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4626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9"/>
        <w:gridCol w:w="7917"/>
      </w:tblGrid>
      <w:tr w14:paraId="3488F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709" w:type="dxa"/>
            <w:shd w:val="clear" w:color="auto" w:fill="9CC4E5"/>
            <w:vAlign w:val="center"/>
          </w:tcPr>
          <w:p w14:paraId="19CF337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Verdana" w:hAnsi="Verdana" w:cs="Verdana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Наименование проекта</w:t>
            </w:r>
          </w:p>
        </w:tc>
        <w:tc>
          <w:tcPr>
            <w:tcW w:w="7917" w:type="dxa"/>
            <w:shd w:val="clear" w:color="auto" w:fill="9CC4E5"/>
            <w:vAlign w:val="center"/>
          </w:tcPr>
          <w:p w14:paraId="61BB72B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Ссылки на социальные сети</w:t>
            </w:r>
          </w:p>
        </w:tc>
      </w:tr>
      <w:tr w14:paraId="1CE4E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709" w:type="dxa"/>
            <w:shd w:val="clear"/>
            <w:vAlign w:val="bottom"/>
          </w:tcPr>
          <w:p w14:paraId="0C24AFD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"https://cloud.mail.ru/public/2YtU/rdH2nTuAh" \o "https://cloud.mail.ru/public/2YtU/rdH2nTuAh"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Хоккейная коробка в д.Нижний Сырьез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7917" w:type="dxa"/>
            <w:shd w:val="clear"/>
            <w:vAlign w:val="bottom"/>
          </w:tcPr>
          <w:p w14:paraId="0DAAE65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"https://vk.com/wall-216683099_21 https://vk.com/wall434812440_15135" \o "https://vk.com/wall-216683099_21 https://vk.com/wall434812440_15135"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https://vk.com/wall-216683099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  <w:p w14:paraId="10A7CE7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"https://vk.com/wall-216683099_21 https://vk.com/wall434812440_15135" \o "https://vk.com/wall-216683099_21 https://vk.com/wall434812440_15135"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_21 https://vk.com/wall434812440_15135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 w14:paraId="3EC86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709" w:type="dxa"/>
            <w:shd w:val="clear"/>
            <w:vAlign w:val="bottom"/>
          </w:tcPr>
          <w:p w14:paraId="2FA8DA1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"https://cloud.mail.ru/public/8gGC/GxGJfu8m8" \o "https://cloud.mail.ru/public/8gGC/GxGJfu8m8"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Фитнес-клуб в д.Нижний Сырьез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7917" w:type="dxa"/>
            <w:shd w:val="clear"/>
            <w:vAlign w:val="bottom"/>
          </w:tcPr>
          <w:p w14:paraId="4B9C6EE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"https://vk.com/wall-216683099_21" \o "https://vk.com/wall-216683099_21"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https://vk.com/wall-216683099_21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 w14:paraId="124A6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709" w:type="dxa"/>
            <w:shd w:val="clear"/>
            <w:vAlign w:val="bottom"/>
          </w:tcPr>
          <w:p w14:paraId="2C9EE02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"https://cloud.mail.ru/public/WnoD/aVnvpmHqt" \o "https://cloud.mail.ru/public/WnoD/aVnvpmHqt"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Комбинированная площадка«АРТэ»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7917" w:type="dxa"/>
            <w:shd w:val="clear"/>
            <w:vAlign w:val="bottom"/>
          </w:tcPr>
          <w:p w14:paraId="7D91368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"https://vk.com/motekhnikumovskoe?w=wall472407770_932 https://vk.com/motekhnikumovskoe?w=wall472407770_861" \o "https://vk.com/motekhnikumovskoe?w=wall472407770_932 https://vk.com/motekhnikumovskoe?w=wall472407770_861"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https://vk.com/motekhnikumovskoe?w=wall472407770_932 https://vk.com/motekhnikumovskoe?w=wall472407770_861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 w14:paraId="36ECF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709" w:type="dxa"/>
            <w:shd w:val="clear"/>
            <w:vAlign w:val="bottom"/>
          </w:tcPr>
          <w:p w14:paraId="0A6ADBD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"https://cloud.mail.ru/public/zGBx/2KjUyxXiE" \o "https://cloud.mail.ru/public/zGBx/2KjUyxXiE"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обустройство парко-досуговой зоны на территории сельского клуба в д. Удмуртское Гондырево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7917" w:type="dxa"/>
            <w:shd w:val="clear"/>
            <w:vAlign w:val="bottom"/>
          </w:tcPr>
          <w:p w14:paraId="66A34C9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D892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709" w:type="dxa"/>
            <w:shd w:val="clear"/>
            <w:vAlign w:val="bottom"/>
          </w:tcPr>
          <w:p w14:paraId="55D25D0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"https://cloud.mail.ru/public/CYQ7/dK4CzGGtG" \o "https://cloud.mail.ru/public/CYQ7/dK4CzGGtG"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Обустройство Парка Победы с размещением детской площадки в д. Старый Утчан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7917" w:type="dxa"/>
            <w:shd w:val="clear"/>
            <w:vAlign w:val="bottom"/>
          </w:tcPr>
          <w:p w14:paraId="7F21369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DF4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709" w:type="dxa"/>
            <w:shd w:val="clear"/>
            <w:vAlign w:val="bottom"/>
          </w:tcPr>
          <w:p w14:paraId="2D83338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"https://cloud.mail.ru/public/jRFB/3iw8TuZzH" \o "https://cloud.mail.ru/public/jRFB/3iw8TuZzH"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Ограждение кладбища в д. Юмьяшур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7917" w:type="dxa"/>
            <w:shd w:val="clear"/>
            <w:vAlign w:val="bottom"/>
          </w:tcPr>
          <w:p w14:paraId="4F91949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8FA8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709" w:type="dxa"/>
            <w:shd w:val="clear"/>
            <w:vAlign w:val="bottom"/>
          </w:tcPr>
          <w:p w14:paraId="0B99712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"https://cloud.mail.ru/public/sNuK/YKjEPZpu2" \o "https://cloud.mail.ru/public/sNuK/YKjEPZpu2"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Хоккейная коробка по адресу д. Удмуртский Тоймобаш ул. Центральная,д.23б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7917" w:type="dxa"/>
            <w:shd w:val="clear"/>
            <w:vAlign w:val="bottom"/>
          </w:tcPr>
          <w:p w14:paraId="048396B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449F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709" w:type="dxa"/>
            <w:shd w:val="clear"/>
            <w:vAlign w:val="bottom"/>
          </w:tcPr>
          <w:p w14:paraId="4637C8D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"https://cloud.mail.ru/public/yZGw/ooByh8SWN" \o "https://cloud.mail.ru/public/yZGw/ooByh8SWN"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Хоккейная коробка, с. Нижнее Асаново, ул.Максима Крылова, д.1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7917" w:type="dxa"/>
            <w:shd w:val="clear"/>
            <w:vAlign w:val="bottom"/>
          </w:tcPr>
          <w:p w14:paraId="4B7CEE8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"https://vk.com/wall-210118109_248" \o "https://vk.com/wall-210118109_248"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https://vk.com/wall-210118109_248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 w14:paraId="52A54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709" w:type="dxa"/>
            <w:shd w:val="clear"/>
            <w:vAlign w:val="bottom"/>
          </w:tcPr>
          <w:p w14:paraId="22AB0D3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"https://cloud.mail.ru/public/XQWd/QJtvyVa6B" \o "https://cloud.mail.ru/public/XQWd/QJtvyVa6B"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Обустройство детской площадки в д. Черный Ключ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7917" w:type="dxa"/>
            <w:shd w:val="clear"/>
            <w:vAlign w:val="bottom"/>
          </w:tcPr>
          <w:p w14:paraId="10E47CF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"https://vk.com/club194219943" \o "https://vk.com/club194219943"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https://vk.com/club194219943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 w14:paraId="75F05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709" w:type="dxa"/>
            <w:shd w:val="clear"/>
            <w:vAlign w:val="bottom"/>
          </w:tcPr>
          <w:p w14:paraId="35BA533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"https://cloud.mail.ru/public/mrq6/zt7HDJQip" \o "https://cloud.mail.ru/public/mrq6/zt7HDJQip"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Обустройство детской площадки д. Кузили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7917" w:type="dxa"/>
            <w:shd w:val="clear"/>
            <w:vAlign w:val="bottom"/>
          </w:tcPr>
          <w:p w14:paraId="4B04C21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BC77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709" w:type="dxa"/>
            <w:shd w:val="clear"/>
            <w:vAlign w:val="bottom"/>
          </w:tcPr>
          <w:p w14:paraId="7EE3A7D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"https://cloud.mail.ru/public/hhoo/YYBznhY15" \o "https://cloud.mail.ru/public/hhoo/YYBznhY15"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Обновление материально-технической базы МКОУ Новоутчанской СОШ им. Н.И. Иванова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7917" w:type="dxa"/>
            <w:shd w:val="clear"/>
            <w:vAlign w:val="bottom"/>
          </w:tcPr>
          <w:p w14:paraId="1775BE3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"https://vk.com/wall-26331820_2933" \o "https://vk.com/wall-26331820_2933"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https://vk.com/wall-26331820_2933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 w14:paraId="441A1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709" w:type="dxa"/>
            <w:shd w:val="clear"/>
            <w:vAlign w:val="bottom"/>
          </w:tcPr>
          <w:p w14:paraId="1031508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"https://cloud.mail.ru/public/uQu7/Zw6LN1ZqE" \o "https://cloud.mail.ru/public/uQu7/Zw6LN1ZqE"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Благоустройство территории кладбища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7917" w:type="dxa"/>
            <w:shd w:val="clear"/>
            <w:vAlign w:val="bottom"/>
          </w:tcPr>
          <w:p w14:paraId="71FF5CC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"https://vk.com/club188491411?w=wall-188491411_1994/all , https://vk.com/club188491411?w=wall-188491411_1853/all , https://vk.com/club188491411?w=wall-188491411_1839/all" \o "https://vk.com/club188491411?w=wall-188491411_1994/all , https://vk.com/club188491411?w=wall-188491411_1853/all , https://vk.com/club188491411?w=wall-188491411_1839/all"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https://vk.com/club188491411?w=wall-188491411_1994%2Fall , https://vk.com/club188491411?w=wall-188491411_1853%2Fall , https://vk.com/club188491411?w=wall-188491411_1839%2Fall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 w14:paraId="1A82A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709" w:type="dxa"/>
            <w:shd w:val="clear"/>
            <w:vAlign w:val="bottom"/>
          </w:tcPr>
          <w:p w14:paraId="4081873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"https://cloud.mail.ru/public/okGB/QeHgrEm2g" \o "https://cloud.mail.ru/public/okGB/QeHgrEm2g"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"RobboClub"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7917" w:type="dxa"/>
            <w:shd w:val="clear"/>
            <w:vAlign w:val="bottom"/>
          </w:tcPr>
          <w:p w14:paraId="5282E44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"https://vk.com/wall434812440_16582, https://vk.com/wall699428573_4" \o "https://vk.com/wall434812440_16582, https://vk.com/wall699428573_4"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https://vk.com/wall434812440_16582, https://vk.com/wall699428573_4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 w14:paraId="6903F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709" w:type="dxa"/>
            <w:shd w:val="clear"/>
            <w:vAlign w:val="bottom"/>
          </w:tcPr>
          <w:p w14:paraId="5F5E681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"https://cloud.mail.ru/public/BKss/BxW6PnLUK" \o "https://cloud.mail.ru/public/BKss/BxW6PnLUK"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Детская игровая площадка в д. Юмьяшур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7917" w:type="dxa"/>
            <w:shd w:val="clear"/>
            <w:vAlign w:val="bottom"/>
          </w:tcPr>
          <w:p w14:paraId="094F15A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48DE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709" w:type="dxa"/>
            <w:shd w:val="clear"/>
            <w:vAlign w:val="bottom"/>
          </w:tcPr>
          <w:p w14:paraId="483C8E4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"https://cloud.mail.ru/public/2yzY/o21QyBmny" \o "https://cloud.mail.ru/public/2yzY/o21QyBmny"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"Обустройство парко-досуговой зоны на территории сельского клуба в д. Кузебаево"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7917" w:type="dxa"/>
            <w:shd w:val="clear"/>
            <w:vAlign w:val="bottom"/>
          </w:tcPr>
          <w:p w14:paraId="2A0382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"https://vk.com/wall-172092220_1570" \o "https://vk.com/wall-172092220_1570"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https://vk.com/wall-172092220_1570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 w14:paraId="0D723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709" w:type="dxa"/>
            <w:shd w:val="clear"/>
            <w:vAlign w:val="bottom"/>
          </w:tcPr>
          <w:p w14:paraId="450DCC2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"https://cloud.mail.ru/public/F6XX/yDMKxXWUv" \o "https://cloud.mail.ru/public/F6XX/yDMKxXWUv"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«Обустройство хоккейной коробки ул Липовая село Алнаши УР»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7917" w:type="dxa"/>
            <w:shd w:val="clear"/>
            <w:vAlign w:val="bottom"/>
          </w:tcPr>
          <w:p w14:paraId="77552F5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"https://vk.com/m_o_n_a_s_h_e_v?w=wall141495884_913/all" \o "https://vk.com/m_o_n_a_s_h_e_v?w=wall141495884_913/all"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https://vk.com/m_o_n_a_s_h_e_v?w=wall141495884_913%2Fall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 w14:paraId="713D8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709" w:type="dxa"/>
            <w:shd w:val="clear"/>
            <w:vAlign w:val="bottom"/>
          </w:tcPr>
          <w:p w14:paraId="464681F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"https://cloud.mail.ru/public/3f24/g7bm6TF3n" \o "https://cloud.mail.ru/public/3f24/g7bm6TF3n"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«Обустройство детского городка на территории МБОУ «Алнашская СОШ»»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7917" w:type="dxa"/>
            <w:shd w:val="clear"/>
            <w:vAlign w:val="bottom"/>
          </w:tcPr>
          <w:p w14:paraId="3432CAB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2C2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709" w:type="dxa"/>
            <w:shd w:val="clear"/>
            <w:vAlign w:val="bottom"/>
          </w:tcPr>
          <w:p w14:paraId="4263BEE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"https://cloud.mail.ru/public/9emF/xPHssWmHf" \o "https://cloud.mail.ru/public/9emF/xPHssWmHf"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«Обустройство детской площадки на территории МБОУ «Алнашская СОШ»»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7917" w:type="dxa"/>
            <w:shd w:val="clear"/>
            <w:vAlign w:val="bottom"/>
          </w:tcPr>
          <w:p w14:paraId="63DEA73A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858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709" w:type="dxa"/>
            <w:shd w:val="clear"/>
            <w:vAlign w:val="bottom"/>
          </w:tcPr>
          <w:p w14:paraId="431FB0C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"https://cloud.mail.ru/public/j2Dt/1YPK9ETY7" \o "https://cloud.mail.ru/public/j2Dt/1YPK9ETY7"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«Обустройство детской площадки ул Т Борисова села Алнаши УР»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7917" w:type="dxa"/>
            <w:shd w:val="clear"/>
            <w:vAlign w:val="bottom"/>
          </w:tcPr>
          <w:p w14:paraId="7403AEC6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"https://vk.com/aln_s_alex?w=wall434812440_14356" \o "https://vk.com/aln_s_alex?w=wall434812440_14356"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https://vk.com/aln_s_alex?w=wall434812440_14356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 w14:paraId="160D3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709" w:type="dxa"/>
            <w:shd w:val="clear"/>
            <w:vAlign w:val="bottom"/>
          </w:tcPr>
          <w:p w14:paraId="1F49335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"https://cloud.mail.ru/public/yN4E/egiaCG91A" \o "https://cloud.mail.ru/public/yN4E/egiaCG91A"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«Щебенение улицы Удмуртская села Алнаши УР»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7917" w:type="dxa"/>
            <w:shd w:val="clear"/>
            <w:vAlign w:val="bottom"/>
          </w:tcPr>
          <w:p w14:paraId="613F06C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"https://vk.com/aln_s_alex?w=wall434812440_11469" \o "https://vk.com/aln_s_alex?w=wall434812440_11469"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https://vk.com/aln_s_alex?w=wall434812440_11469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 w14:paraId="64696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709" w:type="dxa"/>
            <w:shd w:val="clear"/>
            <w:vAlign w:val="bottom"/>
          </w:tcPr>
          <w:p w14:paraId="596F52A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"https://cloud.mail.ru/public/dnGu/heLQEMYsz" \o "https://cloud.mail.ru/public/dnGu/heLQEMYsz"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«Щебенение улицы СОСНОВАЯ села Алнаши УР»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7917" w:type="dxa"/>
            <w:shd w:val="clear"/>
            <w:vAlign w:val="bottom"/>
          </w:tcPr>
          <w:p w14:paraId="00AC557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"https://vk.com/aln_s_alex?w=wall434812440_11469" \o "https://vk.com/aln_s_alex?w=wall434812440_11469"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https://vk.com/aln_s_alex?w=wall434812440_11469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 w14:paraId="2B79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709" w:type="dxa"/>
            <w:shd w:val="clear"/>
            <w:vAlign w:val="bottom"/>
          </w:tcPr>
          <w:p w14:paraId="2F9094A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"https://cloud.mail.ru/public/zpR6/WAtWN93mv" \o "https://cloud.mail.ru/public/zpR6/WAtWN93mv"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«Щебенение улицы Ракетная села Алнаши УР»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7917" w:type="dxa"/>
            <w:shd w:val="clear"/>
            <w:vAlign w:val="bottom"/>
          </w:tcPr>
          <w:p w14:paraId="1970FCC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"https://vk.com/aln_s_alex?w=wall434812440_11469" \o "https://vk.com/aln_s_alex?w=wall434812440_11469"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https://vk.com/aln_s_alex?w=wall434812440_11469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 w14:paraId="23F11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709" w:type="dxa"/>
            <w:shd w:val="clear"/>
            <w:vAlign w:val="bottom"/>
          </w:tcPr>
          <w:p w14:paraId="76FF150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"https://cloud.mail.ru/public/eF1Z/o7EDMLgUg" \o "https://cloud.mail.ru/public/eF1Z/o7EDMLgUg"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«Обустройство пешеходного моста пер Зеленый села Алнаши УР»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7917" w:type="dxa"/>
            <w:shd w:val="clear"/>
            <w:vAlign w:val="bottom"/>
          </w:tcPr>
          <w:p w14:paraId="78D8269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"https://vk.com/aln_s_alex?w=wall434812440_14356" \o "https://vk.com/aln_s_alex?w=wall434812440_14356"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https://vk.com/aln_s_alex?w=wall434812440_14356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 w14:paraId="4F8F2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709" w:type="dxa"/>
            <w:shd w:val="clear"/>
            <w:vAlign w:val="bottom"/>
          </w:tcPr>
          <w:p w14:paraId="1AB5483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"https://cloud.mail.ru/public/vk8o/Zd57cxCLd" \o "https://cloud.mail.ru/public/vk8o/Zd57cxCLd"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«Обустройство детской площадки ул Петра Чернова села Алнаши УР»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7917" w:type="dxa"/>
            <w:shd w:val="clear"/>
            <w:vAlign w:val="bottom"/>
          </w:tcPr>
          <w:p w14:paraId="7DAF73F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"https://vk.com/aln_s_alex?w=wall434812440_14356" \o "https://vk.com/aln_s_alex?w=wall434812440_14356"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https://vk.com/aln_s_alex?w=wall434812440_14356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 w14:paraId="7FCBA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709" w:type="dxa"/>
            <w:shd w:val="clear"/>
            <w:vAlign w:val="bottom"/>
          </w:tcPr>
          <w:p w14:paraId="28DB553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"https://cloud.mail.ru/public/WAm1/ebKmAoNfx" \o "https://cloud.mail.ru/public/WAm1/ebKmAoNfx"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«Обустройство детской площадки ул Магистральная села Алнаши УР»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7917" w:type="dxa"/>
            <w:shd w:val="clear"/>
            <w:vAlign w:val="bottom"/>
          </w:tcPr>
          <w:p w14:paraId="63117B2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"https://vk.com/aln_s_alex?w=wall434812440_14356" \o "https://vk.com/aln_s_alex?w=wall434812440_14356"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https://vk.com/aln_s_alex?w=wall434812440_14356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 w14:paraId="1479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709" w:type="dxa"/>
            <w:shd w:val="clear"/>
            <w:vAlign w:val="bottom"/>
          </w:tcPr>
          <w:p w14:paraId="47E59AB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"https://cloud.mail.ru/public/Lx6K/DKfyJZNpa" \o "https://cloud.mail.ru/public/Lx6K/DKfyJZNpa"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«Щебенение улицы А. Виноградова села Алнаши УР»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7917" w:type="dxa"/>
            <w:shd w:val="clear"/>
            <w:vAlign w:val="bottom"/>
          </w:tcPr>
          <w:p w14:paraId="10F74DEE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"https://vk.com/aln_s_alex?w=wall434812440_11469" \o "https://vk.com/aln_s_alex?w=wall434812440_11469"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https://vk.com/aln_s_alex?w=wall434812440_11469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  <w:tr w14:paraId="517A5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709" w:type="dxa"/>
            <w:shd w:val="clear"/>
            <w:vAlign w:val="bottom"/>
          </w:tcPr>
          <w:p w14:paraId="1B8235C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"https://cloud.mail.ru/public/gnAc/FodhBsbke" \o "https://cloud.mail.ru/public/gnAc/FodhBsbke"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«Щебенение улицы 70 ЛЕТ ПОБЕДЫ села Алнаши УР»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  <w:tc>
          <w:tcPr>
            <w:tcW w:w="7917" w:type="dxa"/>
            <w:shd w:val="clear"/>
            <w:vAlign w:val="bottom"/>
          </w:tcPr>
          <w:p w14:paraId="23404BC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ottom"/>
            </w:pP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instrText xml:space="preserve"> HYPERLINK "https://vk.com/aln_s_alex?w=wall434812440_11469" \o "https://vk.com/aln_s_alex?w=wall434812440_11469" </w:instrTex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20"/>
                <w:rFonts w:hint="default" w:ascii="Verdana" w:hAnsi="Verdana" w:cs="Verdana"/>
                <w:i w:val="0"/>
                <w:iCs w:val="0"/>
              </w:rPr>
              <w:t>https://vk.com/aln_s_alex?w=wall434812440_11469</w:t>
            </w:r>
            <w:r>
              <w:rPr>
                <w:rFonts w:hint="default" w:ascii="Verdana" w:hAnsi="Verdana" w:cs="Verdana" w:eastAsiaTheme="minorEastAsia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</w:p>
        </w:tc>
      </w:tr>
    </w:tbl>
    <w:p w14:paraId="73C8F207">
      <w:pPr>
        <w:rPr>
          <w:vanish/>
          <w:sz w:val="24"/>
          <w:szCs w:val="24"/>
        </w:rPr>
      </w:pPr>
    </w:p>
    <w:tbl>
      <w:tblPr>
        <w:tblW w:w="1294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65"/>
        <w:gridCol w:w="5580"/>
      </w:tblGrid>
      <w:tr w14:paraId="6C4AE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7365" w:type="dxa"/>
            <w:shd w:val="clear"/>
            <w:vAlign w:val="center"/>
          </w:tcPr>
          <w:p w14:paraId="5987405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580" w:type="dxa"/>
            <w:shd w:val="clear"/>
            <w:vAlign w:val="center"/>
          </w:tcPr>
          <w:p w14:paraId="46497BD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613D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7365" w:type="dxa"/>
            <w:shd w:val="clear"/>
            <w:vAlign w:val="center"/>
          </w:tcPr>
          <w:p w14:paraId="13ABD09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580" w:type="dxa"/>
            <w:shd w:val="clear"/>
            <w:vAlign w:val="center"/>
          </w:tcPr>
          <w:p w14:paraId="64F77FE8">
            <w:pPr>
              <w:rPr>
                <w:rFonts w:hint="eastAsia" w:ascii="SimSun"/>
                <w:sz w:val="24"/>
                <w:szCs w:val="24"/>
              </w:rPr>
            </w:pPr>
          </w:p>
        </w:tc>
      </w:tr>
    </w:tbl>
    <w:p w14:paraId="5517D0DE"/>
    <w:p w14:paraId="39ECEE32">
      <w:pPr>
        <w:rPr>
          <w:lang w:val="en-US"/>
        </w:rPr>
      </w:pPr>
      <w:bookmarkStart w:id="0" w:name="_GoBack"/>
      <w:bookmarkEnd w:id="0"/>
    </w:p>
    <w:p w14:paraId="2B567556">
      <w:pPr>
        <w:rPr>
          <w:lang w:val="en-US"/>
        </w:rPr>
      </w:pPr>
    </w:p>
    <w:sectPr>
      <w:pgSz w:w="16838" w:h="11906" w:orient="landscape"/>
      <w:pgMar w:top="1800" w:right="1440" w:bottom="506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13BA4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1113BA4"/>
    <w:rsid w:val="3D2E204C"/>
    <w:rsid w:val="59CB443D"/>
    <w:rsid w:val="5FD7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autoRedefine/>
    <w:qFormat/>
    <w:uiPriority w:val="0"/>
    <w:rPr>
      <w:b/>
      <w:bCs/>
    </w:rPr>
  </w:style>
  <w:style w:type="character" w:styleId="29">
    <w:name w:val="HTML Cite"/>
    <w:basedOn w:val="11"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autoRedefine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autoRedefine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Стиль1"/>
    <w:basedOn w:val="1"/>
    <w:uiPriority w:val="0"/>
    <w:pPr>
      <w:spacing w:line="240" w:lineRule="auto"/>
      <w:jc w:val="both"/>
    </w:pPr>
    <w:rPr>
      <w:rFonts w:ascii="Times New Roman" w:hAnsi="Times New Roman" w:eastAsiaTheme="minorEastAsia"/>
      <w:sz w:val="24"/>
      <w:szCs w:val="22"/>
      <w:lang w:val="ru-RU" w:eastAsia="en-US"/>
    </w:rPr>
  </w:style>
  <w:style w:type="paragraph" w:customStyle="1" w:styleId="152">
    <w:name w:val="Стиль3"/>
    <w:basedOn w:val="1"/>
    <w:uiPriority w:val="0"/>
    <w:pPr>
      <w:jc w:val="both"/>
    </w:pPr>
    <w:rPr>
      <w:rFonts w:ascii="Times New Roman" w:hAnsi="Times New Roman" w:cs="Times New Roman" w:eastAsiaTheme="minorEastAsia"/>
      <w:sz w:val="28"/>
      <w:szCs w:val="28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2025-04-21T10:02:00Z</dcterms:created>
  <dc:creator>User</dc:creator>
  <cp:lastModifiedBy>User</cp:lastModifiedBy>
  <dcterms:modified xsi:type="dcterms:W3CDTF">2025-04-21T10:03:55Z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4341FA58F7EF4976832D936E4EA5A625_11</vt:lpwstr>
  </property>
</Properties>
</file>