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5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0"/>
        <w:gridCol w:w="3045"/>
        <w:gridCol w:w="2025"/>
        <w:gridCol w:w="3435"/>
      </w:tblGrid>
      <w:tr w14:paraId="2EA0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33F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УПРАВЛЕНИЕ ОБРАЗОВАНИЯ АДМИНИСТРАЦИИ АЛНАШСКОГО РАЙОНА</w:t>
            </w:r>
          </w:p>
        </w:tc>
      </w:tr>
      <w:tr w14:paraId="6CEF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C3E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Информация по среднемесячной заработной плате руководителей, их заместителей и главного бухгалтера за 2024 год.</w:t>
            </w:r>
          </w:p>
        </w:tc>
      </w:tr>
      <w:tr w14:paraId="7ACFA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70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ОРГАНИЗАЦИИ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AB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ДОЛЖНОСТЬ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B7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СРЕДНЕМЕСЯЧНАЯ ЗАРАБОТНАЯ ПЛАТА за 2024 г.</w:t>
            </w:r>
          </w:p>
        </w:tc>
        <w:tc>
          <w:tcPr>
            <w:tcW w:w="3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54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СООТНОШЕНИЕ СРЕДНЕЙ ЗАРАБОТНОЙ ПЛАТЫ РУКОВОДИТЕЛЕЙ УЧРЕЖДЕНИЯ К СРЕДНЕЙ ЗАРАБОТНОЙ ПЛАТЕ РАБОТНИКОВ В ЦЕЛОМ ПО УЧРЕЖДЕНИЮ</w:t>
            </w:r>
          </w:p>
        </w:tc>
      </w:tr>
      <w:tr w14:paraId="0C9B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E699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Управление образования Администрации Алнашского района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9878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FE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92728,91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711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2,47 </w:t>
            </w:r>
          </w:p>
        </w:tc>
      </w:tr>
      <w:tr w14:paraId="30273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D72FE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7B16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Заместители директора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27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84977,38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DEC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2,27 </w:t>
            </w:r>
          </w:p>
        </w:tc>
      </w:tr>
      <w:tr w14:paraId="4415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0605E6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1CB0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BD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37502,69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2A5E39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A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EB9B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Муниципальное бюджетное общеобразовательное учреждение  «Алнашская средняя общеобразовательная школа имени Г.Д.Красильникова»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0CA2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6B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104300,00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48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2,04 </w:t>
            </w:r>
          </w:p>
        </w:tc>
      </w:tr>
      <w:tr w14:paraId="78D30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9F0790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8906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Заместители директора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51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64408,33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08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1,26 </w:t>
            </w:r>
          </w:p>
        </w:tc>
      </w:tr>
      <w:tr w14:paraId="0FA0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5DC24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EA3D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2C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51125,54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9B22C8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7C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F755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общеобразовательное учреждение Старо-Утчанская средняя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AD40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84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79766,67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74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2,03 </w:t>
            </w:r>
          </w:p>
        </w:tc>
      </w:tr>
      <w:tr w14:paraId="5F3A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C5087B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BA74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88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39327,42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DFEDB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F1D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194D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общеобразовательное учреждение Чем-Куюковская основная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B4C6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DB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76991,67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B1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2,10 </w:t>
            </w:r>
          </w:p>
        </w:tc>
      </w:tr>
      <w:tr w14:paraId="2579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E955CE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2445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BC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36596,35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161C76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6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27C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общеобразовательное учреждение  Азаматовская средняя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C0F8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9C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74441,67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583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1,66 </w:t>
            </w:r>
          </w:p>
        </w:tc>
      </w:tr>
      <w:tr w14:paraId="2A317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DEAE99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48D2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Заместители директора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6B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68641,67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876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1,53 </w:t>
            </w:r>
          </w:p>
        </w:tc>
      </w:tr>
      <w:tr w14:paraId="1E484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4A564D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81B9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34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44749,72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95357B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72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EC0B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общеобразовательное учреждение  Асановская средняя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40E5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1D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90675,00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355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2,41 </w:t>
            </w:r>
          </w:p>
        </w:tc>
      </w:tr>
      <w:tr w14:paraId="34E6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D32252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3066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Заместители директора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24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77537,50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5D5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2,06 </w:t>
            </w:r>
          </w:p>
        </w:tc>
      </w:tr>
      <w:tr w14:paraId="66CA3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1CF270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B133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81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37672,33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32F2B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CD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E920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общеобразовательное учреждение Старо-Шудьинская основная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DFDF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D8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58608,33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2AD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1,67 </w:t>
            </w:r>
          </w:p>
        </w:tc>
      </w:tr>
      <w:tr w14:paraId="1ABB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BD8A3A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A381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95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34999,12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F18C9A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561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E696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общеобразовательное учреждение Сям-Каксинская основная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B2C2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4A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69066,67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2CA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1,76 </w:t>
            </w:r>
          </w:p>
        </w:tc>
      </w:tr>
      <w:tr w14:paraId="04BF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CB8A5B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B417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78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39255,79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2E8227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2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1982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общеобразовательное учреждение Варзи-Ятчинская средняя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C524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5C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63308,33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A71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1,39 </w:t>
            </w:r>
          </w:p>
        </w:tc>
      </w:tr>
      <w:tr w14:paraId="315CE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D53F88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8689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Заместители директора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11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46722,22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82A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1,03 </w:t>
            </w:r>
          </w:p>
        </w:tc>
      </w:tr>
      <w:tr w14:paraId="48E0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3A675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95E7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80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45382,55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A32F5C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46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EF0F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общеобразовательное учреждение  Казаковская основная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CD1D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F9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56635,42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D71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1,91 </w:t>
            </w:r>
          </w:p>
        </w:tc>
      </w:tr>
      <w:tr w14:paraId="0B5A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75334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CACD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1F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29632,77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3BA35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01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4CCC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общеобразовательное учреждение  Кузебаевская средняя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31F7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92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81566,67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558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2,45 </w:t>
            </w:r>
          </w:p>
        </w:tc>
      </w:tr>
      <w:tr w14:paraId="6EC7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A5D7C7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C4F7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Заместители директора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C7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55050,00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24A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1,65 </w:t>
            </w:r>
          </w:p>
        </w:tc>
      </w:tr>
      <w:tr w14:paraId="6F16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856676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5082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B5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33318,38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4B2E12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5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8053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общеобразовательное учреждение  Ново-Утчанская средняя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A1A5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19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75883,33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45A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2,03 </w:t>
            </w:r>
          </w:p>
        </w:tc>
      </w:tr>
      <w:tr w14:paraId="132B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85017C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B339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Заместители директора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5E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62550,00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54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1,67 </w:t>
            </w:r>
          </w:p>
        </w:tc>
      </w:tr>
      <w:tr w14:paraId="55C3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A75F79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8E96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4C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37447,60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498C6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A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43AB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общеобразовательное учреждение  Муважинская средняя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14A0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10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70975,00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421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2,02 </w:t>
            </w:r>
          </w:p>
        </w:tc>
      </w:tr>
      <w:tr w14:paraId="4C6A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E4C6F7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F02E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Заместители директора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E6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64012,50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B94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1,82 </w:t>
            </w:r>
          </w:p>
        </w:tc>
      </w:tr>
      <w:tr w14:paraId="5127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0574E9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22C5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9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35086,32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1440EF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2B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BB28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бюджетное общеобразовательное учреждение  Байтеряковская средняя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5AF0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2E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111783,33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B14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3,05 </w:t>
            </w:r>
          </w:p>
        </w:tc>
      </w:tr>
      <w:tr w14:paraId="0CE1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0BBC15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B8C2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Заместители директора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E0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67183,33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5A5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1,83 </w:t>
            </w:r>
          </w:p>
        </w:tc>
      </w:tr>
      <w:tr w14:paraId="04C4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AEFA62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3C09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5F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36702,89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CAB177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15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D945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общеобразовательное учреждение  Нижне-Котныревская основная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5F8C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63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75241,67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6B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1,86 </w:t>
            </w:r>
          </w:p>
        </w:tc>
      </w:tr>
      <w:tr w14:paraId="7F19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7F904B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DA36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10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40403,93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77D53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81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FD99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общеобразовательное учреждение  Техникумовская средняя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DE63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F1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62141,67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EF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1,80 </w:t>
            </w:r>
          </w:p>
        </w:tc>
      </w:tr>
      <w:tr w14:paraId="6E8A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E5947F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7C85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Заместители директора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B9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52395,83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659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1,52 </w:t>
            </w:r>
          </w:p>
        </w:tc>
      </w:tr>
      <w:tr w14:paraId="321A0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C9BF7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B1D3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0D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34429,19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E22C67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9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304A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общеобразовательное учреждение  Удмурт-Тоймобашская средняя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21C7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DF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82591,67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77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2,00 </w:t>
            </w:r>
          </w:p>
        </w:tc>
      </w:tr>
      <w:tr w14:paraId="6546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B41E4A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6804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Заместители директора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EC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71058,33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023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1,72 </w:t>
            </w:r>
          </w:p>
        </w:tc>
      </w:tr>
      <w:tr w14:paraId="3A1CD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A47728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B30F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7B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41219,30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CCE9D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B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C82A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общеобразовательное учреждение  Писеевская  средняя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B56B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C6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76158,33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A55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2,27 </w:t>
            </w:r>
          </w:p>
        </w:tc>
      </w:tr>
      <w:tr w14:paraId="54FA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BE79B7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D869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Заместители директора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96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42454,17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13D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1,27 </w:t>
            </w:r>
          </w:p>
        </w:tc>
      </w:tr>
      <w:tr w14:paraId="157A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ED660F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E3CB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1C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33486,02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5548DB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E9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C6B3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дошкольное образовательное учреждение   детский сад Родничок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E1AD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Заведующая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04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54575,00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30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1,55 </w:t>
            </w:r>
          </w:p>
        </w:tc>
      </w:tr>
      <w:tr w14:paraId="1CB30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AE5688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766E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00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35098,10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165FAA2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95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6FB3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общеобразовательное учреждение  Железнодорожная основная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8ED6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B1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72058,33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BB9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2,09 </w:t>
            </w:r>
          </w:p>
        </w:tc>
      </w:tr>
      <w:tr w14:paraId="612E9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4FC3A2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2B91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0D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34448,58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9B0638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2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5E4A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бюджетное дошкольное образовательное учреждение   детский сад Варзинка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5457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Заведующая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DE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52666,67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9C3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1,93 </w:t>
            </w:r>
          </w:p>
        </w:tc>
      </w:tr>
      <w:tr w14:paraId="5160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979CC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28B1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FC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27271,19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FE5893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B7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86CA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дошкольное образовательное учреждение   детский сад Березка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DA6E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Заведующая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CE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70508,33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9A1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1,95 </w:t>
            </w:r>
          </w:p>
        </w:tc>
      </w:tr>
      <w:tr w14:paraId="0829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9A6B78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F5FE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Заместитель заведующего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D0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45050,00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0A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1,25 </w:t>
            </w:r>
          </w:p>
        </w:tc>
      </w:tr>
      <w:tr w14:paraId="65EF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14DD0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9CC1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96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36157,65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70516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EE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44F0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дошкольное образовательное учреждение   детский сад Солнышко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5AC7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Заведующая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B5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40525,00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4C4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1,15 </w:t>
            </w:r>
          </w:p>
        </w:tc>
      </w:tr>
      <w:tr w14:paraId="46D6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86F48E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453A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E2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35362,60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4A339B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F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8959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дошкольное образовательное учреждение   детский сад Ясли - сад Дубки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E60C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Заведующая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4A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44033,33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41C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1,41 </w:t>
            </w:r>
          </w:p>
        </w:tc>
      </w:tr>
      <w:tr w14:paraId="4EC4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5ABCAD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974B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46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31194,79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A49829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D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CE17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общеобразовательное учреждение  Удмурт-Гондыревская общеобразовательная школа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E0A4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E6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78575,00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52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2,10 </w:t>
            </w:r>
          </w:p>
        </w:tc>
      </w:tr>
      <w:tr w14:paraId="49B1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2D0B6E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48E9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DA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37374,13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1635E1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CD3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5DD4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образовательное учреждение  дополнительного образования «Алнашский дом детского творчества»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0CE5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A2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56650,00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9A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1,50 </w:t>
            </w:r>
          </w:p>
        </w:tc>
      </w:tr>
      <w:tr w14:paraId="0418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B51BEE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E718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Заместитель директора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75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46975,00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16C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1,24 </w:t>
            </w:r>
          </w:p>
        </w:tc>
      </w:tr>
      <w:tr w14:paraId="6955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482FFB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27B4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43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37848,00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DDF6A5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C6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9910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бюджетное образовательное учреждение  дополнительного образования «Алнашская детско-юношеская спортивная школа»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DDC2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04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63116,67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B0A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1,83 </w:t>
            </w:r>
          </w:p>
        </w:tc>
      </w:tr>
      <w:tr w14:paraId="64A9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9DB4DB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8680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Заместитель директора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7F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31291,67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19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0,91 </w:t>
            </w:r>
          </w:p>
        </w:tc>
      </w:tr>
      <w:tr w14:paraId="32ED4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53C52B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4D89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7D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34441,41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65DA6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22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36F43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F17E1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31F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272B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B1092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A889B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368B6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0E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2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7B549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CB1FC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166AB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3C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F3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УПРАВЛЕНИЕ КУЛЬТУРЫ, межнациональных отношений и туризма</w:t>
            </w:r>
          </w:p>
        </w:tc>
      </w:tr>
      <w:tr w14:paraId="5E7DC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E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Администрации Алнашского района</w:t>
            </w:r>
          </w:p>
        </w:tc>
      </w:tr>
      <w:tr w14:paraId="387BA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E5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Информация по среднемесячной заработной плате руководителей, их заместителей и главного бухгалтера за 2024 год.</w:t>
            </w:r>
          </w:p>
        </w:tc>
      </w:tr>
      <w:tr w14:paraId="106A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FB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ОРГАНИЗАЦИИ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1C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ДОЛЖНОСТЬ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0B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СРЕДНЕМЕСЯЧНАЯ ЗАРАБОТНАЯ ПЛАТА за 2024 г.</w:t>
            </w:r>
          </w:p>
        </w:tc>
        <w:tc>
          <w:tcPr>
            <w:tcW w:w="3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43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СООТНОШЕНИЕ СРЕДНЕЙ ЗАРАБОТНОЙ ПЛАТЫ РУКОВОДИТЕЛЕЙ УЧРЕЖДЕНИЯ К СРЕДНЕЙ ЗАРАБОТНОЙ ПЛАТЕ РАБОТНИКОВ В ЦЕЛОМ ПО УЧРЕЖДЕНИЮ</w:t>
            </w:r>
          </w:p>
        </w:tc>
      </w:tr>
      <w:tr w14:paraId="4A25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8AA8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бюджетное учреждение  культуры «Алнашский районный дом культуры»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B9E1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61C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87766,22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41A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1,80 </w:t>
            </w:r>
          </w:p>
        </w:tc>
      </w:tr>
      <w:tr w14:paraId="2C3C1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185695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5A1F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60B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48815,72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657019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F1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CE6F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бюджетное учреждение  культуры «Алнашская межпоселенческая централизованная библиотечная система»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E65C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ACA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80309,66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418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1,90 </w:t>
            </w:r>
          </w:p>
        </w:tc>
      </w:tr>
      <w:tr w14:paraId="2BDF0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56EA87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6759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736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42252,68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954D41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79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6C71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бюджетное учреждение  культуры «Алнашский музей»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C933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B3B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55606,21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16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1,39 </w:t>
            </w:r>
          </w:p>
        </w:tc>
      </w:tr>
      <w:tr w14:paraId="6CDE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5C3336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2391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7AD2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40051,17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FEE405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D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6CF3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бюджетное учреждение  дополнительного образования «Алнашская детская школа искусств»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5AA5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E01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E5F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2,21 </w:t>
            </w:r>
          </w:p>
        </w:tc>
      </w:tr>
      <w:tr w14:paraId="7926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D5F55B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EAB5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26B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54352,5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F9ED17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36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7CE5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бюджетное учреждение Молодежный центр «Ошмес»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37FE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D68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52063,32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55C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1,90 </w:t>
            </w:r>
          </w:p>
        </w:tc>
      </w:tr>
      <w:tr w14:paraId="3A40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D87BF8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1514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2715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27378,93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6F418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F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D1C94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31FF3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C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D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A284A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99F4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5EDFE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BF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7E7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бюджетное учреждение «Центр по комплексному обслуживанию муниципальных учреждений муниципального образования «Алнашский район»</w:t>
            </w:r>
          </w:p>
        </w:tc>
      </w:tr>
      <w:tr w14:paraId="18CD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D14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Информация по среднемесячной заработной плате руководителей, их заместителей и главного бухгалтера за 2024 г.</w:t>
            </w:r>
          </w:p>
        </w:tc>
      </w:tr>
      <w:tr w14:paraId="10C6F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A4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ОРГАНИЗАЦИИ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AE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ДОЛЖНОСТЬ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7D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СРЕДНЕМЕСЯЧНАЯ ЗАРАБОТНАЯ ПЛАТА за 2024 г.</w:t>
            </w:r>
          </w:p>
        </w:tc>
        <w:tc>
          <w:tcPr>
            <w:tcW w:w="3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D3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СООТНОШЕНИЕ СРЕДНЕЙ ЗАРАБОТНОЙ ПЛАТЫ РУКОВОДИТЕЛЕЙ УЧРЕЖДЕНИЯ К СРЕДНЕЙ ЗАРАБОТНОЙ ПЛАТЕ РАБОТНИКОВ В ЦЕЛОМ ПО УЧРЕЖДЕНИЮ</w:t>
            </w:r>
          </w:p>
        </w:tc>
      </w:tr>
      <w:tr w14:paraId="7E64A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99E0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бюджетное учреждение «Центр по комплексному обслуживанию муниципальных учреждений муниципального образования «Алнашский район»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E88D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E6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77650,08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1C1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2,36 </w:t>
            </w:r>
          </w:p>
        </w:tc>
      </w:tr>
      <w:tr w14:paraId="2F9A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3EB88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AA94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Заместитель директора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A5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51608,07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9A4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1,57 </w:t>
            </w:r>
          </w:p>
        </w:tc>
      </w:tr>
      <w:tr w14:paraId="09D2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CD6D66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682A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F7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32947,46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CBFC8E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6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7D2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6569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B6DA8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5CFEC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57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C7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учреждение «Централизованная бухгалтерия муниципального образования «Алнашский район»</w:t>
            </w:r>
          </w:p>
        </w:tc>
      </w:tr>
      <w:tr w14:paraId="0ED8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9B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Информация по среднемесячной заработной плате руководителей, их заместителей и главного бухгалтера за 2024 г.</w:t>
            </w:r>
          </w:p>
        </w:tc>
      </w:tr>
      <w:tr w14:paraId="1A81B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7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5EBD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D12F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7B2F3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0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D4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ОРГАНИЗАЦИИ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E6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ДОЛЖНОСТЬ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9A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СРЕДНЕМЕСЯЧНАЯ ЗАРАБОТНАЯ ПЛАТА за 2024 г.</w:t>
            </w:r>
          </w:p>
        </w:tc>
        <w:tc>
          <w:tcPr>
            <w:tcW w:w="3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EA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СООТНОШЕНИЕ СРЕДНЕЙ ЗАРАБОТНОЙ ПЛАТЫ РУКОВОДИТЕЛЕЙ УЧРЕЖДЕНИЯ К СРЕДНЕЙ ЗАРАБОТНОЙ ПЛАТЕ РАБОТНИКОВ В ЦЕЛОМ ПО УЧРЕЖДЕНИЮ</w:t>
            </w:r>
          </w:p>
        </w:tc>
      </w:tr>
      <w:tr w14:paraId="7812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623EC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казенное учреждение «Централизованная бухгалтерия муниципального образования «Алнашский район»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7103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95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72492,22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132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1,35 </w:t>
            </w:r>
          </w:p>
        </w:tc>
      </w:tr>
      <w:tr w14:paraId="73D6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476282"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9F65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Заместители директора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FE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79426,26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64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1,48 </w:t>
            </w:r>
          </w:p>
        </w:tc>
      </w:tr>
      <w:tr w14:paraId="7858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48F4FB"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EB6C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2B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53844,23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5EE522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4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C6D96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BE27C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5F7A62D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page"/>
      </w:r>
      <w:bookmarkStart w:id="0" w:name="_GoBack"/>
      <w:bookmarkEnd w:id="0"/>
    </w:p>
    <w:tbl>
      <w:tblPr>
        <w:tblW w:w="15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0"/>
        <w:gridCol w:w="3045"/>
        <w:gridCol w:w="2025"/>
        <w:gridCol w:w="3435"/>
      </w:tblGrid>
      <w:tr w14:paraId="00A2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6B2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Муниципальное унитарное предприятие "Теплосервис"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по среднемесячной заработной плате руководителей, их заместителей и главного бухгалтера за 2024 г.</w:t>
            </w:r>
          </w:p>
        </w:tc>
      </w:tr>
      <w:tr w14:paraId="232A1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12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ОРГАНИЗАЦИИ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B0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ДОЛЖНОСТЬ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80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СРЕДНЕМЕСЯЧНАЯ ЗАРАБОТНАЯ ПЛАТА за 2024 г.</w:t>
            </w:r>
          </w:p>
        </w:tc>
        <w:tc>
          <w:tcPr>
            <w:tcW w:w="3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23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СООТНОШЕНИЕ СРЕДНЕЙ ЗАРАБОТНОЙ ПЛАТЫ РУКОВОДИТЕЛЕЙ УЧРЕЖДЕНИЯ К СРЕДНЕЙ ЗАРАБОТНОЙ ПЛАТЕ РАБОТНИКОВ В ЦЕЛОМ ПО УЧРЕЖДЕНИЮ</w:t>
            </w:r>
          </w:p>
        </w:tc>
      </w:tr>
      <w:tr w14:paraId="5DB71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99FE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унитарное предприятие "Теплосервис"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B7CF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61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E96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2,29</w:t>
            </w:r>
          </w:p>
        </w:tc>
      </w:tr>
      <w:tr w14:paraId="29AA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9D3292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4AF6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Главный бухгалтер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AA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0DD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1,93</w:t>
            </w:r>
          </w:p>
        </w:tc>
      </w:tr>
      <w:tr w14:paraId="5FBE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C5DE8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CFA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E5C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DCE5DA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2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B701F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4F9F1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20ED5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546AC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D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1CF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Муниципальное унитарное предприятие "АлнашВУ"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по среднемесячной заработной плате руководителей, их заместителей и главного бухгалтера за 2024 г.</w:t>
            </w:r>
          </w:p>
        </w:tc>
      </w:tr>
      <w:tr w14:paraId="5E066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1A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ОРГАНИЗАЦИИ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E2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ДОЛЖНОСТЬ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3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СРЕДНЕМЕСЯЧНАЯ ЗАРАБОТНАЯ ПЛАТА за 2024 г.</w:t>
            </w:r>
          </w:p>
        </w:tc>
        <w:tc>
          <w:tcPr>
            <w:tcW w:w="3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69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СООТНОШЕНИЕ СРЕДНЕЙ ЗАРАБОТНОЙ ПЛАТЫ РУКОВОДИТЕЛЕЙ УЧРЕЖДЕНИЯ К СРЕДНЕЙ ЗАРАБОТНОЙ ПЛАТЕ РАБОТНИКОВ В ЦЕЛОМ ПО УЧРЕЖДЕНИЮ</w:t>
            </w:r>
          </w:p>
        </w:tc>
      </w:tr>
      <w:tr w14:paraId="5596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B1FE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Муниципальное унитарное предприятие "АлнашВУ"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FCD6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96F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9F8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421A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352F11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DEF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Прочий персонал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438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173279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D6EACE0"/>
    <w:p w14:paraId="43DA3CCF">
      <w:pPr>
        <w:rPr>
          <w:lang w:val="en-US"/>
        </w:rPr>
      </w:pPr>
    </w:p>
    <w:p w14:paraId="0C6C96E7">
      <w:pPr>
        <w:rPr>
          <w:lang w:val="en-US"/>
        </w:rPr>
      </w:pPr>
    </w:p>
    <w:sectPr>
      <w:pgSz w:w="16838" w:h="11906" w:orient="landscape"/>
      <w:pgMar w:top="400" w:right="440" w:bottom="306" w:left="6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D1781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512D1781"/>
    <w:rsid w:val="59CB443D"/>
    <w:rsid w:val="5FD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autoRedefine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autoRedefine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qFormat/>
    <w:uiPriority w:val="0"/>
    <w:pPr>
      <w:spacing w:line="240" w:lineRule="auto"/>
      <w:jc w:val="both"/>
    </w:pPr>
    <w:rPr>
      <w:rFonts w:ascii="Times New Roman" w:hAnsi="Times New Roman" w:eastAsiaTheme="minorEastAsia"/>
      <w:sz w:val="24"/>
      <w:szCs w:val="22"/>
      <w:lang w:val="ru-RU" w:eastAsia="en-US"/>
    </w:rPr>
  </w:style>
  <w:style w:type="paragraph" w:customStyle="1" w:styleId="152">
    <w:name w:val="Стиль3"/>
    <w:basedOn w:val="1"/>
    <w:qFormat/>
    <w:uiPriority w:val="0"/>
    <w:pPr>
      <w:jc w:val="both"/>
    </w:pPr>
    <w:rPr>
      <w:rFonts w:ascii="Times New Roman" w:hAnsi="Times New Roman" w:cs="Times New Roman" w:eastAsiaTheme="minorEastAsia"/>
      <w:sz w:val="28"/>
      <w:szCs w:val="28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2025-03-21T12:13:00Z</dcterms:created>
  <dc:creator>Marina Garifullina</dc:creator>
  <cp:lastModifiedBy>Marina Garifullina</cp:lastModifiedBy>
  <dcterms:modified xsi:type="dcterms:W3CDTF">2025-03-21T12:14:10Z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B229F988B15C46498D37354BDC3CC02B_11</vt:lpwstr>
  </property>
</Properties>
</file>