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1C41E44" w14:textId="5BA6ACD7" w:rsidR="00E2003F" w:rsidRPr="006766F8" w:rsidRDefault="007B5FF8" w:rsidP="006766F8">
      <w:pPr>
        <w:pStyle w:val="affc"/>
        <w:suppressAutoHyphens/>
        <w:autoSpaceDN w:val="0"/>
        <w:ind w:left="-142" w:right="44"/>
        <w:jc w:val="right"/>
        <w:rPr>
          <w:rFonts w:ascii="Times New Roman" w:hAnsi="Times New Roman" w:cs="Times New Roman"/>
          <w:lang w:val="ru"/>
        </w:rPr>
      </w:pPr>
      <w:r>
        <w:rPr>
          <w:rFonts w:ascii="Times New Roman" w:eastAsia="SimSun" w:hAnsi="Times New Roman" w:cs="Times New Roman"/>
          <w:kern w:val="2"/>
          <w:szCs w:val="22"/>
          <w:lang w:val="ru" w:bidi="ar"/>
        </w:rPr>
        <w:t xml:space="preserve">Приложение к </w:t>
      </w:r>
    </w:p>
    <w:p w14:paraId="4BC9DAE3" w14:textId="346A6764" w:rsidR="00E2003F" w:rsidRPr="006766F8" w:rsidRDefault="000839B5" w:rsidP="006766F8">
      <w:pPr>
        <w:pStyle w:val="affc"/>
        <w:suppressAutoHyphens/>
        <w:autoSpaceDN w:val="0"/>
        <w:ind w:left="-142" w:right="44"/>
        <w:jc w:val="right"/>
        <w:rPr>
          <w:rFonts w:ascii="Times New Roman" w:hAnsi="Times New Roman" w:cs="Times New Roman"/>
          <w:szCs w:val="22"/>
          <w:lang w:val="ru"/>
        </w:rPr>
      </w:pPr>
      <w:r w:rsidRPr="006766F8">
        <w:rPr>
          <w:rFonts w:ascii="Times New Roman" w:eastAsia="SimSun" w:hAnsi="Times New Roman" w:cs="Times New Roman"/>
          <w:kern w:val="2"/>
          <w:szCs w:val="22"/>
          <w:lang w:val="ru" w:bidi="ar"/>
        </w:rPr>
        <w:t xml:space="preserve"> постановлени</w:t>
      </w:r>
      <w:r w:rsidR="007B5FF8">
        <w:rPr>
          <w:rFonts w:ascii="Times New Roman" w:eastAsia="SimSun" w:hAnsi="Times New Roman" w:cs="Times New Roman"/>
          <w:kern w:val="2"/>
          <w:szCs w:val="22"/>
          <w:lang w:val="ru" w:bidi="ar"/>
        </w:rPr>
        <w:t>ю</w:t>
      </w:r>
      <w:r w:rsidRPr="006766F8">
        <w:rPr>
          <w:rFonts w:ascii="Times New Roman" w:eastAsia="SimSun" w:hAnsi="Times New Roman" w:cs="Times New Roman"/>
          <w:kern w:val="2"/>
          <w:szCs w:val="22"/>
          <w:lang w:val="ru" w:bidi="ar"/>
        </w:rPr>
        <w:t xml:space="preserve"> Администрации</w:t>
      </w:r>
      <w:r w:rsidRPr="006766F8">
        <w:rPr>
          <w:rFonts w:ascii="Times New Roman" w:eastAsia="SimSun" w:hAnsi="Times New Roman" w:cs="Times New Roman"/>
          <w:kern w:val="2"/>
          <w:szCs w:val="22"/>
          <w:lang w:val="ru" w:bidi="ar"/>
        </w:rPr>
        <w:br/>
      </w:r>
      <w:proofErr w:type="spellStart"/>
      <w:r w:rsidRPr="006766F8">
        <w:rPr>
          <w:rFonts w:ascii="Times New Roman" w:eastAsia="SimSun" w:hAnsi="Times New Roman" w:cs="Times New Roman"/>
          <w:kern w:val="2"/>
          <w:szCs w:val="22"/>
          <w:lang w:val="ru" w:bidi="ar"/>
        </w:rPr>
        <w:t>Алнашского</w:t>
      </w:r>
      <w:proofErr w:type="spellEnd"/>
      <w:r w:rsidRPr="006766F8">
        <w:rPr>
          <w:rFonts w:ascii="Times New Roman" w:eastAsia="SimSun" w:hAnsi="Times New Roman" w:cs="Times New Roman"/>
          <w:kern w:val="2"/>
          <w:szCs w:val="22"/>
          <w:lang w:val="ru" w:bidi="ar"/>
        </w:rPr>
        <w:t xml:space="preserve"> района</w:t>
      </w:r>
      <w:r w:rsidRPr="006766F8">
        <w:rPr>
          <w:rFonts w:ascii="Times New Roman" w:eastAsia="SimSun" w:hAnsi="Times New Roman" w:cs="Times New Roman"/>
          <w:kern w:val="2"/>
          <w:szCs w:val="22"/>
          <w:lang w:val="ru" w:bidi="ar"/>
        </w:rPr>
        <w:br/>
        <w:t xml:space="preserve"> </w:t>
      </w:r>
      <w:r w:rsidRPr="007B5FF8">
        <w:rPr>
          <w:rFonts w:ascii="Times New Roman" w:eastAsia="SimSun" w:hAnsi="Times New Roman" w:cs="Times New Roman"/>
          <w:kern w:val="2"/>
          <w:szCs w:val="22"/>
          <w:lang w:val="ru" w:bidi="ar"/>
        </w:rPr>
        <w:t xml:space="preserve">от </w:t>
      </w:r>
      <w:r w:rsidR="00581874">
        <w:rPr>
          <w:rFonts w:ascii="Times New Roman" w:eastAsia="SimSun" w:hAnsi="Times New Roman" w:cs="Times New Roman"/>
          <w:kern w:val="2"/>
          <w:szCs w:val="22"/>
          <w:lang w:val="ru" w:bidi="ar"/>
        </w:rPr>
        <w:t xml:space="preserve">17 марта </w:t>
      </w:r>
      <w:r w:rsidRPr="007B5FF8">
        <w:rPr>
          <w:rFonts w:ascii="Times New Roman" w:eastAsia="SimSun" w:hAnsi="Times New Roman" w:cs="Times New Roman"/>
          <w:kern w:val="2"/>
          <w:szCs w:val="22"/>
          <w:lang w:val="ru" w:bidi="ar"/>
        </w:rPr>
        <w:t>202</w:t>
      </w:r>
      <w:r w:rsidR="005A38E6" w:rsidRPr="007B5FF8">
        <w:rPr>
          <w:rFonts w:ascii="Times New Roman" w:eastAsia="SimSun" w:hAnsi="Times New Roman" w:cs="Times New Roman"/>
          <w:kern w:val="2"/>
          <w:szCs w:val="22"/>
          <w:lang w:val="ru" w:bidi="ar"/>
        </w:rPr>
        <w:t>3</w:t>
      </w:r>
      <w:r w:rsidRPr="007B5FF8">
        <w:rPr>
          <w:rFonts w:ascii="Times New Roman" w:eastAsia="SimSun" w:hAnsi="Times New Roman" w:cs="Times New Roman"/>
          <w:kern w:val="2"/>
          <w:szCs w:val="22"/>
          <w:lang w:val="ru" w:bidi="ar"/>
        </w:rPr>
        <w:t xml:space="preserve"> года № </w:t>
      </w:r>
      <w:r w:rsidR="00581874">
        <w:rPr>
          <w:rFonts w:ascii="Times New Roman" w:eastAsia="SimSun" w:hAnsi="Times New Roman" w:cs="Times New Roman"/>
          <w:kern w:val="2"/>
          <w:szCs w:val="22"/>
          <w:lang w:val="ru" w:bidi="ar"/>
        </w:rPr>
        <w:t>210</w:t>
      </w:r>
    </w:p>
    <w:p w14:paraId="2275FBB8" w14:textId="77777777" w:rsidR="00E2003F" w:rsidRPr="006766F8" w:rsidRDefault="00E2003F" w:rsidP="006766F8">
      <w:pPr>
        <w:pStyle w:val="1c"/>
        <w:ind w:left="-142" w:right="44"/>
        <w:jc w:val="right"/>
        <w:rPr>
          <w:sz w:val="26"/>
          <w:szCs w:val="26"/>
          <w:lang w:val="ru"/>
        </w:rPr>
      </w:pPr>
    </w:p>
    <w:p w14:paraId="20BD3E59" w14:textId="77777777" w:rsidR="002D7A29" w:rsidRPr="002D7A29" w:rsidRDefault="002D7A29" w:rsidP="002D7A29">
      <w:pPr>
        <w:pStyle w:val="ConsPlusTitle"/>
        <w:jc w:val="center"/>
        <w:rPr>
          <w:rFonts w:ascii="Times New Roman" w:hAnsi="Times New Roman"/>
          <w:sz w:val="25"/>
          <w:szCs w:val="25"/>
          <w:lang w:val="ru-RU"/>
        </w:rPr>
      </w:pPr>
      <w:r w:rsidRPr="002D7A29">
        <w:rPr>
          <w:rFonts w:ascii="Times New Roman" w:hAnsi="Times New Roman"/>
          <w:sz w:val="25"/>
          <w:szCs w:val="25"/>
          <w:lang w:val="ru-RU"/>
        </w:rPr>
        <w:t>АДМИНИСТРАТИВНЫЙ РЕГЛАМЕНТ</w:t>
      </w:r>
    </w:p>
    <w:p w14:paraId="170DB101" w14:textId="77777777" w:rsidR="002D7A29" w:rsidRPr="002D7A29" w:rsidRDefault="002D7A29" w:rsidP="002D7A29">
      <w:pPr>
        <w:pStyle w:val="ConsPlusTitle"/>
        <w:jc w:val="center"/>
        <w:rPr>
          <w:rFonts w:ascii="Times New Roman" w:hAnsi="Times New Roman"/>
          <w:sz w:val="25"/>
          <w:szCs w:val="25"/>
          <w:lang w:val="ru-RU"/>
        </w:rPr>
      </w:pPr>
      <w:r w:rsidRPr="002D7A29">
        <w:rPr>
          <w:rFonts w:ascii="Times New Roman" w:hAnsi="Times New Roman"/>
          <w:sz w:val="25"/>
          <w:szCs w:val="25"/>
          <w:lang w:val="ru-RU"/>
        </w:rPr>
        <w:t xml:space="preserve"> предоставления муниципальной услуги</w:t>
      </w:r>
    </w:p>
    <w:p w14:paraId="52768C78" w14:textId="7582C4B4" w:rsidR="002D7A29" w:rsidRPr="002D7A29" w:rsidRDefault="002D7A29" w:rsidP="002D7A29">
      <w:pPr>
        <w:jc w:val="center"/>
        <w:rPr>
          <w:rFonts w:ascii="Times New Roman" w:hAnsi="Times New Roman" w:cs="Times New Roman"/>
          <w:b/>
          <w:sz w:val="25"/>
          <w:szCs w:val="25"/>
          <w:lang w:val="ru-RU"/>
        </w:rPr>
      </w:pPr>
      <w:r w:rsidRPr="002D7A29">
        <w:rPr>
          <w:rFonts w:ascii="Times New Roman" w:hAnsi="Times New Roman" w:cs="Times New Roman"/>
          <w:b/>
          <w:sz w:val="25"/>
          <w:szCs w:val="25"/>
          <w:lang w:val="ru-RU"/>
        </w:rPr>
        <w:t xml:space="preserve"> </w:t>
      </w:r>
      <w:r w:rsidRPr="002D7A29">
        <w:rPr>
          <w:rFonts w:ascii="Times New Roman" w:hAnsi="Times New Roman" w:cs="Times New Roman"/>
          <w:b/>
          <w:color w:val="000000"/>
          <w:spacing w:val="-3"/>
          <w:sz w:val="25"/>
          <w:szCs w:val="25"/>
          <w:lang w:val="ru-RU"/>
        </w:rPr>
        <w:t>«</w:t>
      </w:r>
      <w:r w:rsidRPr="002D7A29">
        <w:rPr>
          <w:rFonts w:ascii="Times New Roman" w:hAnsi="Times New Roman"/>
          <w:b/>
          <w:sz w:val="25"/>
          <w:szCs w:val="25"/>
          <w:lang w:val="ru"/>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w:t>
      </w:r>
      <w:r w:rsidRPr="002D7A29">
        <w:rPr>
          <w:rFonts w:ascii="Times New Roman" w:hAnsi="Times New Roman"/>
          <w:b/>
          <w:sz w:val="25"/>
          <w:szCs w:val="25"/>
          <w:lang w:val="ru-RU"/>
        </w:rPr>
        <w:t>2</w:t>
      </w:r>
      <w:r w:rsidRPr="002D7A29">
        <w:rPr>
          <w:rFonts w:ascii="Times New Roman" w:hAnsi="Times New Roman"/>
          <w:b/>
          <w:sz w:val="25"/>
          <w:szCs w:val="25"/>
          <w:lang w:val="ru"/>
        </w:rPr>
        <w:t>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2D7A29">
        <w:rPr>
          <w:rFonts w:ascii="Times New Roman" w:hAnsi="Times New Roman" w:cs="Times New Roman"/>
          <w:b/>
          <w:color w:val="000000"/>
          <w:spacing w:val="-3"/>
          <w:sz w:val="25"/>
          <w:szCs w:val="25"/>
          <w:lang w:val="ru-RU"/>
        </w:rPr>
        <w:t>»</w:t>
      </w:r>
    </w:p>
    <w:p w14:paraId="28F7C72A" w14:textId="77777777" w:rsidR="002D7A29" w:rsidRPr="002D7A29" w:rsidRDefault="002D7A29" w:rsidP="002D7A29">
      <w:pPr>
        <w:widowControl w:val="0"/>
        <w:tabs>
          <w:tab w:val="left" w:pos="567"/>
        </w:tabs>
        <w:contextualSpacing/>
        <w:jc w:val="both"/>
        <w:rPr>
          <w:rFonts w:ascii="Times New Roman" w:hAnsi="Times New Roman" w:cs="Times New Roman"/>
          <w:i/>
          <w:iCs/>
          <w:color w:val="000000"/>
          <w:sz w:val="25"/>
          <w:szCs w:val="25"/>
          <w:lang w:val="ru-RU"/>
        </w:rPr>
      </w:pPr>
    </w:p>
    <w:tbl>
      <w:tblPr>
        <w:tblW w:w="0" w:type="auto"/>
        <w:tblLook w:val="04A0" w:firstRow="1" w:lastRow="0" w:firstColumn="1" w:lastColumn="0" w:noHBand="0" w:noVBand="1"/>
      </w:tblPr>
      <w:tblGrid>
        <w:gridCol w:w="8198"/>
        <w:gridCol w:w="1418"/>
      </w:tblGrid>
      <w:tr w:rsidR="002D7A29" w:rsidRPr="002D7A29" w14:paraId="54924592" w14:textId="77777777" w:rsidTr="005A1835">
        <w:tc>
          <w:tcPr>
            <w:tcW w:w="8198" w:type="dxa"/>
            <w:shd w:val="clear" w:color="auto" w:fill="auto"/>
          </w:tcPr>
          <w:p w14:paraId="44A05B7E" w14:textId="77777777" w:rsidR="002D7A29" w:rsidRPr="002D7A29" w:rsidRDefault="002D7A29" w:rsidP="001C39C0">
            <w:pPr>
              <w:widowControl w:val="0"/>
              <w:tabs>
                <w:tab w:val="left" w:pos="567"/>
              </w:tabs>
              <w:ind w:firstLine="567"/>
              <w:contextualSpacing/>
              <w:jc w:val="both"/>
              <w:rPr>
                <w:rFonts w:ascii="Times New Roman" w:eastAsia="Calibri" w:hAnsi="Times New Roman" w:cs="Times New Roman"/>
                <w:iCs/>
                <w:color w:val="000000"/>
                <w:sz w:val="25"/>
                <w:szCs w:val="25"/>
              </w:rPr>
            </w:pPr>
            <w:proofErr w:type="spellStart"/>
            <w:r w:rsidRPr="002D7A29">
              <w:rPr>
                <w:rFonts w:ascii="Times New Roman" w:eastAsia="Calibri" w:hAnsi="Times New Roman" w:cs="Times New Roman"/>
                <w:iCs/>
                <w:color w:val="000000"/>
                <w:sz w:val="25"/>
                <w:szCs w:val="25"/>
              </w:rPr>
              <w:t>Оглавление</w:t>
            </w:r>
            <w:proofErr w:type="spellEnd"/>
          </w:p>
        </w:tc>
        <w:tc>
          <w:tcPr>
            <w:tcW w:w="1418" w:type="dxa"/>
            <w:shd w:val="clear" w:color="auto" w:fill="auto"/>
          </w:tcPr>
          <w:p w14:paraId="56E2C451" w14:textId="1AB44411" w:rsidR="002D7A29" w:rsidRPr="002D7A29" w:rsidRDefault="002D7A29" w:rsidP="001C39C0">
            <w:pPr>
              <w:widowControl w:val="0"/>
              <w:tabs>
                <w:tab w:val="left" w:pos="567"/>
              </w:tabs>
              <w:ind w:firstLine="567"/>
              <w:contextualSpacing/>
              <w:jc w:val="right"/>
              <w:rPr>
                <w:rFonts w:ascii="Times New Roman" w:eastAsia="Calibri" w:hAnsi="Times New Roman" w:cs="Times New Roman"/>
                <w:iCs/>
                <w:color w:val="000000"/>
                <w:sz w:val="25"/>
                <w:szCs w:val="25"/>
                <w:lang w:val="ru-RU"/>
              </w:rPr>
            </w:pPr>
            <w:r>
              <w:rPr>
                <w:rFonts w:ascii="Times New Roman" w:eastAsia="Calibri" w:hAnsi="Times New Roman" w:cs="Times New Roman"/>
                <w:iCs/>
                <w:color w:val="000000"/>
                <w:sz w:val="25"/>
                <w:szCs w:val="25"/>
                <w:lang w:val="ru-RU"/>
              </w:rPr>
              <w:t>2</w:t>
            </w:r>
          </w:p>
        </w:tc>
      </w:tr>
      <w:tr w:rsidR="002D7A29" w:rsidRPr="002D7A29" w14:paraId="7C5A38E0" w14:textId="77777777" w:rsidTr="005A1835">
        <w:tc>
          <w:tcPr>
            <w:tcW w:w="8198" w:type="dxa"/>
            <w:shd w:val="clear" w:color="auto" w:fill="auto"/>
          </w:tcPr>
          <w:p w14:paraId="0A83CC55" w14:textId="77777777" w:rsidR="002D7A29" w:rsidRPr="002D7A29" w:rsidRDefault="002D7A29" w:rsidP="001C39C0">
            <w:pPr>
              <w:widowControl w:val="0"/>
              <w:tabs>
                <w:tab w:val="left" w:pos="567"/>
              </w:tabs>
              <w:ind w:firstLine="567"/>
              <w:contextualSpacing/>
              <w:jc w:val="both"/>
              <w:rPr>
                <w:rFonts w:ascii="Times New Roman" w:eastAsia="Calibri" w:hAnsi="Times New Roman" w:cs="Times New Roman"/>
                <w:iCs/>
                <w:color w:val="000000"/>
                <w:sz w:val="25"/>
                <w:szCs w:val="25"/>
              </w:rPr>
            </w:pPr>
            <w:proofErr w:type="spellStart"/>
            <w:r w:rsidRPr="002D7A29">
              <w:rPr>
                <w:rFonts w:ascii="Times New Roman" w:eastAsia="Calibri" w:hAnsi="Times New Roman" w:cs="Times New Roman"/>
                <w:iCs/>
                <w:color w:val="000000"/>
                <w:sz w:val="25"/>
                <w:szCs w:val="25"/>
              </w:rPr>
              <w:t>Раздел</w:t>
            </w:r>
            <w:proofErr w:type="spellEnd"/>
            <w:r w:rsidRPr="002D7A29">
              <w:rPr>
                <w:rFonts w:ascii="Times New Roman" w:eastAsia="Calibri" w:hAnsi="Times New Roman" w:cs="Times New Roman"/>
                <w:iCs/>
                <w:color w:val="000000"/>
                <w:sz w:val="25"/>
                <w:szCs w:val="25"/>
              </w:rPr>
              <w:t xml:space="preserve"> I. </w:t>
            </w:r>
            <w:proofErr w:type="spellStart"/>
            <w:r w:rsidRPr="002D7A29">
              <w:rPr>
                <w:rFonts w:ascii="Times New Roman" w:eastAsia="Calibri" w:hAnsi="Times New Roman" w:cs="Times New Roman"/>
                <w:iCs/>
                <w:color w:val="000000"/>
                <w:sz w:val="25"/>
                <w:szCs w:val="25"/>
              </w:rPr>
              <w:t>Общие</w:t>
            </w:r>
            <w:proofErr w:type="spellEnd"/>
            <w:r w:rsidRPr="002D7A29">
              <w:rPr>
                <w:rFonts w:ascii="Times New Roman" w:eastAsia="Calibri" w:hAnsi="Times New Roman" w:cs="Times New Roman"/>
                <w:iCs/>
                <w:color w:val="000000"/>
                <w:sz w:val="25"/>
                <w:szCs w:val="25"/>
              </w:rPr>
              <w:t xml:space="preserve"> </w:t>
            </w:r>
            <w:proofErr w:type="spellStart"/>
            <w:r w:rsidRPr="002D7A29">
              <w:rPr>
                <w:rFonts w:ascii="Times New Roman" w:eastAsia="Calibri" w:hAnsi="Times New Roman" w:cs="Times New Roman"/>
                <w:iCs/>
                <w:color w:val="000000"/>
                <w:sz w:val="25"/>
                <w:szCs w:val="25"/>
              </w:rPr>
              <w:t>положения</w:t>
            </w:r>
            <w:proofErr w:type="spellEnd"/>
            <w:r w:rsidRPr="002D7A29">
              <w:rPr>
                <w:rFonts w:ascii="Times New Roman" w:eastAsia="Calibri" w:hAnsi="Times New Roman" w:cs="Times New Roman"/>
                <w:iCs/>
                <w:color w:val="000000"/>
                <w:sz w:val="25"/>
                <w:szCs w:val="25"/>
              </w:rPr>
              <w:t xml:space="preserve">       </w:t>
            </w:r>
          </w:p>
        </w:tc>
        <w:tc>
          <w:tcPr>
            <w:tcW w:w="1418" w:type="dxa"/>
            <w:shd w:val="clear" w:color="auto" w:fill="auto"/>
          </w:tcPr>
          <w:p w14:paraId="7D4287A1" w14:textId="5C4CA478" w:rsidR="002D7A29" w:rsidRPr="001C39C0" w:rsidRDefault="001C39C0" w:rsidP="001C39C0">
            <w:pPr>
              <w:widowControl w:val="0"/>
              <w:tabs>
                <w:tab w:val="left" w:pos="567"/>
              </w:tabs>
              <w:ind w:firstLine="567"/>
              <w:contextualSpacing/>
              <w:jc w:val="right"/>
              <w:rPr>
                <w:rFonts w:ascii="Times New Roman" w:eastAsia="Calibri" w:hAnsi="Times New Roman" w:cs="Times New Roman"/>
                <w:iCs/>
                <w:color w:val="000000"/>
                <w:sz w:val="25"/>
                <w:szCs w:val="25"/>
                <w:lang w:val="ru-RU"/>
              </w:rPr>
            </w:pPr>
            <w:r>
              <w:rPr>
                <w:rFonts w:ascii="Times New Roman" w:eastAsia="Calibri" w:hAnsi="Times New Roman" w:cs="Times New Roman"/>
                <w:iCs/>
                <w:color w:val="000000"/>
                <w:sz w:val="25"/>
                <w:szCs w:val="25"/>
                <w:lang w:val="ru-RU"/>
              </w:rPr>
              <w:t>4</w:t>
            </w:r>
          </w:p>
        </w:tc>
      </w:tr>
      <w:tr w:rsidR="002D7A29" w:rsidRPr="002D7A29" w14:paraId="37B5CB82" w14:textId="77777777" w:rsidTr="005A1835">
        <w:tc>
          <w:tcPr>
            <w:tcW w:w="8198" w:type="dxa"/>
            <w:shd w:val="clear" w:color="auto" w:fill="auto"/>
          </w:tcPr>
          <w:p w14:paraId="2C44E04A" w14:textId="77777777" w:rsidR="002D7A29" w:rsidRPr="002D7A29" w:rsidRDefault="002D7A29" w:rsidP="001C39C0">
            <w:pPr>
              <w:widowControl w:val="0"/>
              <w:tabs>
                <w:tab w:val="left" w:pos="567"/>
              </w:tabs>
              <w:ind w:firstLine="567"/>
              <w:contextualSpacing/>
              <w:jc w:val="both"/>
              <w:rPr>
                <w:rFonts w:ascii="Times New Roman" w:eastAsia="Calibri" w:hAnsi="Times New Roman" w:cs="Times New Roman"/>
                <w:iCs/>
                <w:color w:val="000000"/>
                <w:sz w:val="25"/>
                <w:szCs w:val="25"/>
                <w:lang w:val="ru-RU"/>
              </w:rPr>
            </w:pPr>
            <w:r w:rsidRPr="002D7A29">
              <w:rPr>
                <w:rFonts w:ascii="Times New Roman" w:eastAsia="Calibri" w:hAnsi="Times New Roman" w:cs="Times New Roman"/>
                <w:iCs/>
                <w:color w:val="000000"/>
                <w:sz w:val="25"/>
                <w:szCs w:val="25"/>
                <w:lang w:val="ru-RU"/>
              </w:rPr>
              <w:t xml:space="preserve">Раздел </w:t>
            </w:r>
            <w:r w:rsidRPr="002D7A29">
              <w:rPr>
                <w:rFonts w:ascii="Times New Roman" w:eastAsia="Calibri" w:hAnsi="Times New Roman" w:cs="Times New Roman"/>
                <w:iCs/>
                <w:color w:val="000000"/>
                <w:sz w:val="25"/>
                <w:szCs w:val="25"/>
              </w:rPr>
              <w:t>II</w:t>
            </w:r>
            <w:r w:rsidRPr="002D7A29">
              <w:rPr>
                <w:rFonts w:ascii="Times New Roman" w:eastAsia="Calibri" w:hAnsi="Times New Roman" w:cs="Times New Roman"/>
                <w:iCs/>
                <w:color w:val="000000"/>
                <w:sz w:val="25"/>
                <w:szCs w:val="25"/>
                <w:lang w:val="ru-RU"/>
              </w:rPr>
              <w:t xml:space="preserve">. Стандарт предоставления </w:t>
            </w:r>
            <w:r w:rsidRPr="002D7A29">
              <w:rPr>
                <w:rFonts w:ascii="Times New Roman" w:hAnsi="Times New Roman" w:cs="Times New Roman"/>
                <w:bCs/>
                <w:color w:val="000000"/>
                <w:sz w:val="25"/>
                <w:szCs w:val="25"/>
                <w:lang w:val="ru-RU"/>
              </w:rPr>
              <w:t xml:space="preserve">муниципальной </w:t>
            </w:r>
            <w:r w:rsidRPr="002D7A29">
              <w:rPr>
                <w:rFonts w:ascii="Times New Roman" w:eastAsia="Calibri" w:hAnsi="Times New Roman" w:cs="Times New Roman"/>
                <w:iCs/>
                <w:color w:val="000000"/>
                <w:sz w:val="25"/>
                <w:szCs w:val="25"/>
                <w:lang w:val="ru-RU"/>
              </w:rPr>
              <w:t>услуги</w:t>
            </w:r>
          </w:p>
        </w:tc>
        <w:tc>
          <w:tcPr>
            <w:tcW w:w="1418" w:type="dxa"/>
            <w:shd w:val="clear" w:color="auto" w:fill="auto"/>
          </w:tcPr>
          <w:p w14:paraId="695D348C" w14:textId="6BB59306" w:rsidR="002D7A29" w:rsidRPr="001C39C0" w:rsidRDefault="001C39C0" w:rsidP="001C39C0">
            <w:pPr>
              <w:widowControl w:val="0"/>
              <w:tabs>
                <w:tab w:val="left" w:pos="567"/>
              </w:tabs>
              <w:ind w:firstLine="567"/>
              <w:contextualSpacing/>
              <w:jc w:val="right"/>
              <w:rPr>
                <w:rFonts w:ascii="Times New Roman" w:eastAsia="Calibri" w:hAnsi="Times New Roman" w:cs="Times New Roman"/>
                <w:iCs/>
                <w:color w:val="000000"/>
                <w:sz w:val="25"/>
                <w:szCs w:val="25"/>
                <w:lang w:val="ru-RU"/>
              </w:rPr>
            </w:pPr>
            <w:r>
              <w:rPr>
                <w:rFonts w:ascii="Times New Roman" w:eastAsia="Calibri" w:hAnsi="Times New Roman" w:cs="Times New Roman"/>
                <w:iCs/>
                <w:color w:val="000000"/>
                <w:sz w:val="25"/>
                <w:szCs w:val="25"/>
                <w:lang w:val="ru-RU"/>
              </w:rPr>
              <w:t>7</w:t>
            </w:r>
          </w:p>
        </w:tc>
      </w:tr>
      <w:tr w:rsidR="002D7A29" w:rsidRPr="002D7A29" w14:paraId="5D29003C" w14:textId="77777777" w:rsidTr="005A1835">
        <w:trPr>
          <w:trHeight w:val="752"/>
        </w:trPr>
        <w:tc>
          <w:tcPr>
            <w:tcW w:w="8198" w:type="dxa"/>
            <w:shd w:val="clear" w:color="auto" w:fill="auto"/>
          </w:tcPr>
          <w:p w14:paraId="544CFC3D" w14:textId="53C7741E" w:rsidR="002D7A29" w:rsidRPr="002D7A29" w:rsidRDefault="002D7A29" w:rsidP="001C39C0">
            <w:pPr>
              <w:widowControl w:val="0"/>
              <w:tabs>
                <w:tab w:val="left" w:pos="567"/>
              </w:tabs>
              <w:ind w:firstLine="567"/>
              <w:contextualSpacing/>
              <w:jc w:val="both"/>
              <w:rPr>
                <w:rFonts w:ascii="Times New Roman" w:eastAsia="Calibri" w:hAnsi="Times New Roman" w:cs="Times New Roman"/>
                <w:iCs/>
                <w:color w:val="000000"/>
                <w:sz w:val="25"/>
                <w:szCs w:val="25"/>
                <w:lang w:val="ru-RU"/>
              </w:rPr>
            </w:pPr>
            <w:r w:rsidRPr="002D7A29">
              <w:rPr>
                <w:rFonts w:ascii="Times New Roman" w:eastAsia="Calibri" w:hAnsi="Times New Roman" w:cs="Times New Roman"/>
                <w:iCs/>
                <w:color w:val="000000"/>
                <w:sz w:val="25"/>
                <w:szCs w:val="25"/>
                <w:lang w:val="ru-RU"/>
              </w:rPr>
              <w:t xml:space="preserve">Раздел </w:t>
            </w:r>
            <w:r w:rsidRPr="002D7A29">
              <w:rPr>
                <w:rFonts w:ascii="Times New Roman" w:eastAsia="Calibri" w:hAnsi="Times New Roman" w:cs="Times New Roman"/>
                <w:iCs/>
                <w:color w:val="000000"/>
                <w:sz w:val="25"/>
                <w:szCs w:val="25"/>
              </w:rPr>
              <w:t>III</w:t>
            </w:r>
            <w:r w:rsidRPr="002D7A29">
              <w:rPr>
                <w:rFonts w:ascii="Times New Roman" w:eastAsia="Calibri" w:hAnsi="Times New Roman" w:cs="Times New Roman"/>
                <w:iCs/>
                <w:color w:val="000000"/>
                <w:sz w:val="25"/>
                <w:szCs w:val="25"/>
                <w:lang w:val="ru-RU"/>
              </w:rPr>
              <w:t>. Состав, последовательность и сроки выполнения административных процедур</w:t>
            </w:r>
            <w:r w:rsidR="001C39C0">
              <w:rPr>
                <w:rFonts w:ascii="Times New Roman" w:eastAsia="Calibri" w:hAnsi="Times New Roman" w:cs="Times New Roman"/>
                <w:iCs/>
                <w:color w:val="000000"/>
                <w:sz w:val="25"/>
                <w:szCs w:val="25"/>
                <w:lang w:val="ru-RU"/>
              </w:rPr>
              <w:t>,</w:t>
            </w:r>
            <w:r w:rsidRPr="002D7A29">
              <w:rPr>
                <w:rFonts w:ascii="Times New Roman" w:eastAsia="Calibri" w:hAnsi="Times New Roman" w:cs="Times New Roman"/>
                <w:iCs/>
                <w:color w:val="000000"/>
                <w:sz w:val="25"/>
                <w:szCs w:val="25"/>
                <w:lang w:val="ru-RU"/>
              </w:rPr>
              <w:t xml:space="preserve"> требования к порядку их выполнения, в том числе особенности выполнения административных процедур в электронной форме</w:t>
            </w:r>
          </w:p>
        </w:tc>
        <w:tc>
          <w:tcPr>
            <w:tcW w:w="1418" w:type="dxa"/>
            <w:shd w:val="clear" w:color="auto" w:fill="auto"/>
          </w:tcPr>
          <w:p w14:paraId="28758AFA" w14:textId="1F9CD557" w:rsidR="002D7A29" w:rsidRPr="001C39C0" w:rsidRDefault="001C39C0" w:rsidP="001C39C0">
            <w:pPr>
              <w:widowControl w:val="0"/>
              <w:tabs>
                <w:tab w:val="left" w:pos="567"/>
              </w:tabs>
              <w:ind w:firstLine="567"/>
              <w:contextualSpacing/>
              <w:jc w:val="right"/>
              <w:rPr>
                <w:rFonts w:ascii="Times New Roman" w:eastAsia="Calibri" w:hAnsi="Times New Roman" w:cs="Times New Roman"/>
                <w:iCs/>
                <w:color w:val="000000"/>
                <w:sz w:val="25"/>
                <w:szCs w:val="25"/>
                <w:lang w:val="ru-RU"/>
              </w:rPr>
            </w:pPr>
            <w:r>
              <w:rPr>
                <w:rFonts w:ascii="Times New Roman" w:eastAsia="Calibri" w:hAnsi="Times New Roman" w:cs="Times New Roman"/>
                <w:iCs/>
                <w:color w:val="000000"/>
                <w:sz w:val="25"/>
                <w:szCs w:val="25"/>
                <w:lang w:val="ru-RU"/>
              </w:rPr>
              <w:t>19</w:t>
            </w:r>
          </w:p>
          <w:p w14:paraId="406151FE" w14:textId="77777777" w:rsidR="002D7A29" w:rsidRPr="002D7A29" w:rsidRDefault="002D7A29" w:rsidP="001C39C0">
            <w:pPr>
              <w:widowControl w:val="0"/>
              <w:tabs>
                <w:tab w:val="left" w:pos="567"/>
              </w:tabs>
              <w:ind w:firstLine="567"/>
              <w:contextualSpacing/>
              <w:jc w:val="right"/>
              <w:rPr>
                <w:rFonts w:ascii="Times New Roman" w:eastAsia="Calibri" w:hAnsi="Times New Roman" w:cs="Times New Roman"/>
                <w:iCs/>
                <w:color w:val="000000"/>
                <w:sz w:val="25"/>
                <w:szCs w:val="25"/>
              </w:rPr>
            </w:pPr>
          </w:p>
          <w:p w14:paraId="70934773" w14:textId="77777777" w:rsidR="002D7A29" w:rsidRPr="002D7A29" w:rsidRDefault="002D7A29" w:rsidP="001C39C0">
            <w:pPr>
              <w:widowControl w:val="0"/>
              <w:tabs>
                <w:tab w:val="left" w:pos="567"/>
              </w:tabs>
              <w:contextualSpacing/>
              <w:rPr>
                <w:rFonts w:ascii="Times New Roman" w:eastAsia="Calibri" w:hAnsi="Times New Roman" w:cs="Times New Roman"/>
                <w:iCs/>
                <w:color w:val="000000"/>
                <w:sz w:val="25"/>
                <w:szCs w:val="25"/>
              </w:rPr>
            </w:pPr>
          </w:p>
        </w:tc>
      </w:tr>
      <w:tr w:rsidR="002D7A29" w:rsidRPr="002D7A29" w14:paraId="7FC1AE24" w14:textId="77777777" w:rsidTr="005A1835">
        <w:tc>
          <w:tcPr>
            <w:tcW w:w="8198" w:type="dxa"/>
            <w:shd w:val="clear" w:color="auto" w:fill="auto"/>
          </w:tcPr>
          <w:p w14:paraId="08FAE893" w14:textId="77777777" w:rsidR="002D7A29" w:rsidRPr="002D7A29" w:rsidRDefault="002D7A29" w:rsidP="001C39C0">
            <w:pPr>
              <w:widowControl w:val="0"/>
              <w:tabs>
                <w:tab w:val="left" w:pos="567"/>
              </w:tabs>
              <w:ind w:firstLine="567"/>
              <w:contextualSpacing/>
              <w:jc w:val="both"/>
              <w:rPr>
                <w:rFonts w:ascii="Times New Roman" w:eastAsia="Calibri" w:hAnsi="Times New Roman" w:cs="Times New Roman"/>
                <w:iCs/>
                <w:color w:val="000000"/>
                <w:sz w:val="25"/>
                <w:szCs w:val="25"/>
                <w:lang w:val="ru-RU"/>
              </w:rPr>
            </w:pPr>
            <w:r w:rsidRPr="002D7A29">
              <w:rPr>
                <w:rFonts w:ascii="Times New Roman" w:eastAsia="Calibri" w:hAnsi="Times New Roman" w:cs="Times New Roman"/>
                <w:iCs/>
                <w:color w:val="000000"/>
                <w:sz w:val="25"/>
                <w:szCs w:val="25"/>
                <w:lang w:val="ru-RU"/>
              </w:rPr>
              <w:t xml:space="preserve">Раздел </w:t>
            </w:r>
            <w:r w:rsidRPr="002D7A29">
              <w:rPr>
                <w:rFonts w:ascii="Times New Roman" w:eastAsia="Calibri" w:hAnsi="Times New Roman" w:cs="Times New Roman"/>
                <w:iCs/>
                <w:color w:val="000000"/>
                <w:sz w:val="25"/>
                <w:szCs w:val="25"/>
              </w:rPr>
              <w:t>IV</w:t>
            </w:r>
            <w:r w:rsidRPr="002D7A29">
              <w:rPr>
                <w:rFonts w:ascii="Times New Roman" w:eastAsia="Calibri" w:hAnsi="Times New Roman" w:cs="Times New Roman"/>
                <w:iCs/>
                <w:color w:val="000000"/>
                <w:sz w:val="25"/>
                <w:szCs w:val="25"/>
                <w:lang w:val="ru-RU"/>
              </w:rPr>
              <w:t>. Формы контроля за исполнением административного регламента</w:t>
            </w:r>
          </w:p>
        </w:tc>
        <w:tc>
          <w:tcPr>
            <w:tcW w:w="1418" w:type="dxa"/>
            <w:shd w:val="clear" w:color="auto" w:fill="auto"/>
          </w:tcPr>
          <w:p w14:paraId="1CB8FCA9" w14:textId="1DBEEFE0" w:rsidR="002D7A29" w:rsidRPr="001C39C0" w:rsidRDefault="002D7A29" w:rsidP="001C39C0">
            <w:pPr>
              <w:widowControl w:val="0"/>
              <w:tabs>
                <w:tab w:val="left" w:pos="567"/>
              </w:tabs>
              <w:contextualSpacing/>
              <w:rPr>
                <w:rFonts w:ascii="Times New Roman" w:eastAsia="Calibri" w:hAnsi="Times New Roman" w:cs="Times New Roman"/>
                <w:iCs/>
                <w:color w:val="000000"/>
                <w:sz w:val="25"/>
                <w:szCs w:val="25"/>
                <w:lang w:val="ru-RU"/>
              </w:rPr>
            </w:pPr>
            <w:r w:rsidRPr="002D7A29">
              <w:rPr>
                <w:rFonts w:ascii="Times New Roman" w:eastAsia="Calibri" w:hAnsi="Times New Roman" w:cs="Times New Roman"/>
                <w:iCs/>
                <w:color w:val="000000"/>
                <w:sz w:val="25"/>
                <w:szCs w:val="25"/>
                <w:lang w:val="ru-RU"/>
              </w:rPr>
              <w:t xml:space="preserve">               </w:t>
            </w:r>
            <w:r w:rsidR="001C39C0">
              <w:rPr>
                <w:rFonts w:ascii="Times New Roman" w:eastAsia="Calibri" w:hAnsi="Times New Roman" w:cs="Times New Roman"/>
                <w:iCs/>
                <w:color w:val="000000"/>
                <w:sz w:val="25"/>
                <w:szCs w:val="25"/>
                <w:lang w:val="ru-RU"/>
              </w:rPr>
              <w:t>25</w:t>
            </w:r>
          </w:p>
        </w:tc>
      </w:tr>
      <w:tr w:rsidR="002D7A29" w:rsidRPr="002D7A29" w14:paraId="42081B81" w14:textId="77777777" w:rsidTr="005A1835">
        <w:trPr>
          <w:trHeight w:val="854"/>
        </w:trPr>
        <w:tc>
          <w:tcPr>
            <w:tcW w:w="8198" w:type="dxa"/>
            <w:shd w:val="clear" w:color="auto" w:fill="auto"/>
          </w:tcPr>
          <w:p w14:paraId="4442979C" w14:textId="19A4B02D" w:rsidR="002D7A29" w:rsidRPr="002D7A29" w:rsidRDefault="002D7A29" w:rsidP="001C39C0">
            <w:pPr>
              <w:widowControl w:val="0"/>
              <w:tabs>
                <w:tab w:val="left" w:pos="567"/>
              </w:tabs>
              <w:ind w:firstLine="567"/>
              <w:contextualSpacing/>
              <w:jc w:val="both"/>
              <w:rPr>
                <w:rFonts w:ascii="Times New Roman" w:hAnsi="Times New Roman" w:cs="Times New Roman"/>
                <w:color w:val="000000"/>
                <w:sz w:val="25"/>
                <w:szCs w:val="25"/>
                <w:lang w:val="ru-RU"/>
              </w:rPr>
            </w:pPr>
            <w:r w:rsidRPr="002D7A29">
              <w:rPr>
                <w:rFonts w:ascii="Times New Roman" w:eastAsia="Calibri" w:hAnsi="Times New Roman" w:cs="Times New Roman"/>
                <w:iCs/>
                <w:color w:val="000000"/>
                <w:sz w:val="25"/>
                <w:szCs w:val="25"/>
                <w:lang w:val="ru-RU"/>
              </w:rPr>
              <w:t xml:space="preserve">Раздел </w:t>
            </w:r>
            <w:r w:rsidRPr="002D7A29">
              <w:rPr>
                <w:rFonts w:ascii="Times New Roman" w:eastAsia="Calibri" w:hAnsi="Times New Roman" w:cs="Times New Roman"/>
                <w:iCs/>
                <w:color w:val="000000"/>
                <w:sz w:val="25"/>
                <w:szCs w:val="25"/>
              </w:rPr>
              <w:t>V</w:t>
            </w:r>
            <w:r w:rsidRPr="002D7A29">
              <w:rPr>
                <w:rFonts w:ascii="Times New Roman" w:eastAsia="Calibri" w:hAnsi="Times New Roman" w:cs="Times New Roman"/>
                <w:iCs/>
                <w:color w:val="000000"/>
                <w:sz w:val="25"/>
                <w:szCs w:val="25"/>
                <w:lang w:val="ru-RU"/>
              </w:rPr>
              <w:t xml:space="preserve">. </w:t>
            </w:r>
            <w:r w:rsidR="001C39C0" w:rsidRPr="001C39C0">
              <w:rPr>
                <w:rFonts w:ascii="Times New Roman" w:hAnsi="Times New Roman" w:cs="Times New Roman"/>
                <w:bCs/>
                <w:sz w:val="25"/>
                <w:szCs w:val="25"/>
                <w:lang w:val="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tc>
        <w:tc>
          <w:tcPr>
            <w:tcW w:w="1418" w:type="dxa"/>
            <w:shd w:val="clear" w:color="auto" w:fill="auto"/>
          </w:tcPr>
          <w:p w14:paraId="49BF1151" w14:textId="7AE6DE12" w:rsidR="002D7A29" w:rsidRPr="001C39C0" w:rsidRDefault="002D7A29" w:rsidP="001C39C0">
            <w:pPr>
              <w:widowControl w:val="0"/>
              <w:tabs>
                <w:tab w:val="left" w:pos="567"/>
              </w:tabs>
              <w:ind w:firstLine="567"/>
              <w:contextualSpacing/>
              <w:jc w:val="right"/>
              <w:rPr>
                <w:rFonts w:ascii="Times New Roman" w:eastAsia="Calibri" w:hAnsi="Times New Roman" w:cs="Times New Roman"/>
                <w:iCs/>
                <w:color w:val="000000"/>
                <w:sz w:val="25"/>
                <w:szCs w:val="25"/>
                <w:lang w:val="ru-RU"/>
              </w:rPr>
            </w:pPr>
            <w:r w:rsidRPr="002D7A29">
              <w:rPr>
                <w:rFonts w:ascii="Times New Roman" w:eastAsia="Calibri" w:hAnsi="Times New Roman" w:cs="Times New Roman"/>
                <w:iCs/>
                <w:color w:val="000000"/>
                <w:sz w:val="25"/>
                <w:szCs w:val="25"/>
              </w:rPr>
              <w:t>2</w:t>
            </w:r>
            <w:r w:rsidR="001C39C0">
              <w:rPr>
                <w:rFonts w:ascii="Times New Roman" w:eastAsia="Calibri" w:hAnsi="Times New Roman" w:cs="Times New Roman"/>
                <w:iCs/>
                <w:color w:val="000000"/>
                <w:sz w:val="25"/>
                <w:szCs w:val="25"/>
                <w:lang w:val="ru-RU"/>
              </w:rPr>
              <w:t>6</w:t>
            </w:r>
          </w:p>
        </w:tc>
      </w:tr>
      <w:tr w:rsidR="002D7A29" w:rsidRPr="002D7A29" w14:paraId="457B898A" w14:textId="77777777" w:rsidTr="005A1835">
        <w:trPr>
          <w:trHeight w:val="860"/>
        </w:trPr>
        <w:tc>
          <w:tcPr>
            <w:tcW w:w="8198" w:type="dxa"/>
            <w:shd w:val="clear" w:color="auto" w:fill="auto"/>
          </w:tcPr>
          <w:p w14:paraId="4C13FDDA" w14:textId="77777777" w:rsidR="002D7A29" w:rsidRPr="002D7A29" w:rsidRDefault="002D7A29" w:rsidP="001C39C0">
            <w:pPr>
              <w:widowControl w:val="0"/>
              <w:tabs>
                <w:tab w:val="left" w:pos="567"/>
              </w:tabs>
              <w:ind w:firstLine="567"/>
              <w:contextualSpacing/>
              <w:jc w:val="both"/>
              <w:rPr>
                <w:rFonts w:ascii="Times New Roman" w:eastAsia="Calibri" w:hAnsi="Times New Roman" w:cs="Times New Roman"/>
                <w:iCs/>
                <w:color w:val="000000"/>
                <w:sz w:val="25"/>
                <w:szCs w:val="25"/>
                <w:lang w:val="ru-RU"/>
              </w:rPr>
            </w:pPr>
            <w:r w:rsidRPr="002D7A29">
              <w:rPr>
                <w:rFonts w:ascii="Times New Roman" w:eastAsia="Calibri" w:hAnsi="Times New Roman" w:cs="Times New Roman"/>
                <w:iCs/>
                <w:color w:val="000000"/>
                <w:sz w:val="25"/>
                <w:szCs w:val="25"/>
                <w:lang w:val="ru-RU"/>
              </w:rPr>
              <w:t xml:space="preserve">Раздел </w:t>
            </w:r>
            <w:r w:rsidRPr="002D7A29">
              <w:rPr>
                <w:rFonts w:ascii="Times New Roman" w:eastAsia="Calibri" w:hAnsi="Times New Roman" w:cs="Times New Roman"/>
                <w:iCs/>
                <w:color w:val="000000"/>
                <w:sz w:val="25"/>
                <w:szCs w:val="25"/>
              </w:rPr>
              <w:t>VI</w:t>
            </w:r>
            <w:r w:rsidRPr="002D7A29">
              <w:rPr>
                <w:rFonts w:ascii="Times New Roman" w:eastAsia="Calibri" w:hAnsi="Times New Roman" w:cs="Times New Roman"/>
                <w:iCs/>
                <w:color w:val="000000"/>
                <w:sz w:val="25"/>
                <w:szCs w:val="25"/>
                <w:lang w:val="ru-RU"/>
              </w:rPr>
              <w:t>.</w:t>
            </w:r>
            <w:r w:rsidRPr="002D7A29">
              <w:rPr>
                <w:rFonts w:ascii="Times New Roman" w:eastAsia="Calibri" w:hAnsi="Times New Roman" w:cs="Times New Roman"/>
                <w:color w:val="000000"/>
                <w:sz w:val="25"/>
                <w:szCs w:val="25"/>
                <w:lang w:val="ru-RU"/>
              </w:rPr>
              <w:t xml:space="preserve"> </w:t>
            </w:r>
            <w:r w:rsidRPr="002D7A29">
              <w:rPr>
                <w:rFonts w:ascii="Times New Roman" w:eastAsia="Calibri" w:hAnsi="Times New Roman" w:cs="Times New Roman"/>
                <w:iCs/>
                <w:color w:val="000000"/>
                <w:sz w:val="25"/>
                <w:szCs w:val="25"/>
                <w:lang w:val="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1418" w:type="dxa"/>
            <w:shd w:val="clear" w:color="auto" w:fill="auto"/>
          </w:tcPr>
          <w:p w14:paraId="35FE73CE" w14:textId="345DC553" w:rsidR="002D7A29" w:rsidRPr="001C39C0" w:rsidRDefault="002D7A29" w:rsidP="001C39C0">
            <w:pPr>
              <w:widowControl w:val="0"/>
              <w:tabs>
                <w:tab w:val="left" w:pos="567"/>
              </w:tabs>
              <w:contextualSpacing/>
              <w:rPr>
                <w:rFonts w:ascii="Times New Roman" w:eastAsia="Calibri" w:hAnsi="Times New Roman" w:cs="Times New Roman"/>
                <w:iCs/>
                <w:color w:val="000000"/>
                <w:sz w:val="25"/>
                <w:szCs w:val="25"/>
                <w:lang w:val="ru-RU"/>
              </w:rPr>
            </w:pPr>
            <w:r w:rsidRPr="002D7A29">
              <w:rPr>
                <w:rFonts w:ascii="Times New Roman" w:eastAsia="Calibri" w:hAnsi="Times New Roman" w:cs="Times New Roman"/>
                <w:iCs/>
                <w:color w:val="000000"/>
                <w:sz w:val="25"/>
                <w:szCs w:val="25"/>
                <w:lang w:val="ru-RU"/>
              </w:rPr>
              <w:t xml:space="preserve">               </w:t>
            </w:r>
            <w:r w:rsidR="001C39C0">
              <w:rPr>
                <w:rFonts w:ascii="Times New Roman" w:eastAsia="Calibri" w:hAnsi="Times New Roman" w:cs="Times New Roman"/>
                <w:iCs/>
                <w:color w:val="000000"/>
                <w:sz w:val="25"/>
                <w:szCs w:val="25"/>
                <w:lang w:val="ru-RU"/>
              </w:rPr>
              <w:t>31</w:t>
            </w:r>
          </w:p>
          <w:p w14:paraId="7DAD76FB" w14:textId="77777777" w:rsidR="002D7A29" w:rsidRPr="002D7A29" w:rsidRDefault="002D7A29" w:rsidP="001C39C0">
            <w:pPr>
              <w:widowControl w:val="0"/>
              <w:tabs>
                <w:tab w:val="left" w:pos="567"/>
              </w:tabs>
              <w:contextualSpacing/>
              <w:rPr>
                <w:rFonts w:ascii="Times New Roman" w:eastAsia="Calibri" w:hAnsi="Times New Roman" w:cs="Times New Roman"/>
                <w:iCs/>
                <w:color w:val="000000"/>
                <w:sz w:val="25"/>
                <w:szCs w:val="25"/>
              </w:rPr>
            </w:pPr>
          </w:p>
          <w:p w14:paraId="02BA7086" w14:textId="77777777" w:rsidR="002D7A29" w:rsidRPr="002D7A29" w:rsidRDefault="002D7A29" w:rsidP="001C39C0">
            <w:pPr>
              <w:widowControl w:val="0"/>
              <w:tabs>
                <w:tab w:val="left" w:pos="567"/>
              </w:tabs>
              <w:ind w:firstLine="567"/>
              <w:contextualSpacing/>
              <w:jc w:val="right"/>
              <w:rPr>
                <w:rFonts w:ascii="Times New Roman" w:eastAsia="Calibri" w:hAnsi="Times New Roman" w:cs="Times New Roman"/>
                <w:iCs/>
                <w:color w:val="000000"/>
                <w:sz w:val="25"/>
                <w:szCs w:val="25"/>
              </w:rPr>
            </w:pPr>
          </w:p>
        </w:tc>
      </w:tr>
      <w:tr w:rsidR="002D7A29" w:rsidRPr="002D7A29" w14:paraId="1108FBB9" w14:textId="77777777" w:rsidTr="005A1835">
        <w:tc>
          <w:tcPr>
            <w:tcW w:w="8198" w:type="dxa"/>
            <w:shd w:val="clear" w:color="auto" w:fill="auto"/>
          </w:tcPr>
          <w:p w14:paraId="2F584A34" w14:textId="662B233E" w:rsidR="002D7A29" w:rsidRPr="002D7A29" w:rsidRDefault="002D7A29" w:rsidP="001C39C0">
            <w:pPr>
              <w:autoSpaceDE w:val="0"/>
              <w:autoSpaceDN w:val="0"/>
              <w:adjustRightInd w:val="0"/>
              <w:ind w:firstLine="567"/>
              <w:jc w:val="both"/>
              <w:rPr>
                <w:rFonts w:ascii="Times New Roman" w:hAnsi="Times New Roman" w:cs="Times New Roman"/>
                <w:sz w:val="25"/>
                <w:szCs w:val="25"/>
                <w:lang w:val="ru-RU"/>
              </w:rPr>
            </w:pPr>
            <w:r w:rsidRPr="002D7A29">
              <w:rPr>
                <w:rFonts w:ascii="Times New Roman" w:eastAsia="Calibri" w:hAnsi="Times New Roman" w:cs="Times New Roman"/>
                <w:iCs/>
                <w:color w:val="000000"/>
                <w:sz w:val="25"/>
                <w:szCs w:val="25"/>
                <w:lang w:val="ru-RU"/>
              </w:rPr>
              <w:t>Приложение № 1. Форма заявления</w:t>
            </w:r>
            <w:r w:rsidRPr="002D7A29">
              <w:rPr>
                <w:rFonts w:ascii="Times New Roman" w:hAnsi="Times New Roman" w:cs="Times New Roman"/>
                <w:color w:val="000000"/>
                <w:sz w:val="25"/>
                <w:szCs w:val="25"/>
                <w:lang w:val="ru-RU" w:bidi="ru-RU"/>
              </w:rPr>
              <w:t xml:space="preserve"> </w:t>
            </w:r>
            <w:r w:rsidRPr="002D7A29">
              <w:rPr>
                <w:rFonts w:ascii="Times New Roman" w:hAnsi="Times New Roman" w:cs="Times New Roman"/>
                <w:bCs/>
                <w:sz w:val="25"/>
                <w:szCs w:val="25"/>
                <w:lang w:val="ru-RU"/>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2D7A29">
              <w:rPr>
                <w:rFonts w:ascii="Times New Roman" w:hAnsi="Times New Roman" w:cs="Times New Roman"/>
                <w:sz w:val="25"/>
                <w:szCs w:val="25"/>
                <w:lang w:val="ru-RU"/>
              </w:rPr>
              <w:t>(за исключением полетов беспилотных воздушных судов с максимальной взлетной массой менее 0,</w:t>
            </w:r>
            <w:r w:rsidR="00041A6B">
              <w:rPr>
                <w:rFonts w:ascii="Times New Roman" w:hAnsi="Times New Roman" w:cs="Times New Roman"/>
                <w:sz w:val="25"/>
                <w:szCs w:val="25"/>
                <w:lang w:val="ru-RU"/>
              </w:rPr>
              <w:t>2</w:t>
            </w:r>
            <w:r w:rsidRPr="002D7A29">
              <w:rPr>
                <w:rFonts w:ascii="Times New Roman" w:hAnsi="Times New Roman" w:cs="Times New Roman"/>
                <w:sz w:val="25"/>
                <w:szCs w:val="25"/>
                <w:lang w:val="ru-RU"/>
              </w:rPr>
              <w:t>5 кг),</w:t>
            </w:r>
            <w:r w:rsidRPr="002D7A29">
              <w:rPr>
                <w:rFonts w:ascii="Times New Roman" w:hAnsi="Times New Roman" w:cs="Times New Roman"/>
                <w:bCs/>
                <w:sz w:val="25"/>
                <w:szCs w:val="25"/>
                <w:lang w:val="ru-RU"/>
              </w:rPr>
              <w:t xml:space="preserve"> подъемов привязных аэростатов над населенными пунктами, а так 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1418" w:type="dxa"/>
            <w:shd w:val="clear" w:color="auto" w:fill="auto"/>
          </w:tcPr>
          <w:p w14:paraId="692379EA" w14:textId="0623E124" w:rsidR="002D7A29" w:rsidRPr="002D7A29" w:rsidRDefault="001C39C0" w:rsidP="001C39C0">
            <w:pPr>
              <w:widowControl w:val="0"/>
              <w:tabs>
                <w:tab w:val="left" w:pos="567"/>
              </w:tabs>
              <w:ind w:firstLine="567"/>
              <w:contextualSpacing/>
              <w:jc w:val="right"/>
              <w:rPr>
                <w:rFonts w:ascii="Times New Roman" w:eastAsia="Calibri" w:hAnsi="Times New Roman" w:cs="Times New Roman"/>
                <w:iCs/>
                <w:color w:val="000000"/>
                <w:sz w:val="25"/>
                <w:szCs w:val="25"/>
              </w:rPr>
            </w:pPr>
            <w:r>
              <w:rPr>
                <w:rFonts w:ascii="Times New Roman" w:eastAsia="Calibri" w:hAnsi="Times New Roman" w:cs="Times New Roman"/>
                <w:iCs/>
                <w:color w:val="000000"/>
                <w:sz w:val="25"/>
                <w:szCs w:val="25"/>
                <w:lang w:val="ru-RU"/>
              </w:rPr>
              <w:t>3</w:t>
            </w:r>
            <w:r w:rsidR="002D7A29" w:rsidRPr="002D7A29">
              <w:rPr>
                <w:rFonts w:ascii="Times New Roman" w:eastAsia="Calibri" w:hAnsi="Times New Roman" w:cs="Times New Roman"/>
                <w:iCs/>
                <w:color w:val="000000"/>
                <w:sz w:val="25"/>
                <w:szCs w:val="25"/>
              </w:rPr>
              <w:t>4</w:t>
            </w:r>
          </w:p>
        </w:tc>
      </w:tr>
      <w:tr w:rsidR="002D7A29" w:rsidRPr="002D7A29" w14:paraId="10FAAE45" w14:textId="77777777" w:rsidTr="005A1835">
        <w:tc>
          <w:tcPr>
            <w:tcW w:w="8198" w:type="dxa"/>
            <w:shd w:val="clear" w:color="auto" w:fill="auto"/>
          </w:tcPr>
          <w:p w14:paraId="20ADA966" w14:textId="61EF31B4" w:rsidR="002D7A29" w:rsidRPr="002D7A29" w:rsidRDefault="002D7A29" w:rsidP="001C39C0">
            <w:pPr>
              <w:widowControl w:val="0"/>
              <w:ind w:firstLine="567"/>
              <w:jc w:val="both"/>
              <w:rPr>
                <w:rFonts w:ascii="Times New Roman" w:eastAsia="Tahoma" w:hAnsi="Times New Roman" w:cs="Times New Roman"/>
                <w:color w:val="000000"/>
                <w:sz w:val="25"/>
                <w:szCs w:val="25"/>
                <w:lang w:val="ru-RU" w:bidi="ru-RU"/>
              </w:rPr>
            </w:pPr>
            <w:r w:rsidRPr="002D7A29">
              <w:rPr>
                <w:rFonts w:ascii="Times New Roman" w:eastAsia="Calibri" w:hAnsi="Times New Roman" w:cs="Times New Roman"/>
                <w:iCs/>
                <w:color w:val="000000"/>
                <w:sz w:val="25"/>
                <w:szCs w:val="25"/>
                <w:lang w:val="ru-RU"/>
              </w:rPr>
              <w:t xml:space="preserve">Приложение № 2. </w:t>
            </w:r>
            <w:r>
              <w:rPr>
                <w:rFonts w:ascii="Times New Roman" w:eastAsia="Calibri" w:hAnsi="Times New Roman" w:cs="Times New Roman"/>
                <w:iCs/>
                <w:color w:val="000000"/>
                <w:sz w:val="25"/>
                <w:szCs w:val="25"/>
                <w:lang w:val="ru-RU"/>
              </w:rPr>
              <w:t>Технологическая схема предоставления муниципальной услуги</w:t>
            </w:r>
          </w:p>
        </w:tc>
        <w:tc>
          <w:tcPr>
            <w:tcW w:w="1418" w:type="dxa"/>
            <w:shd w:val="clear" w:color="auto" w:fill="auto"/>
          </w:tcPr>
          <w:p w14:paraId="41486294" w14:textId="1C3991B3" w:rsidR="002D7A29" w:rsidRPr="001C39C0" w:rsidRDefault="001C39C0" w:rsidP="001C39C0">
            <w:pPr>
              <w:widowControl w:val="0"/>
              <w:tabs>
                <w:tab w:val="left" w:pos="567"/>
              </w:tabs>
              <w:ind w:firstLine="567"/>
              <w:contextualSpacing/>
              <w:jc w:val="right"/>
              <w:rPr>
                <w:rFonts w:ascii="Times New Roman" w:eastAsia="Calibri" w:hAnsi="Times New Roman" w:cs="Times New Roman"/>
                <w:iCs/>
                <w:color w:val="000000"/>
                <w:sz w:val="25"/>
                <w:szCs w:val="25"/>
                <w:lang w:val="ru-RU"/>
              </w:rPr>
            </w:pPr>
            <w:r>
              <w:rPr>
                <w:rFonts w:ascii="Times New Roman" w:eastAsia="Calibri" w:hAnsi="Times New Roman" w:cs="Times New Roman"/>
                <w:iCs/>
                <w:color w:val="000000"/>
                <w:sz w:val="25"/>
                <w:szCs w:val="25"/>
                <w:lang w:val="ru-RU"/>
              </w:rPr>
              <w:t>36</w:t>
            </w:r>
          </w:p>
        </w:tc>
      </w:tr>
      <w:tr w:rsidR="002D7A29" w:rsidRPr="002D7A29" w14:paraId="3D0B8858" w14:textId="77777777" w:rsidTr="005A1835">
        <w:tc>
          <w:tcPr>
            <w:tcW w:w="8198" w:type="dxa"/>
            <w:shd w:val="clear" w:color="auto" w:fill="auto"/>
          </w:tcPr>
          <w:p w14:paraId="7BFC531F" w14:textId="0F02C366" w:rsidR="002D7A29" w:rsidRPr="001C39C0" w:rsidRDefault="002D7A29" w:rsidP="001C39C0">
            <w:pPr>
              <w:pStyle w:val="ConsPlusNonformat"/>
              <w:ind w:firstLine="567"/>
              <w:jc w:val="both"/>
              <w:rPr>
                <w:rFonts w:ascii="Times New Roman" w:hAnsi="Times New Roman" w:cs="Times New Roman"/>
                <w:sz w:val="25"/>
                <w:szCs w:val="25"/>
              </w:rPr>
            </w:pPr>
            <w:r w:rsidRPr="002D7A29">
              <w:rPr>
                <w:rFonts w:ascii="Times New Roman" w:eastAsia="Calibri" w:hAnsi="Times New Roman" w:cs="Times New Roman"/>
                <w:iCs/>
                <w:color w:val="000000"/>
                <w:sz w:val="25"/>
                <w:szCs w:val="25"/>
              </w:rPr>
              <w:t xml:space="preserve">Приложение № 3. </w:t>
            </w:r>
            <w:r w:rsidRPr="001C39C0">
              <w:rPr>
                <w:rFonts w:ascii="Times New Roman" w:eastAsia="Calibri" w:hAnsi="Times New Roman" w:cs="Times New Roman"/>
                <w:iCs/>
                <w:color w:val="000000"/>
                <w:sz w:val="25"/>
                <w:szCs w:val="25"/>
              </w:rPr>
              <w:t xml:space="preserve">Форма </w:t>
            </w:r>
            <w:r w:rsidR="001C39C0" w:rsidRPr="001C39C0">
              <w:rPr>
                <w:rFonts w:ascii="Times New Roman" w:eastAsia="Calibri" w:hAnsi="Times New Roman" w:cs="Times New Roman"/>
                <w:iCs/>
                <w:color w:val="000000"/>
                <w:sz w:val="25"/>
                <w:szCs w:val="25"/>
              </w:rPr>
              <w:t xml:space="preserve">разрешения </w:t>
            </w:r>
            <w:r w:rsidR="001C39C0" w:rsidRPr="001C39C0">
              <w:rPr>
                <w:rFonts w:ascii="Times New Roman" w:hAnsi="Times New Roman" w:cs="Times New Roman"/>
                <w:sz w:val="25"/>
                <w:szCs w:val="25"/>
              </w:rPr>
              <w:t>на выполнение авиационных работ, парашютных прыжков,</w:t>
            </w:r>
            <w:r w:rsidR="001C39C0">
              <w:rPr>
                <w:rFonts w:ascii="Times New Roman" w:hAnsi="Times New Roman" w:cs="Times New Roman"/>
                <w:sz w:val="25"/>
                <w:szCs w:val="25"/>
              </w:rPr>
              <w:t xml:space="preserve"> </w:t>
            </w:r>
            <w:r w:rsidR="001C39C0" w:rsidRPr="001C39C0">
              <w:rPr>
                <w:rFonts w:ascii="Times New Roman" w:hAnsi="Times New Roman" w:cs="Times New Roman"/>
                <w:sz w:val="25"/>
                <w:szCs w:val="25"/>
              </w:rPr>
              <w:t>демонстрационных полетов воздушных судов, полетов</w:t>
            </w:r>
            <w:r w:rsidR="001C39C0">
              <w:rPr>
                <w:rFonts w:ascii="Times New Roman" w:hAnsi="Times New Roman" w:cs="Times New Roman"/>
                <w:sz w:val="25"/>
                <w:szCs w:val="25"/>
              </w:rPr>
              <w:t xml:space="preserve"> </w:t>
            </w:r>
            <w:r w:rsidR="001C39C0" w:rsidRPr="001C39C0">
              <w:rPr>
                <w:rFonts w:ascii="Times New Roman" w:hAnsi="Times New Roman" w:cs="Times New Roman"/>
                <w:sz w:val="25"/>
                <w:szCs w:val="25"/>
              </w:rPr>
              <w:t>беспилотных летательных аппаратов, подъемов привязных</w:t>
            </w:r>
            <w:r w:rsidR="001C39C0">
              <w:rPr>
                <w:rFonts w:ascii="Times New Roman" w:hAnsi="Times New Roman" w:cs="Times New Roman"/>
                <w:sz w:val="25"/>
                <w:szCs w:val="25"/>
              </w:rPr>
              <w:t xml:space="preserve"> </w:t>
            </w:r>
            <w:r w:rsidR="001C39C0" w:rsidRPr="001C39C0">
              <w:rPr>
                <w:rFonts w:ascii="Times New Roman" w:hAnsi="Times New Roman" w:cs="Times New Roman"/>
                <w:sz w:val="25"/>
                <w:szCs w:val="25"/>
              </w:rPr>
              <w:t xml:space="preserve">аэростатов </w:t>
            </w:r>
            <w:r w:rsidR="001C39C0" w:rsidRPr="001C39C0">
              <w:rPr>
                <w:rFonts w:ascii="Times New Roman" w:hAnsi="Times New Roman" w:cs="Times New Roman"/>
                <w:bCs/>
                <w:sz w:val="25"/>
                <w:szCs w:val="25"/>
              </w:rPr>
              <w:t>над населенными пунктами, а так 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tc>
        <w:tc>
          <w:tcPr>
            <w:tcW w:w="1418" w:type="dxa"/>
            <w:shd w:val="clear" w:color="auto" w:fill="auto"/>
          </w:tcPr>
          <w:p w14:paraId="1A0DC619" w14:textId="2F0508F4" w:rsidR="002D7A29" w:rsidRPr="0092504A" w:rsidRDefault="0092504A" w:rsidP="001C39C0">
            <w:pPr>
              <w:widowControl w:val="0"/>
              <w:tabs>
                <w:tab w:val="left" w:pos="567"/>
              </w:tabs>
              <w:ind w:firstLine="567"/>
              <w:contextualSpacing/>
              <w:jc w:val="right"/>
              <w:rPr>
                <w:rFonts w:ascii="Times New Roman" w:eastAsia="Calibri" w:hAnsi="Times New Roman" w:cs="Times New Roman"/>
                <w:iCs/>
                <w:color w:val="000000"/>
                <w:sz w:val="25"/>
                <w:szCs w:val="25"/>
                <w:lang w:val="ru-RU"/>
              </w:rPr>
            </w:pPr>
            <w:r>
              <w:rPr>
                <w:rFonts w:ascii="Times New Roman" w:eastAsia="Calibri" w:hAnsi="Times New Roman" w:cs="Times New Roman"/>
                <w:iCs/>
                <w:color w:val="000000"/>
                <w:sz w:val="25"/>
                <w:szCs w:val="25"/>
                <w:lang w:val="ru-RU"/>
              </w:rPr>
              <w:t>5</w:t>
            </w:r>
            <w:r w:rsidR="005A1835">
              <w:rPr>
                <w:rFonts w:ascii="Times New Roman" w:eastAsia="Calibri" w:hAnsi="Times New Roman" w:cs="Times New Roman"/>
                <w:iCs/>
                <w:color w:val="000000"/>
                <w:sz w:val="25"/>
                <w:szCs w:val="25"/>
                <w:lang w:val="ru-RU"/>
              </w:rPr>
              <w:t>0</w:t>
            </w:r>
          </w:p>
          <w:p w14:paraId="1D756E0C" w14:textId="77777777" w:rsidR="002D7A29" w:rsidRPr="002D7A29" w:rsidRDefault="002D7A29" w:rsidP="001C39C0">
            <w:pPr>
              <w:widowControl w:val="0"/>
              <w:tabs>
                <w:tab w:val="left" w:pos="567"/>
              </w:tabs>
              <w:ind w:firstLine="567"/>
              <w:contextualSpacing/>
              <w:jc w:val="right"/>
              <w:rPr>
                <w:rFonts w:ascii="Times New Roman" w:eastAsia="Calibri" w:hAnsi="Times New Roman" w:cs="Times New Roman"/>
                <w:iCs/>
                <w:color w:val="000000"/>
                <w:sz w:val="25"/>
                <w:szCs w:val="25"/>
              </w:rPr>
            </w:pPr>
          </w:p>
        </w:tc>
      </w:tr>
      <w:tr w:rsidR="002D7A29" w:rsidRPr="002D7A29" w14:paraId="2E08688D" w14:textId="77777777" w:rsidTr="005A1835">
        <w:tc>
          <w:tcPr>
            <w:tcW w:w="8198" w:type="dxa"/>
            <w:shd w:val="clear" w:color="auto" w:fill="auto"/>
          </w:tcPr>
          <w:p w14:paraId="7E7A6478" w14:textId="6EE4AEE3" w:rsidR="002D7A29" w:rsidRPr="001C39C0" w:rsidRDefault="002D7A29" w:rsidP="001C39C0">
            <w:pPr>
              <w:autoSpaceDE w:val="0"/>
              <w:autoSpaceDN w:val="0"/>
              <w:adjustRightInd w:val="0"/>
              <w:ind w:firstLine="567"/>
              <w:jc w:val="both"/>
              <w:rPr>
                <w:rFonts w:ascii="Times New Roman" w:hAnsi="Times New Roman" w:cs="Times New Roman"/>
                <w:sz w:val="25"/>
                <w:szCs w:val="25"/>
                <w:lang w:val="ru-RU"/>
              </w:rPr>
            </w:pPr>
            <w:r w:rsidRPr="001C39C0">
              <w:rPr>
                <w:rFonts w:ascii="Times New Roman" w:eastAsia="Calibri" w:hAnsi="Times New Roman" w:cs="Times New Roman"/>
                <w:iCs/>
                <w:color w:val="000000"/>
                <w:sz w:val="25"/>
                <w:szCs w:val="25"/>
                <w:lang w:val="ru-RU"/>
              </w:rPr>
              <w:t xml:space="preserve">Приложение № 4. Форма </w:t>
            </w:r>
            <w:r w:rsidR="001C39C0" w:rsidRPr="001C39C0">
              <w:rPr>
                <w:rFonts w:ascii="Times New Roman" w:eastAsia="Calibri" w:hAnsi="Times New Roman" w:cs="Times New Roman"/>
                <w:iCs/>
                <w:color w:val="000000"/>
                <w:sz w:val="25"/>
                <w:szCs w:val="25"/>
                <w:lang w:val="ru-RU"/>
              </w:rPr>
              <w:t xml:space="preserve">уведомления </w:t>
            </w:r>
            <w:r w:rsidR="001C39C0" w:rsidRPr="001C39C0">
              <w:rPr>
                <w:rFonts w:ascii="Times New Roman" w:hAnsi="Times New Roman" w:cs="Times New Roman"/>
                <w:sz w:val="25"/>
                <w:szCs w:val="25"/>
                <w:lang w:val="ru-RU"/>
              </w:rPr>
              <w:t xml:space="preserve">об отказе в выдаче разрешения на выполнение авиационных работ, парашютных прыжков, </w:t>
            </w:r>
            <w:r w:rsidR="001C39C0" w:rsidRPr="001C39C0">
              <w:rPr>
                <w:rFonts w:ascii="Times New Roman" w:hAnsi="Times New Roman" w:cs="Times New Roman"/>
                <w:sz w:val="25"/>
                <w:szCs w:val="25"/>
                <w:lang w:val="ru-RU"/>
              </w:rPr>
              <w:lastRenderedPageBreak/>
              <w:t>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w:t>
            </w:r>
            <w:r w:rsidR="00041A6B">
              <w:rPr>
                <w:rFonts w:ascii="Times New Roman" w:hAnsi="Times New Roman" w:cs="Times New Roman"/>
                <w:sz w:val="25"/>
                <w:szCs w:val="25"/>
                <w:lang w:val="ru-RU"/>
              </w:rPr>
              <w:t>2</w:t>
            </w:r>
            <w:r w:rsidR="001C39C0" w:rsidRPr="001C39C0">
              <w:rPr>
                <w:rFonts w:ascii="Times New Roman" w:hAnsi="Times New Roman" w:cs="Times New Roman"/>
                <w:sz w:val="25"/>
                <w:szCs w:val="25"/>
                <w:lang w:val="ru-RU"/>
              </w:rPr>
              <w:t>5 кг), подъемов привязных аэростатов над населенными пунктами, а так 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2D7A29">
              <w:rPr>
                <w:sz w:val="25"/>
                <w:szCs w:val="25"/>
                <w:lang w:val="ru-RU"/>
              </w:rPr>
              <w:t xml:space="preserve">           </w:t>
            </w:r>
          </w:p>
        </w:tc>
        <w:tc>
          <w:tcPr>
            <w:tcW w:w="1418" w:type="dxa"/>
            <w:shd w:val="clear" w:color="auto" w:fill="auto"/>
          </w:tcPr>
          <w:p w14:paraId="386D3AE4" w14:textId="66E18172" w:rsidR="002D7A29" w:rsidRPr="0092504A" w:rsidRDefault="0092504A" w:rsidP="001C39C0">
            <w:pPr>
              <w:widowControl w:val="0"/>
              <w:tabs>
                <w:tab w:val="left" w:pos="567"/>
              </w:tabs>
              <w:ind w:firstLine="567"/>
              <w:contextualSpacing/>
              <w:jc w:val="right"/>
              <w:rPr>
                <w:rFonts w:ascii="Times New Roman" w:eastAsia="Calibri" w:hAnsi="Times New Roman" w:cs="Times New Roman"/>
                <w:iCs/>
                <w:color w:val="000000"/>
                <w:sz w:val="25"/>
                <w:szCs w:val="25"/>
                <w:lang w:val="ru-RU"/>
              </w:rPr>
            </w:pPr>
            <w:r>
              <w:rPr>
                <w:rFonts w:ascii="Times New Roman" w:eastAsia="Calibri" w:hAnsi="Times New Roman" w:cs="Times New Roman"/>
                <w:iCs/>
                <w:color w:val="000000"/>
                <w:sz w:val="25"/>
                <w:szCs w:val="25"/>
                <w:lang w:val="ru-RU"/>
              </w:rPr>
              <w:lastRenderedPageBreak/>
              <w:t>5</w:t>
            </w:r>
            <w:r w:rsidR="005A1835">
              <w:rPr>
                <w:rFonts w:ascii="Times New Roman" w:eastAsia="Calibri" w:hAnsi="Times New Roman" w:cs="Times New Roman"/>
                <w:iCs/>
                <w:color w:val="000000"/>
                <w:sz w:val="25"/>
                <w:szCs w:val="25"/>
                <w:lang w:val="ru-RU"/>
              </w:rPr>
              <w:t>2</w:t>
            </w:r>
          </w:p>
          <w:p w14:paraId="51791ADD" w14:textId="77777777" w:rsidR="002D7A29" w:rsidRPr="002D7A29" w:rsidRDefault="002D7A29" w:rsidP="001C39C0">
            <w:pPr>
              <w:widowControl w:val="0"/>
              <w:tabs>
                <w:tab w:val="left" w:pos="567"/>
              </w:tabs>
              <w:ind w:firstLine="567"/>
              <w:contextualSpacing/>
              <w:jc w:val="right"/>
              <w:rPr>
                <w:rFonts w:ascii="Times New Roman" w:eastAsia="Calibri" w:hAnsi="Times New Roman" w:cs="Times New Roman"/>
                <w:iCs/>
                <w:color w:val="000000"/>
                <w:sz w:val="25"/>
                <w:szCs w:val="25"/>
              </w:rPr>
            </w:pPr>
          </w:p>
        </w:tc>
      </w:tr>
      <w:tr w:rsidR="002D7A29" w:rsidRPr="002D7A29" w14:paraId="3050C12F" w14:textId="77777777" w:rsidTr="005A1835">
        <w:tc>
          <w:tcPr>
            <w:tcW w:w="8198" w:type="dxa"/>
            <w:shd w:val="clear" w:color="auto" w:fill="auto"/>
          </w:tcPr>
          <w:p w14:paraId="139FC204" w14:textId="2B1B0339" w:rsidR="002D7A29" w:rsidRPr="001C39C0" w:rsidRDefault="002D7A29" w:rsidP="001C39C0">
            <w:pPr>
              <w:ind w:firstLine="567"/>
              <w:jc w:val="both"/>
              <w:rPr>
                <w:rFonts w:ascii="Times New Roman" w:hAnsi="Times New Roman" w:cs="Times New Roman"/>
                <w:sz w:val="25"/>
                <w:szCs w:val="25"/>
                <w:lang w:val="ru-RU"/>
              </w:rPr>
            </w:pPr>
            <w:r w:rsidRPr="001C39C0">
              <w:rPr>
                <w:rFonts w:ascii="Times New Roman" w:eastAsia="Calibri" w:hAnsi="Times New Roman" w:cs="Times New Roman"/>
                <w:iCs/>
                <w:color w:val="000000"/>
                <w:sz w:val="25"/>
                <w:szCs w:val="25"/>
                <w:lang w:val="ru-RU"/>
              </w:rPr>
              <w:t xml:space="preserve">Приложение № 5. Форма </w:t>
            </w:r>
            <w:r w:rsidR="001C39C0" w:rsidRPr="001C39C0">
              <w:rPr>
                <w:rFonts w:ascii="Times New Roman" w:eastAsia="Calibri" w:hAnsi="Times New Roman" w:cs="Times New Roman"/>
                <w:iCs/>
                <w:color w:val="000000"/>
                <w:sz w:val="25"/>
                <w:szCs w:val="25"/>
                <w:lang w:val="ru-RU"/>
              </w:rPr>
              <w:t xml:space="preserve">журнала </w:t>
            </w:r>
            <w:r w:rsidR="001C39C0" w:rsidRPr="001C39C0">
              <w:rPr>
                <w:rFonts w:ascii="Times New Roman" w:hAnsi="Times New Roman" w:cs="Times New Roman"/>
                <w:bCs/>
                <w:sz w:val="25"/>
                <w:szCs w:val="25"/>
                <w:lang w:val="ru-RU"/>
              </w:rPr>
              <w:t xml:space="preserve">выдачи разрешения на выполнение авиационных работ, парашютных прыжков, демонстрационных полетов воздушных судов, полетов беспилотных воздушных судов </w:t>
            </w:r>
            <w:r w:rsidR="001C39C0" w:rsidRPr="001C39C0">
              <w:rPr>
                <w:rFonts w:ascii="Times New Roman" w:hAnsi="Times New Roman" w:cs="Times New Roman"/>
                <w:sz w:val="25"/>
                <w:szCs w:val="25"/>
                <w:lang w:val="ru-RU"/>
              </w:rPr>
              <w:t>(за исключением полетов беспилотных воздушных судов с максимальной взлетной массой менее 0,</w:t>
            </w:r>
            <w:r w:rsidR="00041A6B">
              <w:rPr>
                <w:rFonts w:ascii="Times New Roman" w:hAnsi="Times New Roman" w:cs="Times New Roman"/>
                <w:sz w:val="25"/>
                <w:szCs w:val="25"/>
                <w:lang w:val="ru-RU"/>
              </w:rPr>
              <w:t>2</w:t>
            </w:r>
            <w:r w:rsidR="001C39C0" w:rsidRPr="001C39C0">
              <w:rPr>
                <w:rFonts w:ascii="Times New Roman" w:hAnsi="Times New Roman" w:cs="Times New Roman"/>
                <w:sz w:val="25"/>
                <w:szCs w:val="25"/>
                <w:lang w:val="ru-RU"/>
              </w:rPr>
              <w:t>5 кг),</w:t>
            </w:r>
            <w:r w:rsidR="001C39C0" w:rsidRPr="001C39C0">
              <w:rPr>
                <w:rFonts w:ascii="Times New Roman" w:hAnsi="Times New Roman" w:cs="Times New Roman"/>
                <w:bCs/>
                <w:sz w:val="25"/>
                <w:szCs w:val="25"/>
                <w:lang w:val="ru-RU"/>
              </w:rPr>
              <w:t xml:space="preserve"> подъемов привязных аэростатов над населенными пунктами муниципального образования «Муниципальный округ </w:t>
            </w:r>
            <w:proofErr w:type="spellStart"/>
            <w:r w:rsidR="001C39C0" w:rsidRPr="001C39C0">
              <w:rPr>
                <w:rFonts w:ascii="Times New Roman" w:hAnsi="Times New Roman" w:cs="Times New Roman"/>
                <w:bCs/>
                <w:sz w:val="25"/>
                <w:szCs w:val="25"/>
                <w:lang w:val="ru-RU"/>
              </w:rPr>
              <w:t>Алнашский</w:t>
            </w:r>
            <w:proofErr w:type="spellEnd"/>
            <w:r w:rsidR="001C39C0" w:rsidRPr="001C39C0">
              <w:rPr>
                <w:rFonts w:ascii="Times New Roman" w:hAnsi="Times New Roman" w:cs="Times New Roman"/>
                <w:bCs/>
                <w:sz w:val="25"/>
                <w:szCs w:val="25"/>
                <w:lang w:val="ru-RU"/>
              </w:rPr>
              <w:t xml:space="preserve"> район Удмуртской Республики», а так же посадки (взлета) на расположенные в границах  населенных пунктов </w:t>
            </w:r>
            <w:proofErr w:type="spellStart"/>
            <w:r w:rsidR="001C39C0" w:rsidRPr="001C39C0">
              <w:rPr>
                <w:rFonts w:ascii="Times New Roman" w:hAnsi="Times New Roman" w:cs="Times New Roman"/>
                <w:bCs/>
                <w:sz w:val="25"/>
                <w:szCs w:val="25"/>
                <w:lang w:val="ru-RU"/>
              </w:rPr>
              <w:t>Алнашского</w:t>
            </w:r>
            <w:proofErr w:type="spellEnd"/>
            <w:r w:rsidR="001C39C0" w:rsidRPr="001C39C0">
              <w:rPr>
                <w:rFonts w:ascii="Times New Roman" w:hAnsi="Times New Roman" w:cs="Times New Roman"/>
                <w:bCs/>
                <w:sz w:val="25"/>
                <w:szCs w:val="25"/>
                <w:lang w:val="ru-RU"/>
              </w:rPr>
              <w:t xml:space="preserve"> района  площадки, сведения о которых не опубликованы в документах аэронавигационной информации</w:t>
            </w:r>
          </w:p>
          <w:p w14:paraId="025DB9F9" w14:textId="36E922AF" w:rsidR="002D7A29" w:rsidRPr="002D7A29" w:rsidRDefault="002D7A29" w:rsidP="001C39C0">
            <w:pPr>
              <w:widowControl w:val="0"/>
              <w:tabs>
                <w:tab w:val="left" w:pos="567"/>
              </w:tabs>
              <w:ind w:firstLine="567"/>
              <w:contextualSpacing/>
              <w:jc w:val="both"/>
              <w:rPr>
                <w:rFonts w:ascii="Times New Roman" w:hAnsi="Times New Roman" w:cs="Times New Roman"/>
                <w:sz w:val="25"/>
                <w:szCs w:val="25"/>
                <w:lang w:val="ru-RU"/>
              </w:rPr>
            </w:pPr>
          </w:p>
        </w:tc>
        <w:tc>
          <w:tcPr>
            <w:tcW w:w="1418" w:type="dxa"/>
            <w:shd w:val="clear" w:color="auto" w:fill="auto"/>
          </w:tcPr>
          <w:p w14:paraId="5ABD6ECE" w14:textId="6D0B799F" w:rsidR="002D7A29" w:rsidRPr="0092504A" w:rsidRDefault="0092504A" w:rsidP="0092504A">
            <w:pPr>
              <w:widowControl w:val="0"/>
              <w:tabs>
                <w:tab w:val="left" w:pos="567"/>
              </w:tabs>
              <w:ind w:firstLine="567"/>
              <w:contextualSpacing/>
              <w:jc w:val="right"/>
              <w:rPr>
                <w:rFonts w:ascii="Times New Roman" w:eastAsia="Calibri" w:hAnsi="Times New Roman" w:cs="Times New Roman"/>
                <w:iCs/>
                <w:color w:val="000000"/>
                <w:sz w:val="25"/>
                <w:szCs w:val="25"/>
                <w:lang w:val="ru-RU"/>
              </w:rPr>
            </w:pPr>
            <w:r>
              <w:rPr>
                <w:rFonts w:ascii="Times New Roman" w:eastAsia="Calibri" w:hAnsi="Times New Roman" w:cs="Times New Roman"/>
                <w:iCs/>
                <w:color w:val="000000"/>
                <w:sz w:val="25"/>
                <w:szCs w:val="25"/>
                <w:lang w:val="ru-RU"/>
              </w:rPr>
              <w:t>5</w:t>
            </w:r>
            <w:r w:rsidR="005A1835">
              <w:rPr>
                <w:rFonts w:ascii="Times New Roman" w:eastAsia="Calibri" w:hAnsi="Times New Roman" w:cs="Times New Roman"/>
                <w:iCs/>
                <w:color w:val="000000"/>
                <w:sz w:val="25"/>
                <w:szCs w:val="25"/>
                <w:lang w:val="ru-RU"/>
              </w:rPr>
              <w:t>3</w:t>
            </w:r>
          </w:p>
        </w:tc>
      </w:tr>
    </w:tbl>
    <w:p w14:paraId="51CA5127" w14:textId="77777777" w:rsidR="002D7A29" w:rsidRDefault="002D7A29" w:rsidP="002D7A29">
      <w:pPr>
        <w:pStyle w:val="afffe"/>
        <w:spacing w:before="0" w:after="0"/>
        <w:rPr>
          <w:color w:val="000000"/>
          <w:sz w:val="24"/>
          <w:szCs w:val="24"/>
        </w:rPr>
      </w:pPr>
    </w:p>
    <w:p w14:paraId="33640FC1" w14:textId="034E7A4C" w:rsidR="002D7A29" w:rsidRDefault="002D7A29" w:rsidP="006766F8">
      <w:pPr>
        <w:pStyle w:val="1c"/>
        <w:ind w:right="44" w:firstLine="567"/>
        <w:rPr>
          <w:sz w:val="25"/>
          <w:szCs w:val="25"/>
          <w:lang w:val="ru"/>
        </w:rPr>
      </w:pPr>
    </w:p>
    <w:p w14:paraId="74B65BE5" w14:textId="12F0596E" w:rsidR="001C39C0" w:rsidRDefault="001C39C0" w:rsidP="001C39C0">
      <w:pPr>
        <w:pStyle w:val="affd"/>
        <w:rPr>
          <w:lang w:val="ru"/>
        </w:rPr>
      </w:pPr>
    </w:p>
    <w:p w14:paraId="29A39778" w14:textId="03F6AD84" w:rsidR="001C39C0" w:rsidRDefault="001C39C0" w:rsidP="001C39C0">
      <w:pPr>
        <w:pStyle w:val="affd"/>
        <w:rPr>
          <w:lang w:val="ru"/>
        </w:rPr>
      </w:pPr>
    </w:p>
    <w:p w14:paraId="296B490B" w14:textId="13DDE54B" w:rsidR="001C39C0" w:rsidRDefault="001C39C0" w:rsidP="001C39C0">
      <w:pPr>
        <w:pStyle w:val="affd"/>
        <w:rPr>
          <w:lang w:val="ru"/>
        </w:rPr>
      </w:pPr>
    </w:p>
    <w:p w14:paraId="42B22DDC" w14:textId="489632EE" w:rsidR="001C39C0" w:rsidRDefault="001C39C0" w:rsidP="001C39C0">
      <w:pPr>
        <w:pStyle w:val="affd"/>
        <w:rPr>
          <w:lang w:val="ru"/>
        </w:rPr>
      </w:pPr>
    </w:p>
    <w:p w14:paraId="452C9E6A" w14:textId="5BC62D0F" w:rsidR="001C39C0" w:rsidRDefault="001C39C0" w:rsidP="001C39C0">
      <w:pPr>
        <w:pStyle w:val="affd"/>
        <w:rPr>
          <w:lang w:val="ru"/>
        </w:rPr>
      </w:pPr>
    </w:p>
    <w:p w14:paraId="5CBB8F82" w14:textId="227D601F" w:rsidR="001C39C0" w:rsidRDefault="001C39C0" w:rsidP="001C39C0">
      <w:pPr>
        <w:pStyle w:val="affd"/>
        <w:rPr>
          <w:lang w:val="ru"/>
        </w:rPr>
      </w:pPr>
    </w:p>
    <w:p w14:paraId="3EDD3C56" w14:textId="48607620" w:rsidR="001C39C0" w:rsidRDefault="001C39C0" w:rsidP="001C39C0">
      <w:pPr>
        <w:pStyle w:val="affd"/>
        <w:rPr>
          <w:lang w:val="ru"/>
        </w:rPr>
      </w:pPr>
    </w:p>
    <w:p w14:paraId="37A07D05" w14:textId="22E90907" w:rsidR="001C39C0" w:rsidRDefault="001C39C0" w:rsidP="001C39C0">
      <w:pPr>
        <w:pStyle w:val="affd"/>
        <w:rPr>
          <w:lang w:val="ru"/>
        </w:rPr>
      </w:pPr>
    </w:p>
    <w:p w14:paraId="610C0DB5" w14:textId="2676D37D" w:rsidR="001C39C0" w:rsidRDefault="001C39C0" w:rsidP="001C39C0">
      <w:pPr>
        <w:pStyle w:val="affd"/>
        <w:rPr>
          <w:lang w:val="ru"/>
        </w:rPr>
      </w:pPr>
    </w:p>
    <w:p w14:paraId="379C2A1E" w14:textId="7D089437" w:rsidR="001C39C0" w:rsidRDefault="001C39C0" w:rsidP="001C39C0">
      <w:pPr>
        <w:pStyle w:val="affd"/>
        <w:rPr>
          <w:lang w:val="ru"/>
        </w:rPr>
      </w:pPr>
    </w:p>
    <w:p w14:paraId="4D2B0195" w14:textId="05E897DC" w:rsidR="001C39C0" w:rsidRDefault="001C39C0" w:rsidP="001C39C0">
      <w:pPr>
        <w:pStyle w:val="affd"/>
        <w:rPr>
          <w:lang w:val="ru"/>
        </w:rPr>
      </w:pPr>
    </w:p>
    <w:p w14:paraId="47168785" w14:textId="4659E6C9" w:rsidR="001C39C0" w:rsidRDefault="001C39C0" w:rsidP="001C39C0">
      <w:pPr>
        <w:pStyle w:val="affd"/>
        <w:rPr>
          <w:lang w:val="ru"/>
        </w:rPr>
      </w:pPr>
    </w:p>
    <w:p w14:paraId="01F79553" w14:textId="12283EA3" w:rsidR="001C39C0" w:rsidRDefault="001C39C0" w:rsidP="001C39C0">
      <w:pPr>
        <w:pStyle w:val="affd"/>
        <w:rPr>
          <w:lang w:val="ru"/>
        </w:rPr>
      </w:pPr>
    </w:p>
    <w:p w14:paraId="2CF7B083" w14:textId="353B4C09" w:rsidR="001C39C0" w:rsidRDefault="001C39C0" w:rsidP="001C39C0">
      <w:pPr>
        <w:pStyle w:val="affd"/>
        <w:rPr>
          <w:lang w:val="ru"/>
        </w:rPr>
      </w:pPr>
    </w:p>
    <w:p w14:paraId="3EE0C2D2" w14:textId="4F9ECC0D" w:rsidR="001C39C0" w:rsidRDefault="001C39C0" w:rsidP="001C39C0">
      <w:pPr>
        <w:pStyle w:val="affd"/>
        <w:rPr>
          <w:lang w:val="ru"/>
        </w:rPr>
      </w:pPr>
    </w:p>
    <w:p w14:paraId="1A06FFCB" w14:textId="198FC5E5" w:rsidR="001C39C0" w:rsidRDefault="001C39C0" w:rsidP="001C39C0">
      <w:pPr>
        <w:pStyle w:val="affd"/>
        <w:rPr>
          <w:lang w:val="ru"/>
        </w:rPr>
      </w:pPr>
    </w:p>
    <w:p w14:paraId="3BA7B00B" w14:textId="2B196546" w:rsidR="001C39C0" w:rsidRDefault="001C39C0" w:rsidP="001C39C0">
      <w:pPr>
        <w:pStyle w:val="affd"/>
        <w:rPr>
          <w:lang w:val="ru"/>
        </w:rPr>
      </w:pPr>
    </w:p>
    <w:p w14:paraId="084EE8A7" w14:textId="56400750" w:rsidR="001C39C0" w:rsidRDefault="001C39C0" w:rsidP="001C39C0">
      <w:pPr>
        <w:pStyle w:val="affd"/>
        <w:rPr>
          <w:lang w:val="ru"/>
        </w:rPr>
      </w:pPr>
    </w:p>
    <w:p w14:paraId="71656E30" w14:textId="5B411761" w:rsidR="001C39C0" w:rsidRDefault="001C39C0" w:rsidP="001C39C0">
      <w:pPr>
        <w:pStyle w:val="affd"/>
        <w:rPr>
          <w:lang w:val="ru"/>
        </w:rPr>
      </w:pPr>
    </w:p>
    <w:p w14:paraId="6B2ACC76" w14:textId="63F2BE1B" w:rsidR="001C39C0" w:rsidRDefault="001C39C0" w:rsidP="001C39C0">
      <w:pPr>
        <w:pStyle w:val="affd"/>
        <w:rPr>
          <w:lang w:val="ru"/>
        </w:rPr>
      </w:pPr>
    </w:p>
    <w:p w14:paraId="7273F9BB" w14:textId="664078A9" w:rsidR="001C39C0" w:rsidRDefault="001C39C0" w:rsidP="001C39C0">
      <w:pPr>
        <w:pStyle w:val="affd"/>
        <w:rPr>
          <w:lang w:val="ru"/>
        </w:rPr>
      </w:pPr>
    </w:p>
    <w:p w14:paraId="5261E3CE" w14:textId="106D2BB5" w:rsidR="001C39C0" w:rsidRDefault="001C39C0" w:rsidP="001C39C0">
      <w:pPr>
        <w:pStyle w:val="affd"/>
        <w:rPr>
          <w:lang w:val="ru"/>
        </w:rPr>
      </w:pPr>
    </w:p>
    <w:p w14:paraId="47327860" w14:textId="7640C87F" w:rsidR="001C39C0" w:rsidRDefault="001C39C0" w:rsidP="001C39C0">
      <w:pPr>
        <w:pStyle w:val="affd"/>
        <w:rPr>
          <w:lang w:val="ru"/>
        </w:rPr>
      </w:pPr>
    </w:p>
    <w:p w14:paraId="2E58B73C" w14:textId="44FAF82F" w:rsidR="001C39C0" w:rsidRDefault="001C39C0" w:rsidP="001C39C0">
      <w:pPr>
        <w:pStyle w:val="affd"/>
        <w:rPr>
          <w:lang w:val="ru"/>
        </w:rPr>
      </w:pPr>
    </w:p>
    <w:p w14:paraId="6B100F6B" w14:textId="77777777" w:rsidR="005A1835" w:rsidRDefault="005A1835" w:rsidP="001C39C0">
      <w:pPr>
        <w:pStyle w:val="affd"/>
        <w:rPr>
          <w:lang w:val="ru"/>
        </w:rPr>
      </w:pPr>
    </w:p>
    <w:p w14:paraId="18E129FF" w14:textId="1114E1D9" w:rsidR="001C39C0" w:rsidRDefault="001C39C0" w:rsidP="001C39C0">
      <w:pPr>
        <w:pStyle w:val="affd"/>
        <w:rPr>
          <w:lang w:val="ru"/>
        </w:rPr>
      </w:pPr>
    </w:p>
    <w:p w14:paraId="2D545C0E" w14:textId="6479FC4F" w:rsidR="006766F8" w:rsidRDefault="006766F8" w:rsidP="006766F8">
      <w:pPr>
        <w:pStyle w:val="af3"/>
        <w:ind w:right="44" w:firstLine="567"/>
        <w:jc w:val="both"/>
        <w:rPr>
          <w:rFonts w:ascii="Times New Roman" w:hAnsi="Times New Roman"/>
          <w:sz w:val="25"/>
          <w:szCs w:val="25"/>
          <w:lang w:val="ru"/>
        </w:rPr>
      </w:pPr>
    </w:p>
    <w:p w14:paraId="36D141DC" w14:textId="77777777" w:rsidR="001C39C0" w:rsidRPr="006766F8" w:rsidRDefault="001C39C0" w:rsidP="006766F8">
      <w:pPr>
        <w:pStyle w:val="af3"/>
        <w:ind w:right="44" w:firstLine="567"/>
        <w:jc w:val="both"/>
        <w:rPr>
          <w:rFonts w:ascii="Times New Roman" w:hAnsi="Times New Roman"/>
          <w:sz w:val="25"/>
          <w:szCs w:val="25"/>
          <w:lang w:val="ru"/>
        </w:rPr>
      </w:pPr>
    </w:p>
    <w:p w14:paraId="2E899708" w14:textId="297ADA4D" w:rsidR="00E2003F" w:rsidRPr="006766F8" w:rsidRDefault="000839B5" w:rsidP="006766F8">
      <w:pPr>
        <w:pStyle w:val="Standard"/>
        <w:spacing w:after="0" w:line="240" w:lineRule="auto"/>
        <w:ind w:right="44" w:firstLine="567"/>
        <w:jc w:val="center"/>
        <w:rPr>
          <w:rFonts w:ascii="Times New Roman" w:hAnsi="Times New Roman"/>
          <w:sz w:val="25"/>
          <w:szCs w:val="25"/>
          <w:lang w:val="ru"/>
        </w:rPr>
      </w:pPr>
      <w:r w:rsidRPr="006766F8">
        <w:rPr>
          <w:rFonts w:ascii="Times New Roman" w:hAnsi="Times New Roman"/>
          <w:b/>
          <w:sz w:val="25"/>
          <w:szCs w:val="25"/>
          <w:lang w:val="ru"/>
        </w:rPr>
        <w:t xml:space="preserve">Раздел </w:t>
      </w:r>
      <w:r w:rsidRPr="006766F8">
        <w:rPr>
          <w:rFonts w:ascii="Times New Roman" w:hAnsi="Times New Roman"/>
          <w:b/>
          <w:sz w:val="25"/>
          <w:szCs w:val="25"/>
        </w:rPr>
        <w:t>I.</w:t>
      </w:r>
      <w:bookmarkStart w:id="0" w:name="sub_100"/>
    </w:p>
    <w:p w14:paraId="6F73E858" w14:textId="29586CE4" w:rsidR="00E2003F" w:rsidRDefault="000839B5" w:rsidP="006766F8">
      <w:pPr>
        <w:pStyle w:val="Standard"/>
        <w:spacing w:after="0" w:line="240" w:lineRule="auto"/>
        <w:ind w:right="44" w:firstLine="567"/>
        <w:jc w:val="center"/>
        <w:rPr>
          <w:rFonts w:ascii="Times New Roman" w:hAnsi="Times New Roman"/>
          <w:b/>
          <w:sz w:val="25"/>
          <w:szCs w:val="25"/>
          <w:lang w:val="ru"/>
        </w:rPr>
      </w:pPr>
      <w:r w:rsidRPr="006766F8">
        <w:rPr>
          <w:rFonts w:ascii="Times New Roman" w:hAnsi="Times New Roman"/>
          <w:b/>
          <w:sz w:val="25"/>
          <w:szCs w:val="25"/>
          <w:lang w:val="ru"/>
        </w:rPr>
        <w:t>Общие положения</w:t>
      </w:r>
    </w:p>
    <w:p w14:paraId="40563D12" w14:textId="77777777" w:rsidR="006766F8" w:rsidRPr="006766F8" w:rsidRDefault="006766F8" w:rsidP="006766F8">
      <w:pPr>
        <w:pStyle w:val="Standard"/>
        <w:spacing w:after="0" w:line="240" w:lineRule="auto"/>
        <w:ind w:right="44" w:firstLine="567"/>
        <w:jc w:val="center"/>
        <w:rPr>
          <w:rFonts w:ascii="Times New Roman" w:hAnsi="Times New Roman"/>
          <w:sz w:val="25"/>
          <w:szCs w:val="25"/>
          <w:lang w:val="ru"/>
        </w:rPr>
      </w:pPr>
    </w:p>
    <w:p w14:paraId="4CA55B06" w14:textId="77777777" w:rsidR="00E2003F" w:rsidRPr="006766F8" w:rsidRDefault="000839B5" w:rsidP="006766F8">
      <w:pPr>
        <w:pStyle w:val="1"/>
        <w:numPr>
          <w:ilvl w:val="1"/>
          <w:numId w:val="11"/>
        </w:numPr>
        <w:ind w:left="0" w:right="44" w:firstLine="567"/>
        <w:rPr>
          <w:sz w:val="25"/>
          <w:szCs w:val="25"/>
          <w:lang w:val="ru"/>
        </w:rPr>
      </w:pPr>
      <w:bookmarkStart w:id="1" w:name="sub_110"/>
      <w:bookmarkEnd w:id="0"/>
      <w:r w:rsidRPr="006766F8">
        <w:rPr>
          <w:sz w:val="25"/>
          <w:szCs w:val="25"/>
          <w:lang w:val="ru"/>
        </w:rPr>
        <w:t>Предмет регулирования регламента</w:t>
      </w:r>
    </w:p>
    <w:p w14:paraId="21533BB2" w14:textId="4D6B1A8F" w:rsidR="00E2003F" w:rsidRPr="006766F8" w:rsidRDefault="000839B5" w:rsidP="006766F8">
      <w:pPr>
        <w:pStyle w:val="af3"/>
        <w:ind w:right="44" w:firstLine="567"/>
        <w:jc w:val="both"/>
        <w:rPr>
          <w:rFonts w:ascii="Times New Roman" w:hAnsi="Times New Roman"/>
          <w:sz w:val="25"/>
          <w:szCs w:val="25"/>
          <w:lang w:val="ru"/>
        </w:rPr>
      </w:pPr>
      <w:r w:rsidRPr="006766F8">
        <w:rPr>
          <w:rFonts w:ascii="Times New Roman" w:hAnsi="Times New Roman"/>
          <w:sz w:val="25"/>
          <w:szCs w:val="25"/>
          <w:lang w:val="ru" w:eastAsia="ru"/>
        </w:rPr>
        <w:t xml:space="preserve">Настоящий административный регламент (далее – Регламент) по предоставлению муниципальной услуги </w:t>
      </w:r>
      <w:r w:rsidRPr="006766F8">
        <w:rPr>
          <w:rFonts w:ascii="Times New Roman" w:hAnsi="Times New Roman"/>
          <w:sz w:val="25"/>
          <w:szCs w:val="25"/>
          <w:lang w:val="ru"/>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w:t>
      </w:r>
      <w:r w:rsidR="00753477" w:rsidRPr="00753477">
        <w:rPr>
          <w:rFonts w:ascii="Times New Roman" w:hAnsi="Times New Roman"/>
          <w:sz w:val="25"/>
          <w:szCs w:val="25"/>
          <w:lang w:val="ru-RU"/>
        </w:rPr>
        <w:t>2</w:t>
      </w:r>
      <w:r w:rsidRPr="006766F8">
        <w:rPr>
          <w:rFonts w:ascii="Times New Roman" w:hAnsi="Times New Roman"/>
          <w:sz w:val="25"/>
          <w:szCs w:val="25"/>
          <w:lang w:val="ru"/>
        </w:rPr>
        <w:t>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6766F8">
        <w:rPr>
          <w:rFonts w:ascii="Times New Roman" w:hAnsi="Times New Roman"/>
          <w:bCs/>
          <w:sz w:val="25"/>
          <w:szCs w:val="25"/>
          <w:lang w:val="ru"/>
        </w:rPr>
        <w:t xml:space="preserve"> (далее – муниципальная услуга)</w:t>
      </w:r>
      <w:r w:rsidRPr="006766F8">
        <w:rPr>
          <w:rFonts w:ascii="Times New Roman" w:hAnsi="Times New Roman"/>
          <w:sz w:val="25"/>
          <w:szCs w:val="25"/>
          <w:lang w:val="ru" w:eastAsia="ru"/>
        </w:rPr>
        <w:t xml:space="preserve">  – это нормативный правовой акт, устанавливающий порядок предоставления муниципальной услуги и стандарт ее предоставления, разработан </w:t>
      </w:r>
      <w:r w:rsidRPr="006766F8">
        <w:rPr>
          <w:rFonts w:ascii="Times New Roman" w:hAnsi="Times New Roman"/>
          <w:color w:val="000000"/>
          <w:sz w:val="25"/>
          <w:szCs w:val="25"/>
          <w:lang w:val="ru-RU"/>
        </w:rPr>
        <w:t xml:space="preserve">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Pr="006766F8">
        <w:rPr>
          <w:rFonts w:ascii="Times New Roman" w:hAnsi="Times New Roman"/>
          <w:sz w:val="25"/>
          <w:szCs w:val="25"/>
          <w:lang w:val="ru-RU"/>
        </w:rPr>
        <w:t>а также порядок досудебного (внесудебного) обжалования заявителем решений и действий (бездействия) органа, предоставляющего муниципальную услугу, его должностного лица или муниципального служащего</w:t>
      </w:r>
      <w:r w:rsidRPr="006766F8">
        <w:rPr>
          <w:rFonts w:ascii="Times New Roman" w:hAnsi="Times New Roman"/>
          <w:sz w:val="25"/>
          <w:szCs w:val="25"/>
          <w:lang w:val="ru" w:eastAsia="ru"/>
        </w:rPr>
        <w:t>.</w:t>
      </w:r>
      <w:bookmarkEnd w:id="1"/>
    </w:p>
    <w:p w14:paraId="1125E985" w14:textId="77777777" w:rsidR="00E2003F" w:rsidRPr="006766F8" w:rsidRDefault="00E2003F" w:rsidP="006766F8">
      <w:pPr>
        <w:pStyle w:val="Standard"/>
        <w:tabs>
          <w:tab w:val="left" w:pos="980"/>
          <w:tab w:val="left" w:pos="1260"/>
        </w:tabs>
        <w:spacing w:after="0" w:line="240" w:lineRule="auto"/>
        <w:ind w:right="44" w:firstLine="567"/>
        <w:jc w:val="both"/>
        <w:rPr>
          <w:rFonts w:ascii="Times New Roman" w:hAnsi="Times New Roman"/>
          <w:b/>
          <w:sz w:val="25"/>
          <w:szCs w:val="25"/>
          <w:lang w:val="ru"/>
        </w:rPr>
      </w:pPr>
    </w:p>
    <w:p w14:paraId="767C3C39" w14:textId="6487D41F" w:rsidR="00E2003F" w:rsidRPr="006766F8" w:rsidRDefault="000839B5" w:rsidP="006766F8">
      <w:pPr>
        <w:pStyle w:val="Standard"/>
        <w:numPr>
          <w:ilvl w:val="1"/>
          <w:numId w:val="11"/>
        </w:numPr>
        <w:spacing w:after="0" w:line="240" w:lineRule="auto"/>
        <w:ind w:right="44"/>
        <w:jc w:val="center"/>
        <w:rPr>
          <w:rFonts w:ascii="Times New Roman" w:hAnsi="Times New Roman"/>
          <w:b/>
          <w:sz w:val="25"/>
          <w:szCs w:val="25"/>
          <w:lang w:val="ru"/>
        </w:rPr>
      </w:pPr>
      <w:r w:rsidRPr="006766F8">
        <w:rPr>
          <w:rFonts w:ascii="Times New Roman" w:hAnsi="Times New Roman"/>
          <w:b/>
          <w:sz w:val="25"/>
          <w:szCs w:val="25"/>
          <w:lang w:val="ru"/>
        </w:rPr>
        <w:t>Описание заявителей</w:t>
      </w:r>
    </w:p>
    <w:p w14:paraId="171F5DA8" w14:textId="1E3E8502" w:rsidR="00E2003F" w:rsidRPr="006766F8" w:rsidRDefault="000839B5" w:rsidP="006766F8">
      <w:pPr>
        <w:pStyle w:val="Standard"/>
        <w:spacing w:after="0" w:line="240" w:lineRule="auto"/>
        <w:ind w:right="44" w:firstLine="567"/>
        <w:jc w:val="both"/>
        <w:rPr>
          <w:rFonts w:ascii="Times New Roman" w:hAnsi="Times New Roman"/>
          <w:sz w:val="25"/>
          <w:szCs w:val="25"/>
          <w:lang w:val="ru"/>
        </w:rPr>
      </w:pPr>
      <w:r w:rsidRPr="006766F8">
        <w:rPr>
          <w:rFonts w:ascii="Times New Roman" w:hAnsi="Times New Roman"/>
          <w:color w:val="000000"/>
          <w:sz w:val="25"/>
          <w:szCs w:val="25"/>
          <w:lang w:val="ru"/>
        </w:rPr>
        <w:t>Получателями муниципальной услуги являются пользователи воздушного пространства граждане и юридические лица, наделенные в установленном порядке правом на осуществление деятельности по использованию воздушного</w:t>
      </w:r>
      <w:r w:rsidRPr="006766F8">
        <w:rPr>
          <w:rFonts w:ascii="Times New Roman" w:hAnsi="Times New Roman"/>
          <w:b/>
          <w:bCs/>
          <w:i/>
          <w:iCs/>
          <w:color w:val="000000"/>
          <w:sz w:val="25"/>
          <w:szCs w:val="25"/>
          <w:lang w:val="ru"/>
        </w:rPr>
        <w:t xml:space="preserve"> </w:t>
      </w:r>
      <w:r w:rsidRPr="006766F8">
        <w:rPr>
          <w:rFonts w:ascii="Times New Roman" w:hAnsi="Times New Roman"/>
          <w:color w:val="000000"/>
          <w:sz w:val="25"/>
          <w:szCs w:val="25"/>
          <w:lang w:val="ru"/>
        </w:rPr>
        <w:t>пространства (далее по тексту – заявитель).</w:t>
      </w:r>
    </w:p>
    <w:p w14:paraId="2958AEC1" w14:textId="77777777" w:rsidR="00E2003F" w:rsidRPr="006766F8" w:rsidRDefault="000839B5" w:rsidP="006766F8">
      <w:pPr>
        <w:pStyle w:val="Standard"/>
        <w:spacing w:after="0" w:line="240" w:lineRule="auto"/>
        <w:ind w:right="44" w:firstLine="567"/>
        <w:jc w:val="both"/>
        <w:rPr>
          <w:rFonts w:ascii="Times New Roman" w:hAnsi="Times New Roman"/>
          <w:sz w:val="25"/>
          <w:szCs w:val="25"/>
          <w:lang w:val="ru"/>
        </w:rPr>
      </w:pPr>
      <w:r w:rsidRPr="006766F8">
        <w:rPr>
          <w:rFonts w:ascii="Times New Roman" w:hAnsi="Times New Roman"/>
          <w:sz w:val="25"/>
          <w:szCs w:val="25"/>
          <w:lang w:val="ru"/>
        </w:rPr>
        <w:t>Интересы заявителей, указанных в абзаце первом настоящего пункта, могут представлять иные лица, уполномоченные заявителем в установленном порядке.</w:t>
      </w:r>
    </w:p>
    <w:p w14:paraId="4A34E8D8" w14:textId="77777777" w:rsidR="00E2003F" w:rsidRPr="006766F8" w:rsidRDefault="00E2003F" w:rsidP="006766F8">
      <w:pPr>
        <w:pStyle w:val="Standard"/>
        <w:spacing w:after="0" w:line="240" w:lineRule="auto"/>
        <w:ind w:right="44" w:firstLine="567"/>
        <w:jc w:val="both"/>
        <w:rPr>
          <w:rFonts w:ascii="Times New Roman" w:hAnsi="Times New Roman"/>
          <w:sz w:val="25"/>
          <w:szCs w:val="25"/>
          <w:lang w:val="ru" w:eastAsia="ru"/>
        </w:rPr>
      </w:pPr>
    </w:p>
    <w:p w14:paraId="6AD5924A" w14:textId="77777777" w:rsidR="00E2003F" w:rsidRPr="006766F8" w:rsidRDefault="000839B5" w:rsidP="006766F8">
      <w:pPr>
        <w:pStyle w:val="Standard"/>
        <w:widowControl w:val="0"/>
        <w:spacing w:after="0" w:line="240" w:lineRule="auto"/>
        <w:ind w:right="44" w:firstLine="567"/>
        <w:jc w:val="center"/>
        <w:rPr>
          <w:rFonts w:ascii="Times New Roman" w:hAnsi="Times New Roman"/>
          <w:sz w:val="25"/>
          <w:szCs w:val="25"/>
          <w:lang w:val="ru"/>
        </w:rPr>
      </w:pPr>
      <w:bookmarkStart w:id="2" w:name="sub_130"/>
      <w:r w:rsidRPr="006766F8">
        <w:rPr>
          <w:rFonts w:ascii="Times New Roman" w:hAnsi="Times New Roman"/>
          <w:b/>
          <w:sz w:val="25"/>
          <w:szCs w:val="25"/>
          <w:lang w:val="ru"/>
        </w:rPr>
        <w:t>1.3.</w:t>
      </w:r>
      <w:r w:rsidRPr="006766F8">
        <w:rPr>
          <w:rFonts w:ascii="Times New Roman" w:hAnsi="Times New Roman"/>
          <w:sz w:val="25"/>
          <w:szCs w:val="25"/>
          <w:lang w:val="ru"/>
        </w:rPr>
        <w:t xml:space="preserve"> </w:t>
      </w:r>
      <w:r w:rsidRPr="006766F8">
        <w:rPr>
          <w:rFonts w:ascii="Times New Roman" w:hAnsi="Times New Roman"/>
          <w:b/>
          <w:bCs/>
          <w:iCs/>
          <w:sz w:val="25"/>
          <w:szCs w:val="25"/>
          <w:lang w:val="ru" w:eastAsia="ru"/>
        </w:rPr>
        <w:t>Порядок информирования о предоставлении</w:t>
      </w:r>
    </w:p>
    <w:p w14:paraId="1E5A0956" w14:textId="77777777" w:rsidR="00E2003F" w:rsidRPr="006766F8" w:rsidRDefault="000839B5" w:rsidP="006766F8">
      <w:pPr>
        <w:pStyle w:val="Standard"/>
        <w:widowControl w:val="0"/>
        <w:spacing w:after="0" w:line="240" w:lineRule="auto"/>
        <w:ind w:right="44" w:firstLine="567"/>
        <w:jc w:val="center"/>
        <w:rPr>
          <w:rFonts w:ascii="Times New Roman" w:hAnsi="Times New Roman"/>
          <w:sz w:val="25"/>
          <w:szCs w:val="25"/>
          <w:lang w:val="ru"/>
        </w:rPr>
      </w:pPr>
      <w:r w:rsidRPr="006766F8">
        <w:rPr>
          <w:rFonts w:ascii="Times New Roman" w:hAnsi="Times New Roman"/>
          <w:b/>
          <w:bCs/>
          <w:iCs/>
          <w:sz w:val="25"/>
          <w:szCs w:val="25"/>
          <w:lang w:val="ru" w:eastAsia="ru"/>
        </w:rPr>
        <w:t>муниципальной услуги</w:t>
      </w:r>
    </w:p>
    <w:p w14:paraId="503E82A2" w14:textId="5BA5A95D" w:rsidR="000839B5" w:rsidRPr="006766F8" w:rsidRDefault="000839B5" w:rsidP="006766F8">
      <w:pPr>
        <w:tabs>
          <w:tab w:val="left" w:pos="7425"/>
        </w:tabs>
        <w:ind w:right="44"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 xml:space="preserve"> 1.3.1. Информирование о порядке предоставления муниципальной услуги осуществляется:</w:t>
      </w:r>
    </w:p>
    <w:p w14:paraId="09266A6E" w14:textId="33B4AD3E" w:rsidR="000839B5" w:rsidRPr="006766F8" w:rsidRDefault="000839B5" w:rsidP="006766F8">
      <w:pPr>
        <w:tabs>
          <w:tab w:val="left" w:pos="6495"/>
        </w:tabs>
        <w:ind w:right="44" w:firstLine="567"/>
        <w:jc w:val="both"/>
        <w:rPr>
          <w:rFonts w:ascii="Times New Roman" w:hAnsi="Times New Roman" w:cs="Times New Roman"/>
          <w:bCs/>
          <w:sz w:val="25"/>
          <w:szCs w:val="25"/>
          <w:lang w:val="ru-RU"/>
        </w:rPr>
      </w:pPr>
      <w:r w:rsidRPr="006766F8">
        <w:rPr>
          <w:rFonts w:ascii="Times New Roman" w:hAnsi="Times New Roman" w:cs="Times New Roman"/>
          <w:color w:val="000000"/>
          <w:sz w:val="25"/>
          <w:szCs w:val="25"/>
          <w:lang w:val="ru-RU"/>
        </w:rPr>
        <w:t xml:space="preserve">1) </w:t>
      </w:r>
      <w:r w:rsidRPr="006766F8">
        <w:rPr>
          <w:rFonts w:ascii="Times New Roman" w:hAnsi="Times New Roman" w:cs="Times New Roman"/>
          <w:sz w:val="25"/>
          <w:szCs w:val="25"/>
          <w:lang w:val="ru-RU"/>
        </w:rPr>
        <w:t xml:space="preserve">непосредственно при личном приеме заявителя в Администрации </w:t>
      </w:r>
      <w:r w:rsidRPr="006766F8">
        <w:rPr>
          <w:rFonts w:ascii="Times New Roman" w:hAnsi="Times New Roman" w:cs="Times New Roman"/>
          <w:bCs/>
          <w:sz w:val="25"/>
          <w:szCs w:val="25"/>
          <w:lang w:val="ru-RU"/>
        </w:rPr>
        <w:t xml:space="preserve">муниципального образования «Муниципальный округ </w:t>
      </w:r>
      <w:proofErr w:type="spellStart"/>
      <w:r w:rsidRPr="006766F8">
        <w:rPr>
          <w:rFonts w:ascii="Times New Roman" w:hAnsi="Times New Roman" w:cs="Times New Roman"/>
          <w:bCs/>
          <w:sz w:val="25"/>
          <w:szCs w:val="25"/>
          <w:lang w:val="ru-RU"/>
        </w:rPr>
        <w:t>Алнашский</w:t>
      </w:r>
      <w:proofErr w:type="spellEnd"/>
      <w:r w:rsidRPr="006766F8">
        <w:rPr>
          <w:rFonts w:ascii="Times New Roman" w:hAnsi="Times New Roman" w:cs="Times New Roman"/>
          <w:bCs/>
          <w:sz w:val="25"/>
          <w:szCs w:val="25"/>
          <w:lang w:val="ru-RU"/>
        </w:rPr>
        <w:t xml:space="preserve"> район Удмуртской Республики» (далее - Уполномоченный орган). Органом</w:t>
      </w:r>
      <w:r w:rsidR="00F54AF2">
        <w:rPr>
          <w:rFonts w:ascii="Times New Roman" w:hAnsi="Times New Roman" w:cs="Times New Roman"/>
          <w:bCs/>
          <w:sz w:val="25"/>
          <w:szCs w:val="25"/>
          <w:lang w:val="ru-RU"/>
        </w:rPr>
        <w:t>,</w:t>
      </w:r>
      <w:r w:rsidRPr="006766F8">
        <w:rPr>
          <w:rFonts w:ascii="Times New Roman" w:hAnsi="Times New Roman" w:cs="Times New Roman"/>
          <w:bCs/>
          <w:sz w:val="25"/>
          <w:szCs w:val="25"/>
          <w:lang w:val="ru-RU"/>
        </w:rPr>
        <w:t xml:space="preserve"> непосредственно предоставляющим услугу</w:t>
      </w:r>
      <w:r w:rsidR="00F54AF2">
        <w:rPr>
          <w:rFonts w:ascii="Times New Roman" w:hAnsi="Times New Roman" w:cs="Times New Roman"/>
          <w:bCs/>
          <w:sz w:val="25"/>
          <w:szCs w:val="25"/>
          <w:lang w:val="ru-RU"/>
        </w:rPr>
        <w:t>,</w:t>
      </w:r>
      <w:r w:rsidRPr="006766F8">
        <w:rPr>
          <w:rFonts w:ascii="Times New Roman" w:hAnsi="Times New Roman" w:cs="Times New Roman"/>
          <w:bCs/>
          <w:sz w:val="25"/>
          <w:szCs w:val="25"/>
          <w:lang w:val="ru-RU"/>
        </w:rPr>
        <w:t xml:space="preserve"> является отдел архитектуры и строительства управления строительства, архитектуры, ЖКХ, земельных и имущественных отношений Администрации </w:t>
      </w:r>
      <w:proofErr w:type="spellStart"/>
      <w:r w:rsidRPr="006766F8">
        <w:rPr>
          <w:rFonts w:ascii="Times New Roman" w:hAnsi="Times New Roman" w:cs="Times New Roman"/>
          <w:bCs/>
          <w:sz w:val="25"/>
          <w:szCs w:val="25"/>
          <w:lang w:val="ru-RU"/>
        </w:rPr>
        <w:t>Алнашского</w:t>
      </w:r>
      <w:proofErr w:type="spellEnd"/>
      <w:r w:rsidRPr="006766F8">
        <w:rPr>
          <w:rFonts w:ascii="Times New Roman" w:hAnsi="Times New Roman" w:cs="Times New Roman"/>
          <w:bCs/>
          <w:sz w:val="25"/>
          <w:szCs w:val="25"/>
          <w:lang w:val="ru-RU"/>
        </w:rPr>
        <w:t xml:space="preserve"> района (далее – Отдел). </w:t>
      </w:r>
    </w:p>
    <w:p w14:paraId="21CDAED1" w14:textId="77777777" w:rsidR="000839B5" w:rsidRPr="006766F8" w:rsidRDefault="000839B5" w:rsidP="006766F8">
      <w:pPr>
        <w:tabs>
          <w:tab w:val="left" w:pos="6495"/>
        </w:tabs>
        <w:ind w:firstLine="567"/>
        <w:jc w:val="both"/>
        <w:rPr>
          <w:rFonts w:ascii="Times New Roman" w:hAnsi="Times New Roman" w:cs="Times New Roman"/>
          <w:bCs/>
          <w:sz w:val="25"/>
          <w:szCs w:val="25"/>
          <w:lang w:val="ru-RU"/>
        </w:rPr>
      </w:pPr>
      <w:r w:rsidRPr="006766F8">
        <w:rPr>
          <w:rFonts w:ascii="Times New Roman" w:hAnsi="Times New Roman" w:cs="Times New Roman"/>
          <w:bCs/>
          <w:sz w:val="25"/>
          <w:szCs w:val="25"/>
          <w:lang w:val="ru-RU"/>
        </w:rPr>
        <w:t xml:space="preserve">Место нахождения Отдела: Удмуртская Республика, </w:t>
      </w:r>
      <w:proofErr w:type="spellStart"/>
      <w:r w:rsidRPr="006766F8">
        <w:rPr>
          <w:rFonts w:ascii="Times New Roman" w:hAnsi="Times New Roman" w:cs="Times New Roman"/>
          <w:bCs/>
          <w:sz w:val="25"/>
          <w:szCs w:val="25"/>
          <w:lang w:val="ru-RU"/>
        </w:rPr>
        <w:t>Алнашский</w:t>
      </w:r>
      <w:proofErr w:type="spellEnd"/>
      <w:r w:rsidRPr="006766F8">
        <w:rPr>
          <w:rFonts w:ascii="Times New Roman" w:hAnsi="Times New Roman" w:cs="Times New Roman"/>
          <w:bCs/>
          <w:sz w:val="25"/>
          <w:szCs w:val="25"/>
          <w:lang w:val="ru-RU"/>
        </w:rPr>
        <w:t xml:space="preserve"> район, с. Алнаши, ул. Комсомольская, д. 8, </w:t>
      </w:r>
      <w:proofErr w:type="spellStart"/>
      <w:r w:rsidRPr="006766F8">
        <w:rPr>
          <w:rFonts w:ascii="Times New Roman" w:hAnsi="Times New Roman" w:cs="Times New Roman"/>
          <w:bCs/>
          <w:sz w:val="25"/>
          <w:szCs w:val="25"/>
          <w:lang w:val="ru-RU"/>
        </w:rPr>
        <w:t>каб</w:t>
      </w:r>
      <w:proofErr w:type="spellEnd"/>
      <w:r w:rsidRPr="006766F8">
        <w:rPr>
          <w:rFonts w:ascii="Times New Roman" w:hAnsi="Times New Roman" w:cs="Times New Roman"/>
          <w:bCs/>
          <w:sz w:val="25"/>
          <w:szCs w:val="25"/>
          <w:lang w:val="ru-RU"/>
        </w:rPr>
        <w:t>. 42.</w:t>
      </w:r>
    </w:p>
    <w:p w14:paraId="6AB84BE2" w14:textId="77777777" w:rsidR="000839B5" w:rsidRPr="006766F8" w:rsidRDefault="000839B5" w:rsidP="006766F8">
      <w:pPr>
        <w:tabs>
          <w:tab w:val="left" w:pos="6495"/>
        </w:tabs>
        <w:ind w:firstLine="567"/>
        <w:jc w:val="both"/>
        <w:rPr>
          <w:rFonts w:ascii="Times New Roman" w:hAnsi="Times New Roman" w:cs="Times New Roman"/>
          <w:bCs/>
          <w:sz w:val="25"/>
          <w:szCs w:val="25"/>
          <w:lang w:val="ru-RU"/>
        </w:rPr>
      </w:pPr>
      <w:r w:rsidRPr="006766F8">
        <w:rPr>
          <w:rFonts w:ascii="Times New Roman" w:hAnsi="Times New Roman" w:cs="Times New Roman"/>
          <w:bCs/>
          <w:sz w:val="25"/>
          <w:szCs w:val="25"/>
          <w:lang w:val="ru-RU"/>
        </w:rPr>
        <w:t xml:space="preserve">Почтовый адрес: 427880, Удмуртская Республика, </w:t>
      </w:r>
      <w:proofErr w:type="spellStart"/>
      <w:r w:rsidRPr="006766F8">
        <w:rPr>
          <w:rFonts w:ascii="Times New Roman" w:hAnsi="Times New Roman" w:cs="Times New Roman"/>
          <w:bCs/>
          <w:sz w:val="25"/>
          <w:szCs w:val="25"/>
          <w:lang w:val="ru-RU"/>
        </w:rPr>
        <w:t>Алнашский</w:t>
      </w:r>
      <w:proofErr w:type="spellEnd"/>
      <w:r w:rsidRPr="006766F8">
        <w:rPr>
          <w:rFonts w:ascii="Times New Roman" w:hAnsi="Times New Roman" w:cs="Times New Roman"/>
          <w:bCs/>
          <w:sz w:val="25"/>
          <w:szCs w:val="25"/>
          <w:lang w:val="ru-RU"/>
        </w:rPr>
        <w:t xml:space="preserve"> район, с. Алнаши, ул. Комсомольская, д. 8.</w:t>
      </w:r>
    </w:p>
    <w:p w14:paraId="3B4413A4" w14:textId="5FE30A99" w:rsidR="000839B5" w:rsidRPr="006766F8" w:rsidRDefault="000839B5" w:rsidP="006766F8">
      <w:pPr>
        <w:tabs>
          <w:tab w:val="left" w:pos="6495"/>
        </w:tabs>
        <w:ind w:firstLine="567"/>
        <w:jc w:val="both"/>
        <w:rPr>
          <w:rFonts w:ascii="Times New Roman" w:hAnsi="Times New Roman" w:cs="Times New Roman"/>
          <w:sz w:val="25"/>
          <w:szCs w:val="25"/>
          <w:u w:val="single"/>
          <w:shd w:val="clear" w:color="auto" w:fill="FFFFFF"/>
          <w:lang w:val="ru-RU"/>
        </w:rPr>
      </w:pPr>
      <w:r w:rsidRPr="006766F8">
        <w:rPr>
          <w:rFonts w:ascii="Times New Roman" w:hAnsi="Times New Roman" w:cs="Times New Roman"/>
          <w:bCs/>
          <w:sz w:val="25"/>
          <w:szCs w:val="25"/>
          <w:lang w:val="ru-RU"/>
        </w:rPr>
        <w:t xml:space="preserve">Электронный адрес Администрации </w:t>
      </w:r>
      <w:proofErr w:type="spellStart"/>
      <w:r w:rsidRPr="006766F8">
        <w:rPr>
          <w:rFonts w:ascii="Times New Roman" w:hAnsi="Times New Roman" w:cs="Times New Roman"/>
          <w:bCs/>
          <w:sz w:val="25"/>
          <w:szCs w:val="25"/>
          <w:lang w:val="ru-RU"/>
        </w:rPr>
        <w:t>Алнашского</w:t>
      </w:r>
      <w:proofErr w:type="spellEnd"/>
      <w:r w:rsidRPr="006766F8">
        <w:rPr>
          <w:rFonts w:ascii="Times New Roman" w:hAnsi="Times New Roman" w:cs="Times New Roman"/>
          <w:bCs/>
          <w:sz w:val="25"/>
          <w:szCs w:val="25"/>
          <w:lang w:val="ru-RU"/>
        </w:rPr>
        <w:t xml:space="preserve"> района: </w:t>
      </w:r>
      <w:r w:rsidR="00AC1673" w:rsidRPr="00F54AF2">
        <w:rPr>
          <w:rFonts w:ascii="Times New Roman" w:hAnsi="Times New Roman" w:cs="Times New Roman"/>
          <w:color w:val="3366FF"/>
          <w:sz w:val="25"/>
          <w:szCs w:val="25"/>
          <w:shd w:val="clear" w:color="auto" w:fill="FFFFFF"/>
        </w:rPr>
        <w:t>mail</w:t>
      </w:r>
      <w:r w:rsidR="00AC1673" w:rsidRPr="00F54AF2">
        <w:rPr>
          <w:rFonts w:ascii="Times New Roman" w:hAnsi="Times New Roman" w:cs="Times New Roman"/>
          <w:color w:val="3366FF"/>
          <w:sz w:val="25"/>
          <w:szCs w:val="25"/>
          <w:shd w:val="clear" w:color="auto" w:fill="FFFFFF"/>
          <w:lang w:val="ru-RU"/>
        </w:rPr>
        <w:t>@</w:t>
      </w:r>
      <w:proofErr w:type="spellStart"/>
      <w:r w:rsidR="00AC1673" w:rsidRPr="00F54AF2">
        <w:rPr>
          <w:rFonts w:ascii="Times New Roman" w:hAnsi="Times New Roman" w:cs="Times New Roman"/>
          <w:color w:val="3366FF"/>
          <w:sz w:val="25"/>
          <w:szCs w:val="25"/>
          <w:shd w:val="clear" w:color="auto" w:fill="FFFFFF"/>
        </w:rPr>
        <w:t>aln</w:t>
      </w:r>
      <w:proofErr w:type="spellEnd"/>
      <w:r w:rsidR="00AC1673" w:rsidRPr="00F54AF2">
        <w:rPr>
          <w:rFonts w:ascii="Times New Roman" w:hAnsi="Times New Roman" w:cs="Times New Roman"/>
          <w:color w:val="3366FF"/>
          <w:sz w:val="25"/>
          <w:szCs w:val="25"/>
          <w:shd w:val="clear" w:color="auto" w:fill="FFFFFF"/>
          <w:lang w:val="ru-RU"/>
        </w:rPr>
        <w:t>.</w:t>
      </w:r>
      <w:proofErr w:type="spellStart"/>
      <w:r w:rsidR="00AC1673" w:rsidRPr="00F54AF2">
        <w:rPr>
          <w:rFonts w:ascii="Times New Roman" w:hAnsi="Times New Roman" w:cs="Times New Roman"/>
          <w:color w:val="3366FF"/>
          <w:sz w:val="25"/>
          <w:szCs w:val="25"/>
          <w:shd w:val="clear" w:color="auto" w:fill="FFFFFF"/>
        </w:rPr>
        <w:t>udmr</w:t>
      </w:r>
      <w:proofErr w:type="spellEnd"/>
      <w:r w:rsidR="00AC1673" w:rsidRPr="00F54AF2">
        <w:rPr>
          <w:rFonts w:ascii="Times New Roman" w:hAnsi="Times New Roman" w:cs="Times New Roman"/>
          <w:color w:val="3366FF"/>
          <w:sz w:val="25"/>
          <w:szCs w:val="25"/>
          <w:shd w:val="clear" w:color="auto" w:fill="FFFFFF"/>
          <w:lang w:val="ru-RU"/>
        </w:rPr>
        <w:t>.</w:t>
      </w:r>
      <w:proofErr w:type="spellStart"/>
      <w:r w:rsidR="00AC1673" w:rsidRPr="00F54AF2">
        <w:rPr>
          <w:rFonts w:ascii="Times New Roman" w:hAnsi="Times New Roman" w:cs="Times New Roman"/>
          <w:color w:val="3366FF"/>
          <w:sz w:val="25"/>
          <w:szCs w:val="25"/>
          <w:shd w:val="clear" w:color="auto" w:fill="FFFFFF"/>
        </w:rPr>
        <w:t>ru</w:t>
      </w:r>
      <w:proofErr w:type="spellEnd"/>
      <w:r w:rsidRPr="006766F8">
        <w:rPr>
          <w:rFonts w:ascii="Times New Roman" w:hAnsi="Times New Roman" w:cs="Times New Roman"/>
          <w:sz w:val="25"/>
          <w:szCs w:val="25"/>
          <w:u w:val="single"/>
          <w:shd w:val="clear" w:color="auto" w:fill="FFFFFF"/>
          <w:lang w:val="ru-RU"/>
        </w:rPr>
        <w:t>;</w:t>
      </w:r>
    </w:p>
    <w:p w14:paraId="3DB23BB1" w14:textId="77777777" w:rsidR="000839B5" w:rsidRPr="006766F8" w:rsidRDefault="000839B5" w:rsidP="006766F8">
      <w:pPr>
        <w:tabs>
          <w:tab w:val="left" w:pos="6495"/>
        </w:tabs>
        <w:ind w:firstLine="567"/>
        <w:jc w:val="both"/>
        <w:rPr>
          <w:rFonts w:ascii="Times New Roman" w:hAnsi="Times New Roman" w:cs="Times New Roman"/>
          <w:sz w:val="25"/>
          <w:szCs w:val="25"/>
          <w:shd w:val="clear" w:color="auto" w:fill="FFFFFF"/>
          <w:lang w:val="ru-RU"/>
        </w:rPr>
      </w:pPr>
      <w:r w:rsidRPr="006766F8">
        <w:rPr>
          <w:rFonts w:ascii="Times New Roman" w:hAnsi="Times New Roman" w:cs="Times New Roman"/>
          <w:sz w:val="25"/>
          <w:szCs w:val="25"/>
          <w:shd w:val="clear" w:color="auto" w:fill="FFFFFF"/>
          <w:lang w:val="ru-RU"/>
        </w:rPr>
        <w:t xml:space="preserve">Контактный телефон: 8(34150) 3-13-39. </w:t>
      </w:r>
    </w:p>
    <w:p w14:paraId="79A8C938" w14:textId="77777777" w:rsidR="000839B5" w:rsidRPr="006766F8" w:rsidRDefault="000839B5" w:rsidP="006766F8">
      <w:pPr>
        <w:tabs>
          <w:tab w:val="left" w:pos="6495"/>
        </w:tabs>
        <w:ind w:firstLine="567"/>
        <w:jc w:val="both"/>
        <w:rPr>
          <w:rFonts w:ascii="Times New Roman" w:hAnsi="Times New Roman" w:cs="Times New Roman"/>
          <w:sz w:val="25"/>
          <w:szCs w:val="25"/>
          <w:shd w:val="clear" w:color="auto" w:fill="FFFFFF"/>
          <w:lang w:val="ru-RU"/>
        </w:rPr>
      </w:pPr>
      <w:r w:rsidRPr="006766F8">
        <w:rPr>
          <w:rFonts w:ascii="Times New Roman" w:hAnsi="Times New Roman" w:cs="Times New Roman"/>
          <w:sz w:val="25"/>
          <w:szCs w:val="25"/>
          <w:shd w:val="clear" w:color="auto" w:fill="FFFFFF"/>
          <w:lang w:val="ru-RU"/>
        </w:rPr>
        <w:t xml:space="preserve">Официальный сайт: </w:t>
      </w:r>
      <w:hyperlink r:id="rId7" w:history="1">
        <w:r w:rsidRPr="006766F8">
          <w:rPr>
            <w:rStyle w:val="aa"/>
            <w:rFonts w:ascii="Times New Roman" w:hAnsi="Times New Roman" w:cs="Times New Roman"/>
            <w:sz w:val="25"/>
            <w:szCs w:val="25"/>
            <w:shd w:val="clear" w:color="auto" w:fill="FFFFFF"/>
          </w:rPr>
          <w:t>https</w:t>
        </w:r>
        <w:r w:rsidRPr="006766F8">
          <w:rPr>
            <w:rStyle w:val="aa"/>
            <w:rFonts w:ascii="Times New Roman" w:hAnsi="Times New Roman" w:cs="Times New Roman"/>
            <w:sz w:val="25"/>
            <w:szCs w:val="25"/>
            <w:shd w:val="clear" w:color="auto" w:fill="FFFFFF"/>
            <w:lang w:val="ru-RU"/>
          </w:rPr>
          <w:t>://</w:t>
        </w:r>
        <w:proofErr w:type="spellStart"/>
        <w:r w:rsidRPr="006766F8">
          <w:rPr>
            <w:rStyle w:val="aa"/>
            <w:rFonts w:ascii="Times New Roman" w:hAnsi="Times New Roman" w:cs="Times New Roman"/>
            <w:sz w:val="25"/>
            <w:szCs w:val="25"/>
            <w:shd w:val="clear" w:color="auto" w:fill="FFFFFF"/>
          </w:rPr>
          <w:t>alnashi</w:t>
        </w:r>
        <w:proofErr w:type="spellEnd"/>
        <w:r w:rsidRPr="006766F8">
          <w:rPr>
            <w:rStyle w:val="aa"/>
            <w:rFonts w:ascii="Times New Roman" w:hAnsi="Times New Roman" w:cs="Times New Roman"/>
            <w:sz w:val="25"/>
            <w:szCs w:val="25"/>
            <w:shd w:val="clear" w:color="auto" w:fill="FFFFFF"/>
            <w:lang w:val="ru-RU"/>
          </w:rPr>
          <w:t>.</w:t>
        </w:r>
        <w:proofErr w:type="spellStart"/>
        <w:r w:rsidRPr="006766F8">
          <w:rPr>
            <w:rStyle w:val="aa"/>
            <w:rFonts w:ascii="Times New Roman" w:hAnsi="Times New Roman" w:cs="Times New Roman"/>
            <w:sz w:val="25"/>
            <w:szCs w:val="25"/>
            <w:shd w:val="clear" w:color="auto" w:fill="FFFFFF"/>
          </w:rPr>
          <w:t>udmurt</w:t>
        </w:r>
        <w:proofErr w:type="spellEnd"/>
        <w:r w:rsidRPr="006766F8">
          <w:rPr>
            <w:rStyle w:val="aa"/>
            <w:rFonts w:ascii="Times New Roman" w:hAnsi="Times New Roman" w:cs="Times New Roman"/>
            <w:sz w:val="25"/>
            <w:szCs w:val="25"/>
            <w:shd w:val="clear" w:color="auto" w:fill="FFFFFF"/>
            <w:lang w:val="ru-RU"/>
          </w:rPr>
          <w:t>.</w:t>
        </w:r>
        <w:proofErr w:type="spellStart"/>
        <w:r w:rsidRPr="006766F8">
          <w:rPr>
            <w:rStyle w:val="aa"/>
            <w:rFonts w:ascii="Times New Roman" w:hAnsi="Times New Roman" w:cs="Times New Roman"/>
            <w:sz w:val="25"/>
            <w:szCs w:val="25"/>
            <w:shd w:val="clear" w:color="auto" w:fill="FFFFFF"/>
          </w:rPr>
          <w:t>ru</w:t>
        </w:r>
        <w:proofErr w:type="spellEnd"/>
      </w:hyperlink>
      <w:r w:rsidRPr="006766F8">
        <w:rPr>
          <w:rFonts w:ascii="Times New Roman" w:hAnsi="Times New Roman" w:cs="Times New Roman"/>
          <w:sz w:val="25"/>
          <w:szCs w:val="25"/>
          <w:shd w:val="clear" w:color="auto" w:fill="FFFFFF"/>
          <w:lang w:val="ru-RU"/>
        </w:rPr>
        <w:t>;</w:t>
      </w:r>
    </w:p>
    <w:p w14:paraId="5B3C53F7" w14:textId="12BB5C88" w:rsidR="000839B5" w:rsidRPr="006766F8" w:rsidRDefault="000839B5" w:rsidP="006766F8">
      <w:pPr>
        <w:tabs>
          <w:tab w:val="left" w:pos="6495"/>
        </w:tabs>
        <w:ind w:firstLine="567"/>
        <w:jc w:val="both"/>
        <w:rPr>
          <w:rFonts w:ascii="Times New Roman" w:hAnsi="Times New Roman" w:cs="Times New Roman"/>
          <w:sz w:val="25"/>
          <w:szCs w:val="25"/>
          <w:shd w:val="clear" w:color="auto" w:fill="FFFFFF"/>
          <w:lang w:val="ru-RU"/>
        </w:rPr>
      </w:pPr>
      <w:r w:rsidRPr="006766F8">
        <w:rPr>
          <w:rFonts w:ascii="Times New Roman" w:hAnsi="Times New Roman" w:cs="Times New Roman"/>
          <w:sz w:val="25"/>
          <w:szCs w:val="25"/>
          <w:shd w:val="clear" w:color="auto" w:fill="FFFFFF"/>
          <w:lang w:val="ru-RU"/>
        </w:rPr>
        <w:t xml:space="preserve">Электронный адрес Отдела: </w:t>
      </w:r>
      <w:proofErr w:type="spellStart"/>
      <w:r w:rsidR="00F54AF2" w:rsidRPr="00F54AF2">
        <w:rPr>
          <w:rFonts w:ascii="Times New Roman" w:hAnsi="Times New Roman" w:cs="Times New Roman"/>
          <w:color w:val="0070C0"/>
          <w:sz w:val="25"/>
          <w:szCs w:val="25"/>
          <w:shd w:val="clear" w:color="auto" w:fill="FFFFFF"/>
        </w:rPr>
        <w:t>stroitelstvo</w:t>
      </w:r>
      <w:proofErr w:type="spellEnd"/>
      <w:r w:rsidR="00F54AF2" w:rsidRPr="00F54AF2">
        <w:rPr>
          <w:rFonts w:ascii="Times New Roman" w:hAnsi="Times New Roman" w:cs="Times New Roman"/>
          <w:color w:val="0070C0"/>
          <w:sz w:val="25"/>
          <w:szCs w:val="25"/>
          <w:shd w:val="clear" w:color="auto" w:fill="FFFFFF"/>
          <w:lang w:val="ru-RU"/>
        </w:rPr>
        <w:t>_</w:t>
      </w:r>
      <w:proofErr w:type="spellStart"/>
      <w:r w:rsidR="00F54AF2" w:rsidRPr="00F54AF2">
        <w:rPr>
          <w:rFonts w:ascii="Times New Roman" w:hAnsi="Times New Roman" w:cs="Times New Roman"/>
          <w:color w:val="0070C0"/>
          <w:sz w:val="25"/>
          <w:szCs w:val="25"/>
          <w:shd w:val="clear" w:color="auto" w:fill="FFFFFF"/>
        </w:rPr>
        <w:t>aln</w:t>
      </w:r>
      <w:proofErr w:type="spellEnd"/>
      <w:r w:rsidR="00F54AF2" w:rsidRPr="00F54AF2">
        <w:rPr>
          <w:rFonts w:ascii="Times New Roman" w:hAnsi="Times New Roman" w:cs="Times New Roman"/>
          <w:color w:val="0070C0"/>
          <w:sz w:val="25"/>
          <w:szCs w:val="25"/>
          <w:shd w:val="clear" w:color="auto" w:fill="FFFFFF"/>
          <w:lang w:val="ru-RU"/>
        </w:rPr>
        <w:t>@</w:t>
      </w:r>
      <w:proofErr w:type="spellStart"/>
      <w:r w:rsidR="00F54AF2" w:rsidRPr="00F54AF2">
        <w:rPr>
          <w:rFonts w:ascii="Times New Roman" w:hAnsi="Times New Roman" w:cs="Times New Roman"/>
          <w:color w:val="0070C0"/>
          <w:sz w:val="25"/>
          <w:szCs w:val="25"/>
          <w:shd w:val="clear" w:color="auto" w:fill="FFFFFF"/>
        </w:rPr>
        <w:t>aln</w:t>
      </w:r>
      <w:proofErr w:type="spellEnd"/>
      <w:r w:rsidR="00F54AF2" w:rsidRPr="00F54AF2">
        <w:rPr>
          <w:rFonts w:ascii="Times New Roman" w:hAnsi="Times New Roman" w:cs="Times New Roman"/>
          <w:color w:val="0070C0"/>
          <w:sz w:val="25"/>
          <w:szCs w:val="25"/>
          <w:shd w:val="clear" w:color="auto" w:fill="FFFFFF"/>
          <w:lang w:val="ru-RU"/>
        </w:rPr>
        <w:t>.</w:t>
      </w:r>
      <w:proofErr w:type="spellStart"/>
      <w:r w:rsidR="00F54AF2" w:rsidRPr="00F54AF2">
        <w:rPr>
          <w:rFonts w:ascii="Times New Roman" w:hAnsi="Times New Roman" w:cs="Times New Roman"/>
          <w:color w:val="0070C0"/>
          <w:sz w:val="25"/>
          <w:szCs w:val="25"/>
          <w:shd w:val="clear" w:color="auto" w:fill="FFFFFF"/>
        </w:rPr>
        <w:t>udmr</w:t>
      </w:r>
      <w:proofErr w:type="spellEnd"/>
      <w:r w:rsidR="00F54AF2" w:rsidRPr="00F54AF2">
        <w:rPr>
          <w:rFonts w:ascii="Times New Roman" w:hAnsi="Times New Roman" w:cs="Times New Roman"/>
          <w:color w:val="0070C0"/>
          <w:sz w:val="25"/>
          <w:szCs w:val="25"/>
          <w:shd w:val="clear" w:color="auto" w:fill="FFFFFF"/>
          <w:lang w:val="ru-RU"/>
        </w:rPr>
        <w:t>.</w:t>
      </w:r>
      <w:proofErr w:type="spellStart"/>
      <w:r w:rsidR="00F54AF2" w:rsidRPr="00F54AF2">
        <w:rPr>
          <w:rFonts w:ascii="Times New Roman" w:hAnsi="Times New Roman" w:cs="Times New Roman"/>
          <w:color w:val="0070C0"/>
          <w:sz w:val="25"/>
          <w:szCs w:val="25"/>
          <w:shd w:val="clear" w:color="auto" w:fill="FFFFFF"/>
        </w:rPr>
        <w:t>ru</w:t>
      </w:r>
      <w:proofErr w:type="spellEnd"/>
      <w:r w:rsidRPr="006766F8">
        <w:rPr>
          <w:rFonts w:ascii="Times New Roman" w:hAnsi="Times New Roman" w:cs="Times New Roman"/>
          <w:sz w:val="25"/>
          <w:szCs w:val="25"/>
          <w:shd w:val="clear" w:color="auto" w:fill="FFFFFF"/>
          <w:lang w:val="ru-RU"/>
        </w:rPr>
        <w:t>; контактный телефон: 8(34150) 3-24-06;</w:t>
      </w:r>
    </w:p>
    <w:p w14:paraId="346E16DA" w14:textId="77777777" w:rsidR="000839B5" w:rsidRPr="006766F8" w:rsidRDefault="000839B5" w:rsidP="006766F8">
      <w:pPr>
        <w:tabs>
          <w:tab w:val="left" w:pos="6495"/>
        </w:tabs>
        <w:ind w:firstLine="567"/>
        <w:jc w:val="both"/>
        <w:rPr>
          <w:rFonts w:ascii="Times New Roman" w:hAnsi="Times New Roman" w:cs="Times New Roman"/>
          <w:sz w:val="25"/>
          <w:szCs w:val="25"/>
          <w:shd w:val="clear" w:color="auto" w:fill="FFFFFF"/>
          <w:lang w:val="ru-RU"/>
        </w:rPr>
      </w:pPr>
      <w:r w:rsidRPr="006766F8">
        <w:rPr>
          <w:rFonts w:ascii="Times New Roman" w:hAnsi="Times New Roman" w:cs="Times New Roman"/>
          <w:sz w:val="25"/>
          <w:szCs w:val="25"/>
          <w:shd w:val="clear" w:color="auto" w:fill="FFFFFF"/>
          <w:lang w:val="ru-RU"/>
        </w:rPr>
        <w:t>График работы Отдела:</w:t>
      </w:r>
    </w:p>
    <w:p w14:paraId="7E6F8727" w14:textId="77777777" w:rsidR="000839B5" w:rsidRPr="006766F8" w:rsidRDefault="000839B5" w:rsidP="006766F8">
      <w:pPr>
        <w:tabs>
          <w:tab w:val="left" w:pos="6495"/>
        </w:tabs>
        <w:ind w:firstLine="567"/>
        <w:jc w:val="both"/>
        <w:rPr>
          <w:rFonts w:ascii="Times New Roman" w:hAnsi="Times New Roman" w:cs="Times New Roman"/>
          <w:sz w:val="25"/>
          <w:szCs w:val="25"/>
          <w:shd w:val="clear" w:color="auto" w:fill="FFFFFF"/>
          <w:lang w:val="ru-RU"/>
        </w:rPr>
      </w:pPr>
      <w:r w:rsidRPr="006766F8">
        <w:rPr>
          <w:rFonts w:ascii="Times New Roman" w:hAnsi="Times New Roman" w:cs="Times New Roman"/>
          <w:sz w:val="25"/>
          <w:szCs w:val="25"/>
          <w:shd w:val="clear" w:color="auto" w:fill="FFFFFF"/>
          <w:lang w:val="ru-RU"/>
        </w:rPr>
        <w:t>- понедельник – пятница 8.00 – 17.00 (перерыв 12.00 – 13.00 местное время)</w:t>
      </w:r>
    </w:p>
    <w:p w14:paraId="17A0DAD5" w14:textId="77777777" w:rsidR="000839B5" w:rsidRPr="006766F8" w:rsidRDefault="000839B5" w:rsidP="006766F8">
      <w:pPr>
        <w:tabs>
          <w:tab w:val="left" w:pos="6495"/>
        </w:tabs>
        <w:ind w:firstLine="567"/>
        <w:jc w:val="both"/>
        <w:rPr>
          <w:rFonts w:ascii="Times New Roman" w:hAnsi="Times New Roman" w:cs="Times New Roman"/>
          <w:sz w:val="25"/>
          <w:szCs w:val="25"/>
          <w:shd w:val="clear" w:color="auto" w:fill="FFFFFF"/>
          <w:lang w:val="ru-RU"/>
        </w:rPr>
      </w:pPr>
      <w:r w:rsidRPr="006766F8">
        <w:rPr>
          <w:rFonts w:ascii="Times New Roman" w:hAnsi="Times New Roman" w:cs="Times New Roman"/>
          <w:sz w:val="25"/>
          <w:szCs w:val="25"/>
          <w:shd w:val="clear" w:color="auto" w:fill="FFFFFF"/>
          <w:lang w:val="ru-RU"/>
        </w:rPr>
        <w:t xml:space="preserve">- среда, пятница – не приемные дни </w:t>
      </w:r>
    </w:p>
    <w:p w14:paraId="10F7D401" w14:textId="77777777" w:rsidR="000839B5" w:rsidRPr="006766F8" w:rsidRDefault="000839B5" w:rsidP="006766F8">
      <w:pPr>
        <w:tabs>
          <w:tab w:val="left" w:pos="6495"/>
        </w:tabs>
        <w:ind w:firstLine="567"/>
        <w:jc w:val="both"/>
        <w:rPr>
          <w:rFonts w:ascii="Times New Roman" w:hAnsi="Times New Roman" w:cs="Times New Roman"/>
          <w:sz w:val="25"/>
          <w:szCs w:val="25"/>
          <w:shd w:val="clear" w:color="auto" w:fill="FFFFFF"/>
          <w:lang w:val="ru-RU"/>
        </w:rPr>
      </w:pPr>
      <w:r w:rsidRPr="006766F8">
        <w:rPr>
          <w:rFonts w:ascii="Times New Roman" w:hAnsi="Times New Roman" w:cs="Times New Roman"/>
          <w:sz w:val="25"/>
          <w:szCs w:val="25"/>
          <w:shd w:val="clear" w:color="auto" w:fill="FFFFFF"/>
          <w:lang w:val="ru-RU"/>
        </w:rPr>
        <w:t>- суббота, воскресенье – выходной.</w:t>
      </w:r>
    </w:p>
    <w:p w14:paraId="0E8CEDCD" w14:textId="77777777" w:rsidR="000839B5" w:rsidRPr="006766F8" w:rsidRDefault="000839B5" w:rsidP="006766F8">
      <w:pPr>
        <w:tabs>
          <w:tab w:val="left" w:pos="6495"/>
        </w:tabs>
        <w:ind w:firstLine="567"/>
        <w:jc w:val="both"/>
        <w:rPr>
          <w:rFonts w:ascii="Times New Roman" w:hAnsi="Times New Roman" w:cs="Times New Roman"/>
          <w:sz w:val="25"/>
          <w:szCs w:val="25"/>
          <w:shd w:val="clear" w:color="auto" w:fill="FFFFFF"/>
          <w:lang w:val="ru-RU"/>
        </w:rPr>
      </w:pPr>
      <w:r w:rsidRPr="006766F8">
        <w:rPr>
          <w:rFonts w:ascii="Times New Roman" w:hAnsi="Times New Roman" w:cs="Times New Roman"/>
          <w:sz w:val="25"/>
          <w:szCs w:val="25"/>
          <w:shd w:val="clear" w:color="auto" w:fill="FFFFFF"/>
          <w:lang w:val="ru-RU"/>
        </w:rPr>
        <w:lastRenderedPageBreak/>
        <w:t xml:space="preserve">или в Многофункциональном центре </w:t>
      </w:r>
      <w:proofErr w:type="spellStart"/>
      <w:r w:rsidRPr="006766F8">
        <w:rPr>
          <w:rFonts w:ascii="Times New Roman" w:hAnsi="Times New Roman" w:cs="Times New Roman"/>
          <w:sz w:val="25"/>
          <w:szCs w:val="25"/>
          <w:shd w:val="clear" w:color="auto" w:fill="FFFFFF"/>
          <w:lang w:val="ru-RU"/>
        </w:rPr>
        <w:t>Алнашского</w:t>
      </w:r>
      <w:proofErr w:type="spellEnd"/>
      <w:r w:rsidRPr="006766F8">
        <w:rPr>
          <w:rFonts w:ascii="Times New Roman" w:hAnsi="Times New Roman" w:cs="Times New Roman"/>
          <w:sz w:val="25"/>
          <w:szCs w:val="25"/>
          <w:shd w:val="clear" w:color="auto" w:fill="FFFFFF"/>
          <w:lang w:val="ru-RU"/>
        </w:rPr>
        <w:t xml:space="preserve"> района </w:t>
      </w:r>
      <w:r w:rsidRPr="006766F8">
        <w:rPr>
          <w:rFonts w:ascii="Times New Roman" w:hAnsi="Times New Roman" w:cs="Times New Roman"/>
          <w:color w:val="222222"/>
          <w:sz w:val="25"/>
          <w:szCs w:val="25"/>
          <w:lang w:val="ru-RU"/>
        </w:rPr>
        <w:t>автономное учреждение "Многофункциональный центр предоставления государственных и муниципальных услуг Удмуртской Республики"</w:t>
      </w:r>
      <w:r w:rsidRPr="006766F8">
        <w:rPr>
          <w:rFonts w:ascii="Times New Roman" w:hAnsi="Times New Roman" w:cs="Times New Roman"/>
          <w:sz w:val="25"/>
          <w:szCs w:val="25"/>
          <w:shd w:val="clear" w:color="auto" w:fill="FFFFFF"/>
          <w:lang w:val="ru-RU"/>
        </w:rPr>
        <w:t xml:space="preserve"> (далее – многофункциональный центр).</w:t>
      </w:r>
    </w:p>
    <w:p w14:paraId="4F8B973B" w14:textId="77777777" w:rsidR="000839B5" w:rsidRPr="006766F8" w:rsidRDefault="000839B5" w:rsidP="006766F8">
      <w:pPr>
        <w:pStyle w:val="ConsPlusNormal"/>
        <w:ind w:firstLine="567"/>
        <w:jc w:val="both"/>
        <w:rPr>
          <w:rFonts w:ascii="Times New Roman" w:hAnsi="Times New Roman"/>
          <w:sz w:val="25"/>
          <w:szCs w:val="25"/>
          <w:lang w:val="ru-RU"/>
        </w:rPr>
      </w:pPr>
      <w:r w:rsidRPr="006766F8">
        <w:rPr>
          <w:rFonts w:ascii="Times New Roman" w:hAnsi="Times New Roman"/>
          <w:sz w:val="25"/>
          <w:szCs w:val="25"/>
          <w:shd w:val="clear" w:color="auto" w:fill="FFFFFF"/>
          <w:lang w:val="ru-RU"/>
        </w:rPr>
        <w:t xml:space="preserve">Местонахождение многофункционального центра, с которым заключено соглашение о взаимодействии: </w:t>
      </w:r>
      <w:r w:rsidRPr="006766F8">
        <w:rPr>
          <w:rFonts w:ascii="Times New Roman" w:hAnsi="Times New Roman"/>
          <w:sz w:val="25"/>
          <w:szCs w:val="25"/>
          <w:lang w:val="ru-RU"/>
        </w:rPr>
        <w:t>Удмуртская Республика, с. Алнаши, ул. Комсомольская, д. 9.</w:t>
      </w:r>
    </w:p>
    <w:p w14:paraId="39359065" w14:textId="77777777" w:rsidR="000839B5" w:rsidRPr="006766F8" w:rsidRDefault="000839B5" w:rsidP="006766F8">
      <w:pPr>
        <w:tabs>
          <w:tab w:val="left" w:pos="6495"/>
        </w:tabs>
        <w:ind w:firstLine="567"/>
        <w:jc w:val="both"/>
        <w:rPr>
          <w:rFonts w:ascii="Times New Roman" w:hAnsi="Times New Roman" w:cs="Times New Roman"/>
          <w:sz w:val="25"/>
          <w:szCs w:val="25"/>
          <w:lang w:val="ru-RU"/>
        </w:rPr>
      </w:pPr>
      <w:r w:rsidRPr="006766F8">
        <w:rPr>
          <w:rFonts w:ascii="Times New Roman" w:hAnsi="Times New Roman" w:cs="Times New Roman"/>
          <w:bCs/>
          <w:sz w:val="25"/>
          <w:szCs w:val="25"/>
          <w:lang w:val="ru-RU"/>
        </w:rPr>
        <w:t xml:space="preserve">Электронный адрес: </w:t>
      </w:r>
      <w:hyperlink r:id="rId8" w:history="1">
        <w:r w:rsidRPr="006766F8">
          <w:rPr>
            <w:rStyle w:val="aa"/>
            <w:rFonts w:ascii="Times New Roman" w:hAnsi="Times New Roman" w:cs="Times New Roman"/>
            <w:sz w:val="25"/>
            <w:szCs w:val="25"/>
          </w:rPr>
          <w:t>alnashi</w:t>
        </w:r>
        <w:r w:rsidRPr="006766F8">
          <w:rPr>
            <w:rStyle w:val="aa"/>
            <w:rFonts w:ascii="Times New Roman" w:hAnsi="Times New Roman" w:cs="Times New Roman"/>
            <w:sz w:val="25"/>
            <w:szCs w:val="25"/>
            <w:lang w:val="ru-RU"/>
          </w:rPr>
          <w:t>@</w:t>
        </w:r>
        <w:r w:rsidRPr="006766F8">
          <w:rPr>
            <w:rStyle w:val="aa"/>
            <w:rFonts w:ascii="Times New Roman" w:hAnsi="Times New Roman" w:cs="Times New Roman"/>
            <w:sz w:val="25"/>
            <w:szCs w:val="25"/>
          </w:rPr>
          <w:t>mfc</w:t>
        </w:r>
        <w:r w:rsidRPr="006766F8">
          <w:rPr>
            <w:rStyle w:val="aa"/>
            <w:rFonts w:ascii="Times New Roman" w:hAnsi="Times New Roman" w:cs="Times New Roman"/>
            <w:sz w:val="25"/>
            <w:szCs w:val="25"/>
            <w:lang w:val="ru-RU"/>
          </w:rPr>
          <w:t>.</w:t>
        </w:r>
        <w:r w:rsidRPr="006766F8">
          <w:rPr>
            <w:rStyle w:val="aa"/>
            <w:rFonts w:ascii="Times New Roman" w:hAnsi="Times New Roman" w:cs="Times New Roman"/>
            <w:sz w:val="25"/>
            <w:szCs w:val="25"/>
          </w:rPr>
          <w:t>udmr</w:t>
        </w:r>
        <w:r w:rsidRPr="006766F8">
          <w:rPr>
            <w:rStyle w:val="aa"/>
            <w:rFonts w:ascii="Times New Roman" w:hAnsi="Times New Roman" w:cs="Times New Roman"/>
            <w:sz w:val="25"/>
            <w:szCs w:val="25"/>
            <w:lang w:val="ru-RU"/>
          </w:rPr>
          <w:t>.</w:t>
        </w:r>
        <w:proofErr w:type="spellStart"/>
        <w:r w:rsidRPr="006766F8">
          <w:rPr>
            <w:rStyle w:val="aa"/>
            <w:rFonts w:ascii="Times New Roman" w:hAnsi="Times New Roman" w:cs="Times New Roman"/>
            <w:sz w:val="25"/>
            <w:szCs w:val="25"/>
          </w:rPr>
          <w:t>ru</w:t>
        </w:r>
        <w:proofErr w:type="spellEnd"/>
      </w:hyperlink>
    </w:p>
    <w:p w14:paraId="56F143FD" w14:textId="77777777" w:rsidR="000839B5" w:rsidRPr="006766F8" w:rsidRDefault="000839B5" w:rsidP="006766F8">
      <w:pPr>
        <w:tabs>
          <w:tab w:val="left" w:pos="6495"/>
        </w:tabs>
        <w:ind w:firstLine="567"/>
        <w:jc w:val="both"/>
        <w:rPr>
          <w:rFonts w:ascii="Times New Roman" w:hAnsi="Times New Roman" w:cs="Times New Roman"/>
          <w:sz w:val="25"/>
          <w:szCs w:val="25"/>
          <w:lang w:val="ru-RU"/>
        </w:rPr>
      </w:pPr>
      <w:r w:rsidRPr="006766F8">
        <w:rPr>
          <w:rFonts w:ascii="Times New Roman" w:hAnsi="Times New Roman" w:cs="Times New Roman"/>
          <w:sz w:val="25"/>
          <w:szCs w:val="25"/>
          <w:lang w:val="ru-RU"/>
        </w:rPr>
        <w:t>График работы:</w:t>
      </w:r>
    </w:p>
    <w:p w14:paraId="00CA1DD3" w14:textId="77777777" w:rsidR="000839B5" w:rsidRPr="006766F8" w:rsidRDefault="000839B5" w:rsidP="006766F8">
      <w:pPr>
        <w:pStyle w:val="ConsPlusNormal"/>
        <w:ind w:firstLine="567"/>
        <w:jc w:val="both"/>
        <w:rPr>
          <w:rFonts w:ascii="Times New Roman" w:hAnsi="Times New Roman"/>
          <w:sz w:val="25"/>
          <w:szCs w:val="25"/>
          <w:lang w:val="ru-RU"/>
        </w:rPr>
      </w:pPr>
      <w:r w:rsidRPr="006766F8">
        <w:rPr>
          <w:rFonts w:ascii="Times New Roman" w:hAnsi="Times New Roman"/>
          <w:sz w:val="25"/>
          <w:szCs w:val="25"/>
          <w:lang w:val="ru-RU"/>
        </w:rPr>
        <w:t>- понедельник с 8:00 до 17:00; (без перерыва на обед)</w:t>
      </w:r>
    </w:p>
    <w:p w14:paraId="64E6E41E" w14:textId="77777777" w:rsidR="000839B5" w:rsidRPr="006766F8" w:rsidRDefault="000839B5" w:rsidP="006766F8">
      <w:pPr>
        <w:pStyle w:val="ConsPlusNormal"/>
        <w:ind w:firstLine="567"/>
        <w:jc w:val="both"/>
        <w:rPr>
          <w:rFonts w:ascii="Times New Roman" w:hAnsi="Times New Roman"/>
          <w:sz w:val="25"/>
          <w:szCs w:val="25"/>
          <w:lang w:val="ru-RU"/>
        </w:rPr>
      </w:pPr>
      <w:r w:rsidRPr="006766F8">
        <w:rPr>
          <w:rFonts w:ascii="Times New Roman" w:hAnsi="Times New Roman"/>
          <w:sz w:val="25"/>
          <w:szCs w:val="25"/>
          <w:lang w:val="ru-RU"/>
        </w:rPr>
        <w:t>- вторник с 8:00 до 20:00; (без перерыва на обед)</w:t>
      </w:r>
    </w:p>
    <w:p w14:paraId="08CA4325" w14:textId="77777777" w:rsidR="000839B5" w:rsidRPr="006766F8" w:rsidRDefault="000839B5" w:rsidP="006766F8">
      <w:pPr>
        <w:pStyle w:val="ConsPlusNormal"/>
        <w:ind w:firstLine="567"/>
        <w:jc w:val="both"/>
        <w:rPr>
          <w:rFonts w:ascii="Times New Roman" w:hAnsi="Times New Roman"/>
          <w:sz w:val="25"/>
          <w:szCs w:val="25"/>
          <w:lang w:val="ru-RU"/>
        </w:rPr>
      </w:pPr>
      <w:r w:rsidRPr="006766F8">
        <w:rPr>
          <w:rFonts w:ascii="Times New Roman" w:hAnsi="Times New Roman"/>
          <w:sz w:val="25"/>
          <w:szCs w:val="25"/>
          <w:lang w:val="ru-RU"/>
        </w:rPr>
        <w:t>- среда с 9:00 до 17:00; (без перерыва на обед)</w:t>
      </w:r>
    </w:p>
    <w:p w14:paraId="527EA520" w14:textId="77777777" w:rsidR="000839B5" w:rsidRPr="006766F8" w:rsidRDefault="000839B5" w:rsidP="006766F8">
      <w:pPr>
        <w:pStyle w:val="ConsPlusNormal"/>
        <w:ind w:firstLine="567"/>
        <w:jc w:val="both"/>
        <w:rPr>
          <w:rFonts w:ascii="Times New Roman" w:hAnsi="Times New Roman"/>
          <w:sz w:val="25"/>
          <w:szCs w:val="25"/>
          <w:lang w:val="ru-RU"/>
        </w:rPr>
      </w:pPr>
      <w:r w:rsidRPr="006766F8">
        <w:rPr>
          <w:rFonts w:ascii="Times New Roman" w:hAnsi="Times New Roman"/>
          <w:sz w:val="25"/>
          <w:szCs w:val="25"/>
          <w:lang w:val="ru-RU"/>
        </w:rPr>
        <w:t>- четверг с 8:00 до 17:00; (без перерыва на обед)</w:t>
      </w:r>
    </w:p>
    <w:p w14:paraId="5F91AFCA" w14:textId="77777777" w:rsidR="000839B5" w:rsidRPr="006766F8" w:rsidRDefault="000839B5" w:rsidP="006766F8">
      <w:pPr>
        <w:pStyle w:val="ConsPlusNormal"/>
        <w:ind w:firstLine="567"/>
        <w:jc w:val="both"/>
        <w:rPr>
          <w:rFonts w:ascii="Times New Roman" w:hAnsi="Times New Roman"/>
          <w:sz w:val="25"/>
          <w:szCs w:val="25"/>
          <w:lang w:val="ru-RU"/>
        </w:rPr>
      </w:pPr>
      <w:r w:rsidRPr="006766F8">
        <w:rPr>
          <w:rFonts w:ascii="Times New Roman" w:hAnsi="Times New Roman"/>
          <w:sz w:val="25"/>
          <w:szCs w:val="25"/>
          <w:lang w:val="ru-RU"/>
        </w:rPr>
        <w:t>- пятница с 8:00 до 17:00; (без перерыва на обед)</w:t>
      </w:r>
    </w:p>
    <w:p w14:paraId="7311B930" w14:textId="77777777" w:rsidR="000839B5" w:rsidRPr="006766F8" w:rsidRDefault="000839B5" w:rsidP="006766F8">
      <w:pPr>
        <w:pStyle w:val="ConsPlusNormal"/>
        <w:ind w:firstLine="567"/>
        <w:jc w:val="both"/>
        <w:rPr>
          <w:rFonts w:ascii="Times New Roman" w:hAnsi="Times New Roman"/>
          <w:sz w:val="25"/>
          <w:szCs w:val="25"/>
          <w:lang w:val="ru-RU"/>
        </w:rPr>
      </w:pPr>
      <w:r w:rsidRPr="006766F8">
        <w:rPr>
          <w:rFonts w:ascii="Times New Roman" w:hAnsi="Times New Roman"/>
          <w:sz w:val="25"/>
          <w:szCs w:val="25"/>
          <w:lang w:val="ru-RU"/>
        </w:rPr>
        <w:t>- суббот – с 9:00 до 13:00; (без перерыва на обед)</w:t>
      </w:r>
    </w:p>
    <w:p w14:paraId="09FA5A5B" w14:textId="77777777" w:rsidR="000839B5" w:rsidRPr="006766F8" w:rsidRDefault="000839B5" w:rsidP="006766F8">
      <w:pPr>
        <w:pStyle w:val="ConsPlusNormal"/>
        <w:ind w:firstLine="567"/>
        <w:jc w:val="both"/>
        <w:rPr>
          <w:rFonts w:ascii="Times New Roman" w:hAnsi="Times New Roman"/>
          <w:sz w:val="25"/>
          <w:szCs w:val="25"/>
          <w:lang w:val="ru-RU"/>
        </w:rPr>
      </w:pPr>
      <w:r w:rsidRPr="006766F8">
        <w:rPr>
          <w:rFonts w:ascii="Times New Roman" w:hAnsi="Times New Roman"/>
          <w:sz w:val="25"/>
          <w:szCs w:val="25"/>
          <w:lang w:val="ru-RU"/>
        </w:rPr>
        <w:t>- воскресенье - выходной.</w:t>
      </w:r>
    </w:p>
    <w:p w14:paraId="64690888" w14:textId="77777777" w:rsidR="000839B5" w:rsidRPr="006766F8" w:rsidRDefault="000839B5" w:rsidP="006766F8">
      <w:pPr>
        <w:tabs>
          <w:tab w:val="left" w:pos="6495"/>
        </w:tabs>
        <w:ind w:firstLine="567"/>
        <w:jc w:val="both"/>
        <w:rPr>
          <w:rFonts w:ascii="Times New Roman" w:hAnsi="Times New Roman" w:cs="Times New Roman"/>
          <w:bCs/>
          <w:sz w:val="25"/>
          <w:szCs w:val="25"/>
          <w:lang w:val="ru-RU"/>
        </w:rPr>
      </w:pPr>
      <w:r w:rsidRPr="006766F8">
        <w:rPr>
          <w:rFonts w:ascii="Times New Roman" w:hAnsi="Times New Roman" w:cs="Times New Roman"/>
          <w:bCs/>
          <w:sz w:val="25"/>
          <w:szCs w:val="25"/>
          <w:lang w:val="ru-RU"/>
        </w:rPr>
        <w:t xml:space="preserve">Адрес официального сайта МФЦ в информационно-телекоммуникационной сети «Интернет»: </w:t>
      </w:r>
      <w:hyperlink r:id="rId9" w:history="1">
        <w:r w:rsidRPr="006766F8">
          <w:rPr>
            <w:rStyle w:val="aa"/>
            <w:rFonts w:ascii="Times New Roman" w:hAnsi="Times New Roman" w:cs="Times New Roman"/>
            <w:sz w:val="25"/>
            <w:szCs w:val="25"/>
          </w:rPr>
          <w:t>https</w:t>
        </w:r>
        <w:r w:rsidRPr="006766F8">
          <w:rPr>
            <w:rStyle w:val="aa"/>
            <w:rFonts w:ascii="Times New Roman" w:hAnsi="Times New Roman" w:cs="Times New Roman"/>
            <w:sz w:val="25"/>
            <w:szCs w:val="25"/>
            <w:lang w:val="ru-RU"/>
          </w:rPr>
          <w:t>://</w:t>
        </w:r>
        <w:proofErr w:type="spellStart"/>
        <w:r w:rsidRPr="006766F8">
          <w:rPr>
            <w:rStyle w:val="aa"/>
            <w:rFonts w:ascii="Times New Roman" w:hAnsi="Times New Roman" w:cs="Times New Roman"/>
            <w:sz w:val="25"/>
            <w:szCs w:val="25"/>
          </w:rPr>
          <w:t>mfcur</w:t>
        </w:r>
        <w:proofErr w:type="spellEnd"/>
        <w:r w:rsidRPr="006766F8">
          <w:rPr>
            <w:rStyle w:val="aa"/>
            <w:rFonts w:ascii="Times New Roman" w:hAnsi="Times New Roman" w:cs="Times New Roman"/>
            <w:sz w:val="25"/>
            <w:szCs w:val="25"/>
            <w:lang w:val="ru-RU"/>
          </w:rPr>
          <w:t>.</w:t>
        </w:r>
        <w:proofErr w:type="spellStart"/>
        <w:r w:rsidRPr="006766F8">
          <w:rPr>
            <w:rStyle w:val="aa"/>
            <w:rFonts w:ascii="Times New Roman" w:hAnsi="Times New Roman" w:cs="Times New Roman"/>
            <w:sz w:val="25"/>
            <w:szCs w:val="25"/>
          </w:rPr>
          <w:t>ru</w:t>
        </w:r>
        <w:proofErr w:type="spellEnd"/>
        <w:r w:rsidRPr="006766F8">
          <w:rPr>
            <w:rStyle w:val="aa"/>
            <w:rFonts w:ascii="Times New Roman" w:hAnsi="Times New Roman" w:cs="Times New Roman"/>
            <w:sz w:val="25"/>
            <w:szCs w:val="25"/>
            <w:lang w:val="ru-RU"/>
          </w:rPr>
          <w:t>/</w:t>
        </w:r>
        <w:proofErr w:type="spellStart"/>
        <w:r w:rsidRPr="006766F8">
          <w:rPr>
            <w:rStyle w:val="aa"/>
            <w:rFonts w:ascii="Times New Roman" w:hAnsi="Times New Roman" w:cs="Times New Roman"/>
            <w:sz w:val="25"/>
            <w:szCs w:val="25"/>
          </w:rPr>
          <w:t>filials</w:t>
        </w:r>
        <w:proofErr w:type="spellEnd"/>
        <w:r w:rsidRPr="006766F8">
          <w:rPr>
            <w:rStyle w:val="aa"/>
            <w:rFonts w:ascii="Times New Roman" w:hAnsi="Times New Roman" w:cs="Times New Roman"/>
            <w:sz w:val="25"/>
            <w:szCs w:val="25"/>
            <w:lang w:val="ru-RU"/>
          </w:rPr>
          <w:t>/</w:t>
        </w:r>
        <w:proofErr w:type="spellStart"/>
        <w:r w:rsidRPr="006766F8">
          <w:rPr>
            <w:rStyle w:val="aa"/>
            <w:rFonts w:ascii="Times New Roman" w:hAnsi="Times New Roman" w:cs="Times New Roman"/>
            <w:sz w:val="25"/>
            <w:szCs w:val="25"/>
          </w:rPr>
          <w:t>mfc</w:t>
        </w:r>
        <w:proofErr w:type="spellEnd"/>
        <w:r w:rsidRPr="006766F8">
          <w:rPr>
            <w:rStyle w:val="aa"/>
            <w:rFonts w:ascii="Times New Roman" w:hAnsi="Times New Roman" w:cs="Times New Roman"/>
            <w:sz w:val="25"/>
            <w:szCs w:val="25"/>
            <w:lang w:val="ru-RU"/>
          </w:rPr>
          <w:t>-</w:t>
        </w:r>
        <w:proofErr w:type="spellStart"/>
        <w:r w:rsidRPr="006766F8">
          <w:rPr>
            <w:rStyle w:val="aa"/>
            <w:rFonts w:ascii="Times New Roman" w:hAnsi="Times New Roman" w:cs="Times New Roman"/>
            <w:sz w:val="25"/>
            <w:szCs w:val="25"/>
          </w:rPr>
          <w:t>alnashskogo</w:t>
        </w:r>
        <w:proofErr w:type="spellEnd"/>
        <w:r w:rsidRPr="006766F8">
          <w:rPr>
            <w:rStyle w:val="aa"/>
            <w:rFonts w:ascii="Times New Roman" w:hAnsi="Times New Roman" w:cs="Times New Roman"/>
            <w:sz w:val="25"/>
            <w:szCs w:val="25"/>
            <w:lang w:val="ru-RU"/>
          </w:rPr>
          <w:t>-</w:t>
        </w:r>
        <w:proofErr w:type="spellStart"/>
        <w:r w:rsidRPr="006766F8">
          <w:rPr>
            <w:rStyle w:val="aa"/>
            <w:rFonts w:ascii="Times New Roman" w:hAnsi="Times New Roman" w:cs="Times New Roman"/>
            <w:sz w:val="25"/>
            <w:szCs w:val="25"/>
          </w:rPr>
          <w:t>rayona</w:t>
        </w:r>
        <w:proofErr w:type="spellEnd"/>
      </w:hyperlink>
      <w:r w:rsidRPr="006766F8">
        <w:rPr>
          <w:rFonts w:ascii="Times New Roman" w:hAnsi="Times New Roman" w:cs="Times New Roman"/>
          <w:sz w:val="25"/>
          <w:szCs w:val="25"/>
          <w:lang w:val="ru-RU"/>
        </w:rPr>
        <w:t>;</w:t>
      </w:r>
    </w:p>
    <w:p w14:paraId="2C794171" w14:textId="77777777" w:rsidR="000839B5" w:rsidRPr="006766F8" w:rsidRDefault="000839B5" w:rsidP="006766F8">
      <w:pPr>
        <w:pStyle w:val="ConsPlusNormal"/>
        <w:ind w:firstLine="567"/>
        <w:jc w:val="both"/>
        <w:rPr>
          <w:rFonts w:ascii="Times New Roman" w:hAnsi="Times New Roman"/>
          <w:color w:val="000000"/>
          <w:sz w:val="25"/>
          <w:szCs w:val="25"/>
          <w:lang w:val="ru-RU"/>
        </w:rPr>
      </w:pPr>
      <w:r w:rsidRPr="006766F8">
        <w:rPr>
          <w:rFonts w:ascii="Times New Roman" w:hAnsi="Times New Roman"/>
          <w:color w:val="000000"/>
          <w:sz w:val="25"/>
          <w:szCs w:val="25"/>
          <w:lang w:val="ru-RU"/>
        </w:rPr>
        <w:t xml:space="preserve">2) по телефону Уполномоченного органа </w:t>
      </w:r>
      <w:r w:rsidRPr="006766F8">
        <w:rPr>
          <w:rFonts w:ascii="Times New Roman" w:hAnsi="Times New Roman"/>
          <w:spacing w:val="-6"/>
          <w:sz w:val="25"/>
          <w:szCs w:val="25"/>
          <w:lang w:val="ru-RU"/>
        </w:rPr>
        <w:t xml:space="preserve">8(34150) 3-13-39, </w:t>
      </w:r>
      <w:r w:rsidRPr="006766F8">
        <w:rPr>
          <w:rFonts w:ascii="Times New Roman" w:hAnsi="Times New Roman"/>
          <w:color w:val="000000"/>
          <w:sz w:val="25"/>
          <w:szCs w:val="25"/>
          <w:lang w:val="ru-RU"/>
        </w:rPr>
        <w:t xml:space="preserve">или многофункционального центра </w:t>
      </w:r>
      <w:r w:rsidRPr="006766F8">
        <w:rPr>
          <w:rFonts w:ascii="Times New Roman" w:hAnsi="Times New Roman"/>
          <w:spacing w:val="-6"/>
          <w:sz w:val="25"/>
          <w:szCs w:val="25"/>
          <w:lang w:val="ru-RU"/>
        </w:rPr>
        <w:t>8(34150) 3-23-15</w:t>
      </w:r>
      <w:r w:rsidRPr="006766F8">
        <w:rPr>
          <w:rFonts w:ascii="Times New Roman" w:hAnsi="Times New Roman"/>
          <w:color w:val="000000"/>
          <w:sz w:val="25"/>
          <w:szCs w:val="25"/>
          <w:lang w:val="ru-RU"/>
        </w:rPr>
        <w:t>;</w:t>
      </w:r>
    </w:p>
    <w:p w14:paraId="42D06571" w14:textId="77777777" w:rsidR="000839B5" w:rsidRPr="006766F8" w:rsidRDefault="000839B5" w:rsidP="006766F8">
      <w:pPr>
        <w:tabs>
          <w:tab w:val="left" w:pos="7425"/>
        </w:tabs>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3) письменно, в том числе посредством электронной почты, факсимильной связи;</w:t>
      </w:r>
    </w:p>
    <w:p w14:paraId="4FD06E46" w14:textId="77777777" w:rsidR="000839B5" w:rsidRPr="006766F8" w:rsidRDefault="000839B5" w:rsidP="006766F8">
      <w:pPr>
        <w:tabs>
          <w:tab w:val="left" w:pos="7425"/>
        </w:tabs>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4) посредством размещения в открытой и доступной форме информации:</w:t>
      </w:r>
    </w:p>
    <w:p w14:paraId="0A23658D" w14:textId="77777777" w:rsidR="000839B5" w:rsidRPr="006766F8" w:rsidRDefault="000839B5" w:rsidP="006766F8">
      <w:pPr>
        <w:widowControl w:val="0"/>
        <w:tabs>
          <w:tab w:val="left" w:pos="851"/>
          <w:tab w:val="left" w:pos="1134"/>
        </w:tabs>
        <w:ind w:firstLine="567"/>
        <w:contextualSpacing/>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в федеральной государственной информационной системе «Единый портал государственных и муниципальных услуг (функций)»</w:t>
      </w:r>
      <w:r w:rsidRPr="006766F8">
        <w:rPr>
          <w:rFonts w:ascii="Times New Roman" w:hAnsi="Times New Roman" w:cs="Times New Roman"/>
          <w:bCs/>
          <w:color w:val="000000"/>
          <w:sz w:val="25"/>
          <w:szCs w:val="25"/>
          <w:lang w:val="ru-RU"/>
        </w:rPr>
        <w:t xml:space="preserve"> </w:t>
      </w:r>
      <w:r w:rsidRPr="006766F8">
        <w:rPr>
          <w:rFonts w:ascii="Times New Roman" w:hAnsi="Times New Roman" w:cs="Times New Roman"/>
          <w:color w:val="000000"/>
          <w:sz w:val="25"/>
          <w:szCs w:val="25"/>
          <w:lang w:val="ru-RU"/>
        </w:rPr>
        <w:t>(</w:t>
      </w:r>
      <w:r w:rsidRPr="006766F8">
        <w:rPr>
          <w:rFonts w:ascii="Times New Roman" w:hAnsi="Times New Roman" w:cs="Times New Roman"/>
          <w:color w:val="000000"/>
          <w:sz w:val="25"/>
          <w:szCs w:val="25"/>
        </w:rPr>
        <w:t>https</w:t>
      </w:r>
      <w:r w:rsidRPr="006766F8">
        <w:rPr>
          <w:rFonts w:ascii="Times New Roman" w:hAnsi="Times New Roman" w:cs="Times New Roman"/>
          <w:color w:val="000000"/>
          <w:sz w:val="25"/>
          <w:szCs w:val="25"/>
          <w:lang w:val="ru-RU"/>
        </w:rPr>
        <w:t>://</w:t>
      </w:r>
      <w:r w:rsidRPr="006766F8">
        <w:rPr>
          <w:rFonts w:ascii="Times New Roman" w:hAnsi="Times New Roman" w:cs="Times New Roman"/>
          <w:color w:val="000000"/>
          <w:sz w:val="25"/>
          <w:szCs w:val="25"/>
        </w:rPr>
        <w:t>www</w:t>
      </w:r>
      <w:r w:rsidRPr="006766F8">
        <w:rPr>
          <w:rFonts w:ascii="Times New Roman" w:hAnsi="Times New Roman" w:cs="Times New Roman"/>
          <w:color w:val="000000"/>
          <w:sz w:val="25"/>
          <w:szCs w:val="25"/>
          <w:lang w:val="ru-RU"/>
        </w:rPr>
        <w:t>.</w:t>
      </w:r>
      <w:proofErr w:type="spellStart"/>
      <w:r w:rsidRPr="006766F8">
        <w:rPr>
          <w:rFonts w:ascii="Times New Roman" w:hAnsi="Times New Roman" w:cs="Times New Roman"/>
          <w:color w:val="000000"/>
          <w:sz w:val="25"/>
          <w:szCs w:val="25"/>
        </w:rPr>
        <w:t>gosuslugi</w:t>
      </w:r>
      <w:proofErr w:type="spellEnd"/>
      <w:r w:rsidRPr="006766F8">
        <w:rPr>
          <w:rFonts w:ascii="Times New Roman" w:hAnsi="Times New Roman" w:cs="Times New Roman"/>
          <w:color w:val="000000"/>
          <w:sz w:val="25"/>
          <w:szCs w:val="25"/>
          <w:lang w:val="ru-RU"/>
        </w:rPr>
        <w:t>.</w:t>
      </w:r>
      <w:proofErr w:type="spellStart"/>
      <w:r w:rsidRPr="006766F8">
        <w:rPr>
          <w:rFonts w:ascii="Times New Roman" w:hAnsi="Times New Roman" w:cs="Times New Roman"/>
          <w:color w:val="000000"/>
          <w:sz w:val="25"/>
          <w:szCs w:val="25"/>
        </w:rPr>
        <w:t>ru</w:t>
      </w:r>
      <w:proofErr w:type="spellEnd"/>
      <w:r w:rsidRPr="006766F8">
        <w:rPr>
          <w:rFonts w:ascii="Times New Roman" w:hAnsi="Times New Roman" w:cs="Times New Roman"/>
          <w:color w:val="000000"/>
          <w:sz w:val="25"/>
          <w:szCs w:val="25"/>
          <w:lang w:val="ru-RU"/>
        </w:rPr>
        <w:t>/) (далее – Единый портал);</w:t>
      </w:r>
    </w:p>
    <w:p w14:paraId="0AFB77D7" w14:textId="77777777" w:rsidR="000839B5" w:rsidRPr="006766F8" w:rsidRDefault="000839B5" w:rsidP="006766F8">
      <w:pPr>
        <w:widowControl w:val="0"/>
        <w:tabs>
          <w:tab w:val="left" w:pos="851"/>
          <w:tab w:val="left" w:pos="1134"/>
        </w:tabs>
        <w:ind w:firstLine="567"/>
        <w:contextualSpacing/>
        <w:jc w:val="both"/>
        <w:rPr>
          <w:rFonts w:ascii="Times New Roman" w:hAnsi="Times New Roman" w:cs="Times New Roman"/>
          <w:color w:val="000000"/>
          <w:sz w:val="25"/>
          <w:szCs w:val="25"/>
          <w:lang w:val="ru-RU"/>
        </w:rPr>
      </w:pPr>
      <w:r w:rsidRPr="006766F8">
        <w:rPr>
          <w:rFonts w:ascii="Times New Roman" w:hAnsi="Times New Roman" w:cs="Times New Roman"/>
          <w:bCs/>
          <w:color w:val="000000"/>
          <w:sz w:val="25"/>
          <w:szCs w:val="25"/>
          <w:lang w:val="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6C312D9F" w14:textId="77777777" w:rsidR="000839B5" w:rsidRPr="006766F8" w:rsidRDefault="000839B5" w:rsidP="006766F8">
      <w:pPr>
        <w:tabs>
          <w:tab w:val="left" w:pos="7425"/>
        </w:tabs>
        <w:ind w:firstLine="567"/>
        <w:jc w:val="both"/>
        <w:rPr>
          <w:rFonts w:ascii="Times New Roman" w:hAnsi="Times New Roman" w:cs="Times New Roman"/>
          <w:i/>
          <w:iCs/>
          <w:color w:val="000000"/>
          <w:sz w:val="25"/>
          <w:szCs w:val="25"/>
          <w:lang w:val="ru-RU"/>
        </w:rPr>
      </w:pPr>
      <w:r w:rsidRPr="006766F8">
        <w:rPr>
          <w:rFonts w:ascii="Times New Roman" w:hAnsi="Times New Roman" w:cs="Times New Roman"/>
          <w:color w:val="000000"/>
          <w:sz w:val="25"/>
          <w:szCs w:val="25"/>
          <w:lang w:val="ru-RU"/>
        </w:rPr>
        <w:t>на официальном сайте Уполномоченного органа:</w:t>
      </w:r>
      <w:r w:rsidRPr="006766F8">
        <w:rPr>
          <w:rFonts w:ascii="Times New Roman" w:hAnsi="Times New Roman" w:cs="Times New Roman"/>
          <w:i/>
          <w:iCs/>
          <w:color w:val="000000"/>
          <w:sz w:val="25"/>
          <w:szCs w:val="25"/>
          <w:lang w:val="ru-RU"/>
        </w:rPr>
        <w:t xml:space="preserve"> </w:t>
      </w:r>
      <w:hyperlink r:id="rId10" w:history="1">
        <w:r w:rsidRPr="006766F8">
          <w:rPr>
            <w:rStyle w:val="aa"/>
            <w:rFonts w:ascii="Times New Roman" w:hAnsi="Times New Roman" w:cs="Times New Roman"/>
            <w:iCs/>
            <w:sz w:val="25"/>
            <w:szCs w:val="25"/>
          </w:rPr>
          <w:t>https</w:t>
        </w:r>
        <w:r w:rsidRPr="006766F8">
          <w:rPr>
            <w:rStyle w:val="aa"/>
            <w:rFonts w:ascii="Times New Roman" w:hAnsi="Times New Roman" w:cs="Times New Roman"/>
            <w:iCs/>
            <w:sz w:val="25"/>
            <w:szCs w:val="25"/>
            <w:lang w:val="ru-RU"/>
          </w:rPr>
          <w:t>://</w:t>
        </w:r>
        <w:proofErr w:type="spellStart"/>
        <w:r w:rsidRPr="006766F8">
          <w:rPr>
            <w:rStyle w:val="aa"/>
            <w:rFonts w:ascii="Times New Roman" w:hAnsi="Times New Roman" w:cs="Times New Roman"/>
            <w:iCs/>
            <w:sz w:val="25"/>
            <w:szCs w:val="25"/>
          </w:rPr>
          <w:t>alnashi</w:t>
        </w:r>
        <w:proofErr w:type="spellEnd"/>
        <w:r w:rsidRPr="006766F8">
          <w:rPr>
            <w:rStyle w:val="aa"/>
            <w:rFonts w:ascii="Times New Roman" w:hAnsi="Times New Roman" w:cs="Times New Roman"/>
            <w:iCs/>
            <w:sz w:val="25"/>
            <w:szCs w:val="25"/>
            <w:lang w:val="ru-RU"/>
          </w:rPr>
          <w:t>.</w:t>
        </w:r>
        <w:proofErr w:type="spellStart"/>
        <w:r w:rsidRPr="006766F8">
          <w:rPr>
            <w:rStyle w:val="aa"/>
            <w:rFonts w:ascii="Times New Roman" w:hAnsi="Times New Roman" w:cs="Times New Roman"/>
            <w:iCs/>
            <w:sz w:val="25"/>
            <w:szCs w:val="25"/>
          </w:rPr>
          <w:t>udmurt</w:t>
        </w:r>
        <w:proofErr w:type="spellEnd"/>
        <w:r w:rsidRPr="006766F8">
          <w:rPr>
            <w:rStyle w:val="aa"/>
            <w:rFonts w:ascii="Times New Roman" w:hAnsi="Times New Roman" w:cs="Times New Roman"/>
            <w:iCs/>
            <w:sz w:val="25"/>
            <w:szCs w:val="25"/>
            <w:lang w:val="ru-RU"/>
          </w:rPr>
          <w:t>.</w:t>
        </w:r>
        <w:proofErr w:type="spellStart"/>
        <w:r w:rsidRPr="006766F8">
          <w:rPr>
            <w:rStyle w:val="aa"/>
            <w:rFonts w:ascii="Times New Roman" w:hAnsi="Times New Roman" w:cs="Times New Roman"/>
            <w:iCs/>
            <w:sz w:val="25"/>
            <w:szCs w:val="25"/>
          </w:rPr>
          <w:t>ru</w:t>
        </w:r>
        <w:proofErr w:type="spellEnd"/>
        <w:r w:rsidRPr="006766F8">
          <w:rPr>
            <w:rStyle w:val="aa"/>
            <w:rFonts w:ascii="Times New Roman" w:hAnsi="Times New Roman" w:cs="Times New Roman"/>
            <w:iCs/>
            <w:sz w:val="25"/>
            <w:szCs w:val="25"/>
            <w:lang w:val="ru-RU"/>
          </w:rPr>
          <w:t>/</w:t>
        </w:r>
      </w:hyperlink>
      <w:r w:rsidRPr="006766F8">
        <w:rPr>
          <w:rFonts w:ascii="Times New Roman" w:hAnsi="Times New Roman" w:cs="Times New Roman"/>
          <w:iCs/>
          <w:color w:val="000000"/>
          <w:sz w:val="25"/>
          <w:szCs w:val="25"/>
          <w:lang w:val="ru-RU"/>
        </w:rPr>
        <w:t>;</w:t>
      </w:r>
    </w:p>
    <w:p w14:paraId="35B027A5" w14:textId="77777777" w:rsidR="000839B5" w:rsidRPr="006766F8" w:rsidRDefault="000839B5" w:rsidP="006766F8">
      <w:pPr>
        <w:tabs>
          <w:tab w:val="left" w:pos="7425"/>
        </w:tabs>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5) посредством размещения информации на информационных стендах Уполномоченного органа или многофункционального центра.</w:t>
      </w:r>
    </w:p>
    <w:p w14:paraId="41EDBA96" w14:textId="1FCF534A" w:rsidR="000839B5" w:rsidRPr="006766F8" w:rsidRDefault="000839B5" w:rsidP="006766F8">
      <w:pPr>
        <w:tabs>
          <w:tab w:val="left" w:pos="7425"/>
        </w:tabs>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1.3.2. Информирование осуществляется по вопросам, касающимся:</w:t>
      </w:r>
    </w:p>
    <w:p w14:paraId="581BD792" w14:textId="77777777" w:rsidR="000839B5" w:rsidRPr="006766F8" w:rsidRDefault="000839B5" w:rsidP="006766F8">
      <w:pPr>
        <w:tabs>
          <w:tab w:val="left" w:pos="7425"/>
        </w:tabs>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способов подачи заявления о предоставлении муниципальной услуги;</w:t>
      </w:r>
    </w:p>
    <w:p w14:paraId="3F29D607" w14:textId="77777777" w:rsidR="000839B5" w:rsidRPr="006766F8" w:rsidRDefault="000839B5" w:rsidP="006766F8">
      <w:pPr>
        <w:tabs>
          <w:tab w:val="left" w:pos="7425"/>
        </w:tabs>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адресов Уполномоченного органа и многофункциональных центров, обращение в которые необходимо для предоставления муниципальной услуги;</w:t>
      </w:r>
    </w:p>
    <w:p w14:paraId="4304AA27" w14:textId="77777777" w:rsidR="000839B5" w:rsidRPr="006766F8" w:rsidRDefault="000839B5" w:rsidP="006766F8">
      <w:pPr>
        <w:tabs>
          <w:tab w:val="left" w:pos="7425"/>
        </w:tabs>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справочной информации о работе Уполномоченного органа (структурных подразделений Уполномоченного органа);</w:t>
      </w:r>
    </w:p>
    <w:p w14:paraId="25006B51" w14:textId="77777777"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документов, необходимых для предоставления муниципальной услуги;</w:t>
      </w:r>
    </w:p>
    <w:p w14:paraId="1C21D167" w14:textId="77777777"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порядка и сроков предоставления муниципальной услуги;</w:t>
      </w:r>
    </w:p>
    <w:p w14:paraId="586B2120" w14:textId="77777777"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20E2B81F" w14:textId="77777777"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4BE3B87" w14:textId="77777777"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Получение информации по вопросам предоставления муниципальной услуги осуществляется бесплатно.</w:t>
      </w:r>
    </w:p>
    <w:p w14:paraId="00FE81B7" w14:textId="61CD7A82" w:rsidR="000839B5" w:rsidRPr="006766F8" w:rsidRDefault="000839B5" w:rsidP="006766F8">
      <w:pPr>
        <w:tabs>
          <w:tab w:val="left" w:pos="7425"/>
        </w:tabs>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EC2EA86" w14:textId="77777777" w:rsidR="000839B5" w:rsidRPr="006766F8" w:rsidRDefault="000839B5" w:rsidP="006766F8">
      <w:pPr>
        <w:tabs>
          <w:tab w:val="left" w:pos="7425"/>
        </w:tabs>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6ABF47D" w14:textId="77777777" w:rsidR="000839B5" w:rsidRPr="006766F8" w:rsidRDefault="000839B5" w:rsidP="006766F8">
      <w:pPr>
        <w:tabs>
          <w:tab w:val="left" w:pos="7425"/>
        </w:tabs>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lastRenderedPageBreak/>
        <w:t>Если должностное лицо Уполномоченного органа не может самостоятельно дать ответ, телефонный звонок</w:t>
      </w:r>
      <w:r w:rsidRPr="006766F8">
        <w:rPr>
          <w:rFonts w:ascii="Times New Roman" w:hAnsi="Times New Roman" w:cs="Times New Roman"/>
          <w:i/>
          <w:color w:val="000000"/>
          <w:sz w:val="25"/>
          <w:szCs w:val="25"/>
          <w:lang w:val="ru-RU"/>
        </w:rPr>
        <w:t xml:space="preserve"> </w:t>
      </w:r>
      <w:r w:rsidRPr="006766F8">
        <w:rPr>
          <w:rFonts w:ascii="Times New Roman" w:hAnsi="Times New Roman" w:cs="Times New Roman"/>
          <w:color w:val="000000"/>
          <w:sz w:val="25"/>
          <w:szCs w:val="25"/>
          <w:lang w:val="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DCF549A" w14:textId="77777777" w:rsidR="000839B5" w:rsidRPr="006766F8" w:rsidRDefault="000839B5" w:rsidP="006766F8">
      <w:pPr>
        <w:tabs>
          <w:tab w:val="left" w:pos="7425"/>
        </w:tabs>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Если подготовка ответа требует продолжительного времени, он предлагает Заявителю один из следующих вариантов дальнейших действий:</w:t>
      </w:r>
    </w:p>
    <w:p w14:paraId="35ED4EB8" w14:textId="77777777" w:rsidR="000839B5" w:rsidRPr="006766F8" w:rsidRDefault="000839B5" w:rsidP="006766F8">
      <w:pPr>
        <w:tabs>
          <w:tab w:val="left" w:pos="7425"/>
        </w:tabs>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 xml:space="preserve">изложить обращение в письменной форме; </w:t>
      </w:r>
    </w:p>
    <w:p w14:paraId="6BF1BA37" w14:textId="77777777" w:rsidR="000839B5" w:rsidRPr="006766F8" w:rsidRDefault="000839B5" w:rsidP="006766F8">
      <w:pPr>
        <w:tabs>
          <w:tab w:val="left" w:pos="7425"/>
        </w:tabs>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назначить другое время для консультаций.</w:t>
      </w:r>
    </w:p>
    <w:p w14:paraId="3381B3DC" w14:textId="77777777" w:rsidR="000839B5" w:rsidRPr="006766F8" w:rsidRDefault="000839B5" w:rsidP="006766F8">
      <w:pPr>
        <w:tabs>
          <w:tab w:val="left" w:pos="7425"/>
        </w:tabs>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1DDDDB6" w14:textId="77777777"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Продолжительность информирования по телефону не должна превышать 10 минут.</w:t>
      </w:r>
    </w:p>
    <w:p w14:paraId="078F39FB" w14:textId="77777777"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Информирование осуществляется в соответствии с графиком приема граждан.</w:t>
      </w:r>
    </w:p>
    <w:p w14:paraId="1CB001C4" w14:textId="5C59A352"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 xml:space="preserve">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6766F8">
          <w:rPr>
            <w:rFonts w:ascii="Times New Roman" w:hAnsi="Times New Roman" w:cs="Times New Roman"/>
            <w:color w:val="000000"/>
            <w:sz w:val="25"/>
            <w:szCs w:val="25"/>
            <w:lang w:val="ru-RU"/>
          </w:rPr>
          <w:t>пункте</w:t>
        </w:r>
      </w:hyperlink>
      <w:r w:rsidRPr="006766F8">
        <w:rPr>
          <w:rFonts w:ascii="Times New Roman" w:hAnsi="Times New Roman" w:cs="Times New Roman"/>
          <w:color w:val="000000"/>
          <w:sz w:val="25"/>
          <w:szCs w:val="25"/>
          <w:lang w:val="ru-RU"/>
        </w:rPr>
        <w:t xml:space="preserve"> 1.</w:t>
      </w:r>
      <w:r w:rsidR="00FF4D9A">
        <w:rPr>
          <w:rFonts w:ascii="Times New Roman" w:hAnsi="Times New Roman" w:cs="Times New Roman"/>
          <w:color w:val="000000"/>
          <w:sz w:val="25"/>
          <w:szCs w:val="25"/>
          <w:lang w:val="ru-RU"/>
        </w:rPr>
        <w:t>3.2</w:t>
      </w:r>
      <w:r w:rsidRPr="006766F8">
        <w:rPr>
          <w:rFonts w:ascii="Times New Roman" w:hAnsi="Times New Roman" w:cs="Times New Roman"/>
          <w:color w:val="000000"/>
          <w:sz w:val="25"/>
          <w:szCs w:val="25"/>
          <w:lang w:val="ru-RU"/>
        </w:rPr>
        <w:t>. настоящего Административного регламента в порядке, установленном Федеральным законом от 2 мая 2006 г. № 59-ФЗ «О</w:t>
      </w:r>
      <w:r w:rsidRPr="006766F8">
        <w:rPr>
          <w:rFonts w:ascii="Times New Roman" w:hAnsi="Times New Roman" w:cs="Times New Roman"/>
          <w:color w:val="000000"/>
          <w:sz w:val="25"/>
          <w:szCs w:val="25"/>
        </w:rPr>
        <w:t> </w:t>
      </w:r>
      <w:r w:rsidRPr="006766F8">
        <w:rPr>
          <w:rFonts w:ascii="Times New Roman" w:hAnsi="Times New Roman" w:cs="Times New Roman"/>
          <w:color w:val="000000"/>
          <w:sz w:val="25"/>
          <w:szCs w:val="25"/>
          <w:lang w:val="ru-RU"/>
        </w:rPr>
        <w:t>порядке рассмотрения обращений граждан Российской Федерации» (далее – Федеральный закон № 59-ФЗ).</w:t>
      </w:r>
    </w:p>
    <w:p w14:paraId="27407CCB" w14:textId="0842B8CF"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1.3.5.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Pr="006766F8">
        <w:rPr>
          <w:rFonts w:ascii="Times New Roman" w:hAnsi="Times New Roman" w:cs="Times New Roman"/>
          <w:color w:val="000000"/>
          <w:sz w:val="25"/>
          <w:szCs w:val="25"/>
        </w:rPr>
        <w:t> </w:t>
      </w:r>
      <w:r w:rsidRPr="006766F8">
        <w:rPr>
          <w:rFonts w:ascii="Times New Roman" w:hAnsi="Times New Roman" w:cs="Times New Roman"/>
          <w:color w:val="000000"/>
          <w:sz w:val="25"/>
          <w:szCs w:val="25"/>
          <w:lang w:val="ru-RU"/>
        </w:rPr>
        <w:t>861.</w:t>
      </w:r>
    </w:p>
    <w:p w14:paraId="70004140" w14:textId="77777777"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Pr="006766F8">
        <w:rPr>
          <w:rFonts w:ascii="Times New Roman" w:hAnsi="Times New Roman" w:cs="Times New Roman"/>
          <w:color w:val="000000"/>
          <w:sz w:val="25"/>
          <w:szCs w:val="25"/>
        </w:rPr>
        <w:t> </w:t>
      </w:r>
      <w:r w:rsidRPr="006766F8">
        <w:rPr>
          <w:rFonts w:ascii="Times New Roman" w:hAnsi="Times New Roman" w:cs="Times New Roman"/>
          <w:color w:val="000000"/>
          <w:sz w:val="25"/>
          <w:szCs w:val="25"/>
          <w:lang w:val="ru-RU"/>
        </w:rPr>
        <w:t>заявителя, или предоставление им персональных данных.</w:t>
      </w:r>
    </w:p>
    <w:p w14:paraId="54D4155B" w14:textId="7EA36F40"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1.3.6.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14:paraId="67442D7B" w14:textId="77777777"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3D91B754" w14:textId="77777777"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A32DDB8" w14:textId="77777777"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адрес официального сайта, а также электронной почты и (или) формы обратной связи Уполномоченного органа в сети «Интернет».</w:t>
      </w:r>
    </w:p>
    <w:p w14:paraId="2C70AB45" w14:textId="4C785193"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9673E38" w14:textId="455C2CC6"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8CAE77A" w14:textId="5EF93FDE" w:rsidR="000839B5" w:rsidRPr="006766F8" w:rsidRDefault="000839B5"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lastRenderedPageBreak/>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3" w:name="_Hlk79013065"/>
      <w:r w:rsidRPr="006766F8">
        <w:rPr>
          <w:rFonts w:ascii="Times New Roman" w:hAnsi="Times New Roman" w:cs="Times New Roman"/>
          <w:color w:val="000000"/>
          <w:sz w:val="25"/>
          <w:szCs w:val="25"/>
          <w:lang w:val="ru-RU"/>
        </w:rPr>
        <w:t xml:space="preserve">региональном портале, </w:t>
      </w:r>
      <w:bookmarkEnd w:id="3"/>
      <w:r w:rsidRPr="006766F8">
        <w:rPr>
          <w:rFonts w:ascii="Times New Roman" w:hAnsi="Times New Roman" w:cs="Times New Roman"/>
          <w:color w:val="000000"/>
          <w:sz w:val="25"/>
          <w:szCs w:val="25"/>
          <w:lang w:val="ru-RU"/>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23865B05" w14:textId="77777777" w:rsidR="00E2003F" w:rsidRDefault="00E2003F" w:rsidP="006766F8">
      <w:pPr>
        <w:pStyle w:val="1b"/>
        <w:shd w:val="clear" w:color="auto" w:fill="FFFFFF"/>
        <w:spacing w:after="0"/>
        <w:jc w:val="both"/>
        <w:rPr>
          <w:color w:val="000000"/>
          <w:sz w:val="26"/>
          <w:szCs w:val="26"/>
          <w:shd w:val="clear" w:color="auto" w:fill="FFFFFF"/>
          <w:lang w:val="ru"/>
        </w:rPr>
      </w:pPr>
      <w:bookmarkStart w:id="4" w:name="sub_10008"/>
    </w:p>
    <w:p w14:paraId="745E82E4" w14:textId="77777777" w:rsidR="00E2003F" w:rsidRPr="006766F8" w:rsidRDefault="000839B5" w:rsidP="006766F8">
      <w:pPr>
        <w:pStyle w:val="Standard"/>
        <w:spacing w:after="0" w:line="240" w:lineRule="auto"/>
        <w:ind w:firstLine="567"/>
        <w:jc w:val="center"/>
        <w:rPr>
          <w:rFonts w:ascii="Times New Roman" w:hAnsi="Times New Roman"/>
          <w:sz w:val="25"/>
          <w:szCs w:val="25"/>
          <w:lang w:val="ru"/>
        </w:rPr>
      </w:pPr>
      <w:r w:rsidRPr="006766F8">
        <w:rPr>
          <w:rFonts w:ascii="Times New Roman" w:hAnsi="Times New Roman"/>
          <w:b/>
          <w:bCs/>
          <w:sz w:val="25"/>
          <w:szCs w:val="25"/>
          <w:lang w:val="ru"/>
        </w:rPr>
        <w:t xml:space="preserve">Раздел </w:t>
      </w:r>
      <w:r w:rsidRPr="006766F8">
        <w:rPr>
          <w:rFonts w:ascii="Times New Roman" w:hAnsi="Times New Roman"/>
          <w:b/>
          <w:bCs/>
          <w:sz w:val="25"/>
          <w:szCs w:val="25"/>
        </w:rPr>
        <w:t>II</w:t>
      </w:r>
      <w:r w:rsidRPr="006766F8">
        <w:rPr>
          <w:rFonts w:ascii="Times New Roman" w:hAnsi="Times New Roman"/>
          <w:b/>
          <w:bCs/>
          <w:sz w:val="25"/>
          <w:szCs w:val="25"/>
          <w:lang w:val="ru"/>
        </w:rPr>
        <w:t>.</w:t>
      </w:r>
    </w:p>
    <w:p w14:paraId="68D047E2" w14:textId="5BED8835" w:rsidR="00E2003F" w:rsidRPr="006766F8" w:rsidRDefault="000839B5" w:rsidP="006766F8">
      <w:pPr>
        <w:pStyle w:val="Standard"/>
        <w:spacing w:after="0" w:line="240" w:lineRule="auto"/>
        <w:ind w:firstLine="567"/>
        <w:jc w:val="center"/>
        <w:rPr>
          <w:rFonts w:ascii="Times New Roman" w:hAnsi="Times New Roman"/>
          <w:sz w:val="25"/>
          <w:szCs w:val="25"/>
          <w:lang w:val="ru"/>
        </w:rPr>
      </w:pPr>
      <w:r w:rsidRPr="006766F8">
        <w:rPr>
          <w:rFonts w:ascii="Times New Roman" w:hAnsi="Times New Roman"/>
          <w:b/>
          <w:bCs/>
          <w:sz w:val="25"/>
          <w:szCs w:val="25"/>
          <w:lang w:val="ru"/>
        </w:rPr>
        <w:t xml:space="preserve"> Стандарт предоставлени</w:t>
      </w:r>
      <w:r w:rsidR="001C39C0">
        <w:rPr>
          <w:rFonts w:ascii="Times New Roman" w:hAnsi="Times New Roman"/>
          <w:b/>
          <w:bCs/>
          <w:sz w:val="25"/>
          <w:szCs w:val="25"/>
          <w:lang w:val="ru"/>
        </w:rPr>
        <w:t>я</w:t>
      </w:r>
      <w:r w:rsidRPr="006766F8">
        <w:rPr>
          <w:rFonts w:ascii="Times New Roman" w:hAnsi="Times New Roman"/>
          <w:b/>
          <w:bCs/>
          <w:sz w:val="25"/>
          <w:szCs w:val="25"/>
          <w:lang w:val="ru"/>
        </w:rPr>
        <w:t xml:space="preserve"> муниципальной услуги</w:t>
      </w:r>
    </w:p>
    <w:p w14:paraId="1962880A" w14:textId="77777777" w:rsidR="00E2003F" w:rsidRPr="006766F8" w:rsidRDefault="00E2003F" w:rsidP="006766F8">
      <w:pPr>
        <w:pStyle w:val="Standard"/>
        <w:spacing w:after="0" w:line="240" w:lineRule="auto"/>
        <w:ind w:firstLine="567"/>
        <w:jc w:val="center"/>
        <w:rPr>
          <w:rFonts w:ascii="Times New Roman" w:hAnsi="Times New Roman"/>
          <w:b/>
          <w:bCs/>
          <w:sz w:val="25"/>
          <w:szCs w:val="25"/>
          <w:lang w:val="ru"/>
        </w:rPr>
      </w:pPr>
    </w:p>
    <w:p w14:paraId="7409A06D" w14:textId="77777777" w:rsidR="00E2003F" w:rsidRPr="006766F8" w:rsidRDefault="000839B5" w:rsidP="006766F8">
      <w:pPr>
        <w:pStyle w:val="Standard"/>
        <w:tabs>
          <w:tab w:val="center" w:pos="5460"/>
          <w:tab w:val="left" w:pos="7320"/>
        </w:tabs>
        <w:spacing w:after="0" w:line="240" w:lineRule="auto"/>
        <w:ind w:firstLine="567"/>
        <w:rPr>
          <w:rFonts w:ascii="Times New Roman" w:hAnsi="Times New Roman"/>
          <w:sz w:val="25"/>
          <w:szCs w:val="25"/>
          <w:lang w:val="ru"/>
        </w:rPr>
      </w:pPr>
      <w:r w:rsidRPr="006766F8">
        <w:rPr>
          <w:rFonts w:ascii="Times New Roman" w:hAnsi="Times New Roman"/>
          <w:b/>
          <w:sz w:val="25"/>
          <w:szCs w:val="25"/>
          <w:lang w:val="ru"/>
        </w:rPr>
        <w:tab/>
        <w:t>2.1. Наименование муниципальной услуги</w:t>
      </w:r>
    </w:p>
    <w:p w14:paraId="305C69AA" w14:textId="4F04E575" w:rsidR="00E2003F" w:rsidRPr="006766F8" w:rsidRDefault="000839B5" w:rsidP="006766F8">
      <w:pPr>
        <w:pStyle w:val="af3"/>
        <w:ind w:firstLine="567"/>
        <w:jc w:val="both"/>
        <w:rPr>
          <w:rFonts w:ascii="Times New Roman" w:hAnsi="Times New Roman"/>
          <w:sz w:val="25"/>
          <w:szCs w:val="25"/>
          <w:lang w:val="ru"/>
        </w:rPr>
      </w:pPr>
      <w:r w:rsidRPr="006766F8">
        <w:rPr>
          <w:rFonts w:ascii="Times New Roman" w:hAnsi="Times New Roman"/>
          <w:sz w:val="25"/>
          <w:szCs w:val="25"/>
          <w:lang w:val="ru"/>
        </w:rPr>
        <w:t>Муниципальная услуга: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w:t>
      </w:r>
      <w:r w:rsidR="00753477" w:rsidRPr="00753477">
        <w:rPr>
          <w:rFonts w:ascii="Times New Roman" w:hAnsi="Times New Roman"/>
          <w:sz w:val="25"/>
          <w:szCs w:val="25"/>
          <w:lang w:val="ru-RU"/>
        </w:rPr>
        <w:t>2</w:t>
      </w:r>
      <w:r w:rsidRPr="006766F8">
        <w:rPr>
          <w:rFonts w:ascii="Times New Roman" w:hAnsi="Times New Roman"/>
          <w:sz w:val="25"/>
          <w:szCs w:val="25"/>
          <w:lang w:val="ru"/>
        </w:rPr>
        <w:t>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(далее – услуга).</w:t>
      </w:r>
    </w:p>
    <w:p w14:paraId="644E602B" w14:textId="77777777" w:rsidR="00E2003F" w:rsidRPr="006766F8" w:rsidRDefault="00E2003F" w:rsidP="006766F8">
      <w:pPr>
        <w:pStyle w:val="Standard"/>
        <w:spacing w:after="0" w:line="240" w:lineRule="auto"/>
        <w:ind w:firstLine="567"/>
        <w:jc w:val="both"/>
        <w:rPr>
          <w:rFonts w:ascii="Times New Roman" w:hAnsi="Times New Roman"/>
          <w:sz w:val="25"/>
          <w:szCs w:val="25"/>
          <w:lang w:val="ru"/>
        </w:rPr>
      </w:pPr>
    </w:p>
    <w:p w14:paraId="2DCC416A" w14:textId="77777777" w:rsidR="00E2003F" w:rsidRPr="006766F8" w:rsidRDefault="000839B5" w:rsidP="006766F8">
      <w:pPr>
        <w:pStyle w:val="Standard"/>
        <w:spacing w:after="0" w:line="240" w:lineRule="auto"/>
        <w:ind w:firstLine="567"/>
        <w:jc w:val="center"/>
        <w:rPr>
          <w:rFonts w:ascii="Times New Roman" w:hAnsi="Times New Roman"/>
          <w:sz w:val="25"/>
          <w:szCs w:val="25"/>
          <w:lang w:val="ru"/>
        </w:rPr>
      </w:pPr>
      <w:r w:rsidRPr="006766F8">
        <w:rPr>
          <w:rFonts w:ascii="Times New Roman" w:hAnsi="Times New Roman"/>
          <w:b/>
          <w:sz w:val="25"/>
          <w:szCs w:val="25"/>
          <w:lang w:val="ru"/>
        </w:rPr>
        <w:t xml:space="preserve">2.2. Наименование </w:t>
      </w:r>
      <w:r w:rsidRPr="006766F8">
        <w:rPr>
          <w:rFonts w:ascii="Times New Roman" w:hAnsi="Times New Roman"/>
          <w:b/>
          <w:sz w:val="25"/>
          <w:szCs w:val="25"/>
          <w:lang w:val="ru" w:eastAsia="ru"/>
        </w:rPr>
        <w:t>структурного подразделения</w:t>
      </w:r>
      <w:r w:rsidRPr="006766F8">
        <w:rPr>
          <w:rFonts w:ascii="Times New Roman" w:hAnsi="Times New Roman"/>
          <w:b/>
          <w:sz w:val="25"/>
          <w:szCs w:val="25"/>
          <w:lang w:val="ru"/>
        </w:rPr>
        <w:t>, предоставляющего муниципальную услугу</w:t>
      </w:r>
    </w:p>
    <w:p w14:paraId="0338EFD1" w14:textId="77777777" w:rsidR="000839B5" w:rsidRPr="006766F8" w:rsidRDefault="000839B5" w:rsidP="006766F8">
      <w:pPr>
        <w:autoSpaceDE w:val="0"/>
        <w:autoSpaceDN w:val="0"/>
        <w:adjustRightInd w:val="0"/>
        <w:ind w:firstLine="567"/>
        <w:jc w:val="both"/>
        <w:rPr>
          <w:rFonts w:ascii="Times New Roman" w:hAnsi="Times New Roman" w:cs="Times New Roman"/>
          <w:sz w:val="25"/>
          <w:szCs w:val="25"/>
          <w:lang w:val="ru-RU"/>
        </w:rPr>
      </w:pPr>
      <w:r w:rsidRPr="006766F8">
        <w:rPr>
          <w:rFonts w:ascii="Times New Roman" w:hAnsi="Times New Roman" w:cs="Times New Roman"/>
          <w:bCs/>
          <w:color w:val="000000"/>
          <w:sz w:val="25"/>
          <w:szCs w:val="25"/>
          <w:lang w:val="ru-RU"/>
        </w:rPr>
        <w:t xml:space="preserve">Муниципальная услуга предоставляется Администрацией </w:t>
      </w:r>
      <w:proofErr w:type="spellStart"/>
      <w:r w:rsidRPr="006766F8">
        <w:rPr>
          <w:rFonts w:ascii="Times New Roman" w:hAnsi="Times New Roman" w:cs="Times New Roman"/>
          <w:color w:val="000000"/>
          <w:sz w:val="25"/>
          <w:szCs w:val="25"/>
          <w:lang w:val="ru-RU"/>
        </w:rPr>
        <w:t>Алнашского</w:t>
      </w:r>
      <w:proofErr w:type="spellEnd"/>
      <w:r w:rsidRPr="006766F8">
        <w:rPr>
          <w:rFonts w:ascii="Times New Roman" w:hAnsi="Times New Roman" w:cs="Times New Roman"/>
          <w:color w:val="000000"/>
          <w:sz w:val="25"/>
          <w:szCs w:val="25"/>
          <w:lang w:val="ru-RU"/>
        </w:rPr>
        <w:t xml:space="preserve"> района. </w:t>
      </w:r>
      <w:r w:rsidRPr="006766F8">
        <w:rPr>
          <w:rFonts w:ascii="Times New Roman" w:hAnsi="Times New Roman" w:cs="Times New Roman"/>
          <w:sz w:val="25"/>
          <w:szCs w:val="25"/>
          <w:lang w:val="ru-RU"/>
        </w:rPr>
        <w:t xml:space="preserve">Органом, непосредственно предоставляющим муниципальную услугу, является отдел архитектуры и строительства управления строительства, архитектуры, ЖКХ, земельных и имущественных отношений Администрации </w:t>
      </w:r>
      <w:proofErr w:type="spellStart"/>
      <w:r w:rsidRPr="006766F8">
        <w:rPr>
          <w:rFonts w:ascii="Times New Roman" w:hAnsi="Times New Roman" w:cs="Times New Roman"/>
          <w:sz w:val="25"/>
          <w:szCs w:val="25"/>
          <w:lang w:val="ru-RU"/>
        </w:rPr>
        <w:t>Алнашского</w:t>
      </w:r>
      <w:proofErr w:type="spellEnd"/>
      <w:r w:rsidRPr="006766F8">
        <w:rPr>
          <w:rFonts w:ascii="Times New Roman" w:hAnsi="Times New Roman" w:cs="Times New Roman"/>
          <w:sz w:val="25"/>
          <w:szCs w:val="25"/>
          <w:lang w:val="ru-RU"/>
        </w:rPr>
        <w:t xml:space="preserve"> района.</w:t>
      </w:r>
    </w:p>
    <w:p w14:paraId="78D9FC7C" w14:textId="77777777" w:rsidR="00E2003F" w:rsidRPr="006766F8" w:rsidRDefault="000839B5" w:rsidP="006766F8">
      <w:pPr>
        <w:pStyle w:val="Standard"/>
        <w:spacing w:after="0" w:line="240" w:lineRule="auto"/>
        <w:ind w:firstLine="567"/>
        <w:rPr>
          <w:rFonts w:ascii="Times New Roman" w:hAnsi="Times New Roman"/>
          <w:sz w:val="25"/>
          <w:szCs w:val="25"/>
          <w:lang w:val="ru"/>
        </w:rPr>
      </w:pPr>
      <w:r w:rsidRPr="006766F8">
        <w:rPr>
          <w:rFonts w:ascii="Times New Roman" w:hAnsi="Times New Roman"/>
          <w:sz w:val="25"/>
          <w:szCs w:val="25"/>
          <w:lang w:val="ru" w:eastAsia="ru"/>
        </w:rPr>
        <w:t>Уполномоченная организация – МФЦ.</w:t>
      </w:r>
    </w:p>
    <w:p w14:paraId="5DB81050" w14:textId="77777777" w:rsidR="00E2003F" w:rsidRPr="006766F8" w:rsidRDefault="000839B5" w:rsidP="006766F8">
      <w:pPr>
        <w:pStyle w:val="Standard"/>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xml:space="preserve">2.2.1. Органы, взаимодействующие с Администрацией муниципального образования «Муниципальный округ </w:t>
      </w:r>
      <w:proofErr w:type="spellStart"/>
      <w:r w:rsidRPr="006766F8">
        <w:rPr>
          <w:rFonts w:ascii="Times New Roman" w:hAnsi="Times New Roman"/>
          <w:sz w:val="25"/>
          <w:szCs w:val="25"/>
          <w:lang w:val="ru" w:eastAsia="ru"/>
        </w:rPr>
        <w:t>Алнашский</w:t>
      </w:r>
      <w:proofErr w:type="spellEnd"/>
      <w:r w:rsidRPr="006766F8">
        <w:rPr>
          <w:rFonts w:ascii="Times New Roman" w:hAnsi="Times New Roman"/>
          <w:sz w:val="25"/>
          <w:szCs w:val="25"/>
          <w:lang w:val="ru" w:eastAsia="ru"/>
        </w:rPr>
        <w:t xml:space="preserve"> район Удмуртской Республики» по предоставлению муниципальной услуги, без обращения в которые заявитель не может получить муниципальную услугу, либо обращение в которые необходимо для предоставления муниципальной услуги.</w:t>
      </w:r>
    </w:p>
    <w:p w14:paraId="7956C339"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xml:space="preserve">Администрация муниципального образования «Муниципальный округ </w:t>
      </w:r>
      <w:proofErr w:type="spellStart"/>
      <w:r w:rsidRPr="006766F8">
        <w:rPr>
          <w:rFonts w:ascii="Times New Roman" w:hAnsi="Times New Roman"/>
          <w:sz w:val="25"/>
          <w:szCs w:val="25"/>
          <w:lang w:val="ru" w:eastAsia="ru"/>
        </w:rPr>
        <w:t>Алнашский</w:t>
      </w:r>
      <w:proofErr w:type="spellEnd"/>
      <w:r w:rsidRPr="006766F8">
        <w:rPr>
          <w:rFonts w:ascii="Times New Roman" w:hAnsi="Times New Roman"/>
          <w:sz w:val="25"/>
          <w:szCs w:val="25"/>
          <w:lang w:val="ru" w:eastAsia="ru"/>
        </w:rPr>
        <w:t xml:space="preserve"> район Удмуртской Республики» при предоставлении муниципальной услуги взаимодействует с:</w:t>
      </w:r>
    </w:p>
    <w:p w14:paraId="108C4CB5"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МФЦ;</w:t>
      </w:r>
    </w:p>
    <w:p w14:paraId="71677DEA"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Федеральной налоговой службой России;</w:t>
      </w:r>
    </w:p>
    <w:p w14:paraId="2A5662C2"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-территориальный орган уполномоченного органа в области гражданской авиации (ФАВТ).</w:t>
      </w:r>
    </w:p>
    <w:p w14:paraId="4F1783EB" w14:textId="3566E7DC" w:rsidR="00E2003F" w:rsidRPr="006766F8" w:rsidRDefault="000839B5" w:rsidP="006766F8">
      <w:pPr>
        <w:pStyle w:val="Standard"/>
        <w:widowControl w:val="0"/>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2.2.2. При предоставлении муниципальной услуги, в соответствии с пунктами 1 и 2 статьи 7 Федерального закона от 27.07.2010 № 210-ФЗ «Об организации предоставления государственных и муниципальных услуг» запрещено требовать от заявителя:</w:t>
      </w:r>
    </w:p>
    <w:p w14:paraId="542CA73C" w14:textId="47D9AF93" w:rsidR="00E2003F" w:rsidRPr="006766F8" w:rsidRDefault="000839B5" w:rsidP="006766F8">
      <w:pPr>
        <w:pStyle w:val="Standard"/>
        <w:widowControl w:val="0"/>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01892F8" w14:textId="77777777" w:rsidR="00E2003F" w:rsidRPr="006766F8" w:rsidRDefault="000839B5" w:rsidP="006766F8">
      <w:pPr>
        <w:pStyle w:val="Standard"/>
        <w:widowControl w:val="0"/>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xml:space="preserve">- представления документов и информации, в том числе об оплате государственной пошлины или платы,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6766F8">
        <w:rPr>
          <w:rFonts w:ascii="Times New Roman" w:hAnsi="Times New Roman"/>
          <w:sz w:val="25"/>
          <w:szCs w:val="25"/>
          <w:lang w:val="ru" w:eastAsia="ru"/>
        </w:rPr>
        <w:lastRenderedPageBreak/>
        <w:t xml:space="preserve">участвующих в предоставлении государственных или муниципальных услуг, в соответствии с нормативными правовыми актами Российской Федерации, Удмуртской Республики, </w:t>
      </w:r>
      <w:proofErr w:type="spellStart"/>
      <w:r w:rsidRPr="006766F8">
        <w:rPr>
          <w:rFonts w:ascii="Times New Roman" w:hAnsi="Times New Roman"/>
          <w:sz w:val="25"/>
          <w:szCs w:val="25"/>
          <w:lang w:val="ru" w:eastAsia="ru"/>
        </w:rPr>
        <w:t>Алнашский</w:t>
      </w:r>
      <w:proofErr w:type="spellEnd"/>
      <w:r w:rsidRPr="006766F8">
        <w:rPr>
          <w:rFonts w:ascii="Times New Roman" w:hAnsi="Times New Roman"/>
          <w:sz w:val="25"/>
          <w:szCs w:val="25"/>
          <w:lang w:val="ru" w:eastAsia="ru"/>
        </w:rPr>
        <w:t xml:space="preserve"> района.</w:t>
      </w:r>
    </w:p>
    <w:p w14:paraId="59CB1CB1" w14:textId="77777777" w:rsidR="00E2003F" w:rsidRPr="006766F8" w:rsidRDefault="000839B5" w:rsidP="006766F8">
      <w:pPr>
        <w:pStyle w:val="Standard"/>
        <w:widowControl w:val="0"/>
        <w:numPr>
          <w:ilvl w:val="0"/>
          <w:numId w:val="15"/>
        </w:numPr>
        <w:spacing w:after="0" w:line="240" w:lineRule="auto"/>
        <w:ind w:left="0" w:firstLine="567"/>
        <w:jc w:val="both"/>
        <w:rPr>
          <w:rFonts w:ascii="Times New Roman" w:hAnsi="Times New Roman"/>
          <w:sz w:val="25"/>
          <w:szCs w:val="25"/>
          <w:lang w:val="ru"/>
        </w:rPr>
      </w:pPr>
      <w:r w:rsidRPr="006766F8">
        <w:rPr>
          <w:rFonts w:ascii="Times New Roman" w:hAnsi="Times New Roman"/>
          <w:sz w:val="25"/>
          <w:szCs w:val="25"/>
          <w:lang w:val="ru" w:eastAsia="ru"/>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14:paraId="6018A204" w14:textId="5439EC39" w:rsidR="00E2003F" w:rsidRPr="006766F8" w:rsidRDefault="000839B5" w:rsidP="006766F8">
      <w:pPr>
        <w:pStyle w:val="Standard"/>
        <w:widowControl w:val="0"/>
        <w:numPr>
          <w:ilvl w:val="0"/>
          <w:numId w:val="15"/>
        </w:numPr>
        <w:spacing w:after="0" w:line="240" w:lineRule="auto"/>
        <w:ind w:left="0" w:firstLine="567"/>
        <w:jc w:val="both"/>
        <w:rPr>
          <w:rFonts w:ascii="Times New Roman" w:hAnsi="Times New Roman"/>
          <w:sz w:val="25"/>
          <w:szCs w:val="25"/>
          <w:lang w:val="ru"/>
        </w:rPr>
      </w:pPr>
      <w:r w:rsidRPr="006766F8">
        <w:rPr>
          <w:rFonts w:ascii="Times New Roman" w:eastAsia="Times New Roman" w:hAnsi="Times New Roman"/>
          <w:sz w:val="25"/>
          <w:szCs w:val="25"/>
          <w:lang w:val="ru" w:eastAsia="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C0C6CFD" w14:textId="77777777" w:rsidR="00E2003F" w:rsidRPr="006766F8" w:rsidRDefault="000839B5" w:rsidP="006766F8">
      <w:pPr>
        <w:pStyle w:val="Standard"/>
        <w:autoSpaceDE w:val="0"/>
        <w:spacing w:after="0" w:line="240" w:lineRule="auto"/>
        <w:ind w:firstLine="567"/>
        <w:jc w:val="both"/>
        <w:rPr>
          <w:rFonts w:ascii="Times New Roman" w:eastAsia="Times New Roman" w:hAnsi="Times New Roman"/>
          <w:sz w:val="25"/>
          <w:szCs w:val="25"/>
          <w:lang w:val="ru"/>
        </w:rPr>
      </w:pPr>
      <w:r w:rsidRPr="006766F8">
        <w:rPr>
          <w:rFonts w:ascii="Times New Roman" w:eastAsia="Times New Roman" w:hAnsi="Times New Roman"/>
          <w:sz w:val="25"/>
          <w:szCs w:val="25"/>
          <w:lang w:val="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73BDF136" w14:textId="77777777" w:rsidR="00E2003F" w:rsidRPr="006766F8" w:rsidRDefault="000839B5" w:rsidP="006766F8">
      <w:pPr>
        <w:pStyle w:val="Standard"/>
        <w:autoSpaceDE w:val="0"/>
        <w:spacing w:after="0" w:line="240" w:lineRule="auto"/>
        <w:ind w:firstLine="567"/>
        <w:jc w:val="both"/>
        <w:rPr>
          <w:rFonts w:ascii="Times New Roman" w:eastAsia="Times New Roman" w:hAnsi="Times New Roman"/>
          <w:sz w:val="25"/>
          <w:szCs w:val="25"/>
          <w:lang w:val="ru"/>
        </w:rPr>
      </w:pPr>
      <w:r w:rsidRPr="006766F8">
        <w:rPr>
          <w:rFonts w:ascii="Times New Roman" w:eastAsia="Times New Roman" w:hAnsi="Times New Roman"/>
          <w:sz w:val="25"/>
          <w:szCs w:val="25"/>
          <w:lang w:val="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58DB9383" w14:textId="77777777" w:rsidR="00E2003F" w:rsidRPr="006766F8" w:rsidRDefault="000839B5" w:rsidP="006766F8">
      <w:pPr>
        <w:pStyle w:val="Standard"/>
        <w:autoSpaceDE w:val="0"/>
        <w:spacing w:after="0" w:line="240" w:lineRule="auto"/>
        <w:ind w:firstLine="567"/>
        <w:jc w:val="both"/>
        <w:rPr>
          <w:rFonts w:ascii="Times New Roman" w:eastAsia="Times New Roman" w:hAnsi="Times New Roman"/>
          <w:sz w:val="25"/>
          <w:szCs w:val="25"/>
          <w:lang w:val="ru"/>
        </w:rPr>
      </w:pPr>
      <w:r w:rsidRPr="006766F8">
        <w:rPr>
          <w:rFonts w:ascii="Times New Roman" w:eastAsia="Times New Roman" w:hAnsi="Times New Roman"/>
          <w:sz w:val="25"/>
          <w:szCs w:val="25"/>
          <w:lang w:val="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AB6DBD5" w14:textId="77777777" w:rsidR="00E2003F" w:rsidRPr="006766F8" w:rsidRDefault="000839B5" w:rsidP="006766F8">
      <w:pPr>
        <w:pStyle w:val="Standard"/>
        <w:autoSpaceDE w:val="0"/>
        <w:spacing w:after="0" w:line="240" w:lineRule="auto"/>
        <w:ind w:firstLine="567"/>
        <w:jc w:val="both"/>
        <w:rPr>
          <w:rFonts w:ascii="Times New Roman" w:hAnsi="Times New Roman"/>
          <w:sz w:val="25"/>
          <w:szCs w:val="25"/>
          <w:lang w:val="ru"/>
        </w:rPr>
      </w:pPr>
      <w:r w:rsidRPr="006766F8">
        <w:rPr>
          <w:rFonts w:ascii="Times New Roman" w:eastAsia="Times New Roman" w:hAnsi="Times New Roman"/>
          <w:sz w:val="25"/>
          <w:szCs w:val="25"/>
          <w:lang w:val="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history="1">
        <w:r w:rsidRPr="006766F8">
          <w:rPr>
            <w:rStyle w:val="aa"/>
            <w:rFonts w:ascii="Times New Roman" w:eastAsia="Times New Roman" w:hAnsi="Times New Roman"/>
            <w:color w:val="000000"/>
            <w:sz w:val="25"/>
            <w:szCs w:val="25"/>
            <w:u w:val="none"/>
            <w:lang w:val="ru"/>
          </w:rPr>
          <w:t>частью 1.1 статьи 16</w:t>
        </w:r>
      </w:hyperlink>
      <w:r w:rsidRPr="006766F8">
        <w:rPr>
          <w:rFonts w:ascii="Times New Roman" w:eastAsia="Times New Roman" w:hAnsi="Times New Roman"/>
          <w:sz w:val="25"/>
          <w:szCs w:val="25"/>
          <w:lang w:val="ru"/>
        </w:rPr>
        <w:t xml:space="preserve"> Федерального закона </w:t>
      </w:r>
      <w:r w:rsidRPr="006766F8">
        <w:rPr>
          <w:rFonts w:ascii="Times New Roman" w:eastAsia="Times New Roman" w:hAnsi="Times New Roman"/>
          <w:sz w:val="25"/>
          <w:szCs w:val="25"/>
          <w:lang w:val="ru" w:eastAsia="ru"/>
        </w:rPr>
        <w:t>от 27.07.2010 № 210-ФЗ «Об организации предоставления  государственных и муниципальных услуг»</w:t>
      </w:r>
      <w:r w:rsidRPr="006766F8">
        <w:rPr>
          <w:rFonts w:ascii="Times New Roman" w:eastAsia="Times New Roman" w:hAnsi="Times New Roman"/>
          <w:sz w:val="25"/>
          <w:szCs w:val="25"/>
          <w:lang w:val="ru"/>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6766F8">
          <w:rPr>
            <w:rStyle w:val="aa"/>
            <w:rFonts w:ascii="Times New Roman" w:eastAsia="Times New Roman" w:hAnsi="Times New Roman"/>
            <w:color w:val="000000"/>
            <w:sz w:val="25"/>
            <w:szCs w:val="25"/>
            <w:u w:val="none"/>
            <w:lang w:val="ru"/>
          </w:rPr>
          <w:t>частью 1.1 статьи 16</w:t>
        </w:r>
      </w:hyperlink>
      <w:r w:rsidRPr="006766F8">
        <w:rPr>
          <w:rFonts w:ascii="Times New Roman" w:eastAsia="Times New Roman" w:hAnsi="Times New Roman"/>
          <w:sz w:val="25"/>
          <w:szCs w:val="25"/>
          <w:lang w:val="ru"/>
        </w:rPr>
        <w:t xml:space="preserve"> Федерального закона </w:t>
      </w:r>
      <w:r w:rsidRPr="006766F8">
        <w:rPr>
          <w:rFonts w:ascii="Times New Roman" w:eastAsia="Times New Roman" w:hAnsi="Times New Roman"/>
          <w:sz w:val="25"/>
          <w:szCs w:val="25"/>
          <w:lang w:val="ru" w:eastAsia="ru"/>
        </w:rPr>
        <w:t>от 27.07.2010 № 210-ФЗ «Об организации предоставления  государственных и муниципальных услуг»</w:t>
      </w:r>
      <w:r w:rsidRPr="006766F8">
        <w:rPr>
          <w:rFonts w:ascii="Times New Roman" w:eastAsia="Times New Roman" w:hAnsi="Times New Roman"/>
          <w:sz w:val="25"/>
          <w:szCs w:val="25"/>
          <w:lang w:val="ru"/>
        </w:rPr>
        <w:t>, уведомляется заявитель, а также приносятся извинения за доставленные неудобства;</w:t>
      </w:r>
    </w:p>
    <w:p w14:paraId="541C7303" w14:textId="77777777" w:rsidR="00E2003F" w:rsidRPr="006766F8" w:rsidRDefault="000839B5" w:rsidP="006766F8">
      <w:pPr>
        <w:pStyle w:val="Standard"/>
        <w:autoSpaceDE w:val="0"/>
        <w:spacing w:after="0" w:line="240" w:lineRule="auto"/>
        <w:ind w:firstLine="567"/>
        <w:jc w:val="both"/>
        <w:rPr>
          <w:rFonts w:ascii="Times New Roman" w:hAnsi="Times New Roman"/>
          <w:sz w:val="25"/>
          <w:szCs w:val="25"/>
          <w:lang w:val="ru"/>
        </w:rPr>
      </w:pPr>
      <w:r w:rsidRPr="006766F8">
        <w:rPr>
          <w:rFonts w:ascii="Times New Roman" w:eastAsia="Times New Roman" w:hAnsi="Times New Roman"/>
          <w:sz w:val="25"/>
          <w:szCs w:val="25"/>
          <w:lang w:val="ru"/>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6766F8">
        <w:rPr>
          <w:rFonts w:ascii="Times New Roman" w:eastAsia="Times New Roman" w:hAnsi="Times New Roman"/>
          <w:sz w:val="25"/>
          <w:szCs w:val="25"/>
          <w:lang w:val="ru" w:eastAsia="ru"/>
        </w:rPr>
        <w:t>от 27.07.2010 № 210-ФЗ «Об организации предоставления  государственных и муниципальных услуг»</w:t>
      </w:r>
      <w:r w:rsidRPr="006766F8">
        <w:rPr>
          <w:rFonts w:ascii="Times New Roman" w:eastAsia="Times New Roman" w:hAnsi="Times New Roman"/>
          <w:sz w:val="25"/>
          <w:szCs w:val="25"/>
          <w:lang w:val="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6766F8">
        <w:rPr>
          <w:rFonts w:ascii="Times New Roman" w:hAnsi="Times New Roman"/>
          <w:sz w:val="25"/>
          <w:szCs w:val="25"/>
          <w:lang w:val="ru" w:eastAsia="ru"/>
        </w:rPr>
        <w:t>.</w:t>
      </w:r>
    </w:p>
    <w:p w14:paraId="62752503" w14:textId="77777777" w:rsidR="00E2003F" w:rsidRPr="006766F8" w:rsidRDefault="00E2003F" w:rsidP="006766F8">
      <w:pPr>
        <w:pStyle w:val="Standard"/>
        <w:spacing w:after="0" w:line="240" w:lineRule="auto"/>
        <w:ind w:firstLine="567"/>
        <w:rPr>
          <w:rFonts w:ascii="Times New Roman" w:hAnsi="Times New Roman"/>
          <w:b/>
          <w:sz w:val="25"/>
          <w:szCs w:val="25"/>
          <w:lang w:val="ru"/>
        </w:rPr>
      </w:pPr>
    </w:p>
    <w:p w14:paraId="4319C5A6" w14:textId="4D281FB9" w:rsidR="00E2003F" w:rsidRPr="006766F8" w:rsidRDefault="000839B5" w:rsidP="006766F8">
      <w:pPr>
        <w:pStyle w:val="Standard"/>
        <w:spacing w:after="0" w:line="240" w:lineRule="auto"/>
        <w:ind w:firstLine="567"/>
        <w:jc w:val="center"/>
        <w:rPr>
          <w:rFonts w:ascii="Times New Roman" w:hAnsi="Times New Roman"/>
          <w:sz w:val="25"/>
          <w:szCs w:val="25"/>
          <w:lang w:val="ru"/>
        </w:rPr>
      </w:pPr>
      <w:r w:rsidRPr="006766F8">
        <w:rPr>
          <w:rFonts w:ascii="Times New Roman" w:hAnsi="Times New Roman"/>
          <w:b/>
          <w:sz w:val="25"/>
          <w:szCs w:val="25"/>
          <w:lang w:val="ru"/>
        </w:rPr>
        <w:t>2.3. Результат предоставления муниципальной услуги</w:t>
      </w:r>
    </w:p>
    <w:p w14:paraId="4EC037D0" w14:textId="77777777" w:rsidR="00E2003F" w:rsidRPr="006766F8" w:rsidRDefault="000839B5" w:rsidP="006766F8">
      <w:pPr>
        <w:pStyle w:val="Standard"/>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rPr>
        <w:t>Результатом предоставления муниципальной услуги является:</w:t>
      </w:r>
    </w:p>
    <w:p w14:paraId="3F29FD7B" w14:textId="7D86A6E2" w:rsidR="00E2003F" w:rsidRPr="006766F8" w:rsidRDefault="000839B5" w:rsidP="006766F8">
      <w:pPr>
        <w:pStyle w:val="af3"/>
        <w:ind w:firstLine="567"/>
        <w:jc w:val="both"/>
        <w:rPr>
          <w:rFonts w:ascii="Times New Roman" w:hAnsi="Times New Roman"/>
          <w:sz w:val="25"/>
          <w:szCs w:val="25"/>
          <w:lang w:val="ru"/>
        </w:rPr>
      </w:pPr>
      <w:r w:rsidRPr="006766F8">
        <w:rPr>
          <w:rFonts w:ascii="Times New Roman" w:hAnsi="Times New Roman"/>
          <w:sz w:val="25"/>
          <w:szCs w:val="25"/>
          <w:lang w:val="ru"/>
        </w:rPr>
        <w:t xml:space="preserve">- выдача разрешения о предоставлении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6766F8">
        <w:rPr>
          <w:rFonts w:ascii="Times New Roman" w:hAnsi="Times New Roman"/>
          <w:sz w:val="25"/>
          <w:szCs w:val="25"/>
          <w:lang w:val="ru"/>
        </w:rPr>
        <w:lastRenderedPageBreak/>
        <w:t>(за исключением полетов беспилотных воздушных судов с максимальной взлетной массой менее 0,</w:t>
      </w:r>
      <w:r w:rsidR="00753477" w:rsidRPr="00753477">
        <w:rPr>
          <w:rFonts w:ascii="Times New Roman" w:hAnsi="Times New Roman"/>
          <w:sz w:val="25"/>
          <w:szCs w:val="25"/>
          <w:lang w:val="ru-RU"/>
        </w:rPr>
        <w:t>2</w:t>
      </w:r>
      <w:r w:rsidRPr="006766F8">
        <w:rPr>
          <w:rFonts w:ascii="Times New Roman" w:hAnsi="Times New Roman"/>
          <w:sz w:val="25"/>
          <w:szCs w:val="25"/>
          <w:lang w:val="ru"/>
        </w:rPr>
        <w:t xml:space="preserve">5 кг), подъемов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w:t>
      </w:r>
      <w:r w:rsidRPr="006766F8">
        <w:rPr>
          <w:rFonts w:ascii="Times New Roman" w:hAnsi="Times New Roman"/>
          <w:bCs/>
          <w:sz w:val="25"/>
          <w:szCs w:val="25"/>
          <w:lang w:val="ru"/>
        </w:rPr>
        <w:t xml:space="preserve"> (далее - </w:t>
      </w:r>
      <w:r w:rsidRPr="006766F8">
        <w:rPr>
          <w:rFonts w:ascii="Times New Roman" w:hAnsi="Times New Roman"/>
          <w:sz w:val="25"/>
          <w:szCs w:val="25"/>
          <w:lang w:val="ru"/>
        </w:rPr>
        <w:t xml:space="preserve"> в</w:t>
      </w:r>
      <w:r w:rsidRPr="006766F8">
        <w:rPr>
          <w:rFonts w:ascii="Times New Roman" w:hAnsi="Times New Roman"/>
          <w:bCs/>
          <w:sz w:val="25"/>
          <w:szCs w:val="25"/>
          <w:lang w:val="ru"/>
        </w:rPr>
        <w:t xml:space="preserve">ыдача разрешения на выполнение авиационных работ),  </w:t>
      </w:r>
      <w:r w:rsidRPr="006766F8">
        <w:rPr>
          <w:rFonts w:ascii="Times New Roman" w:hAnsi="Times New Roman"/>
          <w:sz w:val="25"/>
          <w:szCs w:val="25"/>
          <w:lang w:val="ru"/>
        </w:rPr>
        <w:t>(приложение №3 к Административному регламенту);</w:t>
      </w:r>
    </w:p>
    <w:p w14:paraId="48EE2622" w14:textId="5C695497" w:rsidR="00E2003F" w:rsidRPr="006766F8" w:rsidRDefault="000839B5" w:rsidP="006766F8">
      <w:pPr>
        <w:pStyle w:val="Standard"/>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rPr>
        <w:t>- уведомление об отказе в выдаче «разрешения</w:t>
      </w:r>
      <w:r w:rsidRPr="006766F8">
        <w:rPr>
          <w:rFonts w:ascii="Times New Roman" w:hAnsi="Times New Roman"/>
          <w:bCs/>
          <w:sz w:val="25"/>
          <w:szCs w:val="25"/>
          <w:lang w:val="ru"/>
        </w:rPr>
        <w:t xml:space="preserve"> на выполнение авиационных работ, парашютных прыжков, демонстрационных полетов воздушных судов, полетов беспилотных воздушных судов </w:t>
      </w:r>
      <w:r w:rsidRPr="006766F8">
        <w:rPr>
          <w:rFonts w:ascii="Times New Roman" w:hAnsi="Times New Roman"/>
          <w:sz w:val="25"/>
          <w:szCs w:val="25"/>
          <w:lang w:val="ru"/>
        </w:rPr>
        <w:t>(за исключением полетов беспилотных воздушных судов с максимальной взлетной массой менее 0,</w:t>
      </w:r>
      <w:r w:rsidR="00753477" w:rsidRPr="00753477">
        <w:rPr>
          <w:rFonts w:ascii="Times New Roman" w:hAnsi="Times New Roman"/>
          <w:sz w:val="25"/>
          <w:szCs w:val="25"/>
          <w:lang w:val="ru-RU"/>
        </w:rPr>
        <w:t>2</w:t>
      </w:r>
      <w:r w:rsidRPr="006766F8">
        <w:rPr>
          <w:rFonts w:ascii="Times New Roman" w:hAnsi="Times New Roman"/>
          <w:sz w:val="25"/>
          <w:szCs w:val="25"/>
          <w:lang w:val="ru"/>
        </w:rPr>
        <w:t>5 кг),</w:t>
      </w:r>
      <w:r w:rsidRPr="006766F8">
        <w:rPr>
          <w:rFonts w:ascii="Times New Roman" w:hAnsi="Times New Roman"/>
          <w:bCs/>
          <w:sz w:val="25"/>
          <w:szCs w:val="25"/>
          <w:lang w:val="ru"/>
        </w:rPr>
        <w:t xml:space="preserve"> подъемов привязных аэростатов над населенными пунктами, а так 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w:t>
      </w:r>
      <w:r w:rsidRPr="006766F8">
        <w:rPr>
          <w:rFonts w:ascii="Times New Roman" w:hAnsi="Times New Roman"/>
          <w:sz w:val="25"/>
          <w:szCs w:val="25"/>
          <w:lang w:val="ru"/>
        </w:rPr>
        <w:t>(приложение №</w:t>
      </w:r>
      <w:r w:rsidR="00753477" w:rsidRPr="00753477">
        <w:rPr>
          <w:rFonts w:ascii="Times New Roman" w:hAnsi="Times New Roman"/>
          <w:sz w:val="25"/>
          <w:szCs w:val="25"/>
          <w:lang w:val="ru-RU"/>
        </w:rPr>
        <w:t xml:space="preserve"> </w:t>
      </w:r>
      <w:r w:rsidRPr="006766F8">
        <w:rPr>
          <w:rFonts w:ascii="Times New Roman" w:hAnsi="Times New Roman"/>
          <w:sz w:val="25"/>
          <w:szCs w:val="25"/>
          <w:lang w:val="ru"/>
        </w:rPr>
        <w:t>4 к Регламенту).</w:t>
      </w:r>
    </w:p>
    <w:p w14:paraId="7339C702" w14:textId="77777777" w:rsidR="00E2003F" w:rsidRPr="006766F8" w:rsidRDefault="000839B5" w:rsidP="006766F8">
      <w:pPr>
        <w:pStyle w:val="Standard"/>
        <w:tabs>
          <w:tab w:val="left" w:pos="1135"/>
          <w:tab w:val="right" w:pos="934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Срок хранения невостребованных на выполнение заявителем результатов:</w:t>
      </w:r>
      <w:r w:rsidRPr="006766F8">
        <w:rPr>
          <w:rFonts w:ascii="Times New Roman" w:hAnsi="Times New Roman"/>
          <w:sz w:val="25"/>
          <w:szCs w:val="25"/>
          <w:lang w:val="ru" w:eastAsia="ru"/>
        </w:rPr>
        <w:tab/>
      </w:r>
    </w:p>
    <w:p w14:paraId="0A947DB5" w14:textId="77777777" w:rsidR="00E2003F" w:rsidRPr="006766F8" w:rsidRDefault="000839B5" w:rsidP="006766F8">
      <w:pPr>
        <w:pStyle w:val="Standard"/>
        <w:tabs>
          <w:tab w:val="left" w:pos="1135"/>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Администрация района – 1 год;</w:t>
      </w:r>
    </w:p>
    <w:p w14:paraId="7DA74478" w14:textId="77777777" w:rsidR="00E2003F" w:rsidRPr="006766F8" w:rsidRDefault="000839B5" w:rsidP="006766F8">
      <w:pPr>
        <w:pStyle w:val="Standard"/>
        <w:tabs>
          <w:tab w:val="left" w:pos="1135"/>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МФЦ – в соответствии с соглашением о взаимодействии.</w:t>
      </w:r>
    </w:p>
    <w:p w14:paraId="14FAA6E2" w14:textId="77777777" w:rsidR="00E2003F" w:rsidRPr="006766F8" w:rsidRDefault="00E2003F" w:rsidP="006766F8">
      <w:pPr>
        <w:pStyle w:val="Standard"/>
        <w:spacing w:after="0" w:line="240" w:lineRule="auto"/>
        <w:ind w:firstLine="567"/>
        <w:jc w:val="both"/>
        <w:rPr>
          <w:rFonts w:ascii="Times New Roman" w:hAnsi="Times New Roman"/>
          <w:sz w:val="25"/>
          <w:szCs w:val="25"/>
          <w:lang w:val="ru"/>
        </w:rPr>
      </w:pPr>
    </w:p>
    <w:p w14:paraId="6EE0E62B" w14:textId="77777777" w:rsidR="00E2003F" w:rsidRPr="006766F8" w:rsidRDefault="000839B5" w:rsidP="006766F8">
      <w:pPr>
        <w:pStyle w:val="Standard"/>
        <w:spacing w:after="0" w:line="240" w:lineRule="auto"/>
        <w:ind w:firstLine="567"/>
        <w:jc w:val="center"/>
        <w:rPr>
          <w:rFonts w:ascii="Times New Roman" w:hAnsi="Times New Roman"/>
          <w:sz w:val="25"/>
          <w:szCs w:val="25"/>
          <w:lang w:val="ru"/>
        </w:rPr>
      </w:pPr>
      <w:r w:rsidRPr="006766F8">
        <w:rPr>
          <w:rFonts w:ascii="Times New Roman" w:hAnsi="Times New Roman"/>
          <w:b/>
          <w:sz w:val="25"/>
          <w:szCs w:val="25"/>
          <w:lang w:val="ru"/>
        </w:rPr>
        <w:t>2.4. Сроки предоставления муниципальной услуги</w:t>
      </w:r>
    </w:p>
    <w:p w14:paraId="44EAF70F" w14:textId="51CAE9FF" w:rsidR="00E2003F" w:rsidRPr="006766F8" w:rsidRDefault="000839B5" w:rsidP="006766F8">
      <w:pPr>
        <w:pStyle w:val="Standard"/>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rPr>
        <w:t>Срок предоставления муниципальной услуги, включая выдачу (направление по почте) заявителю извещения о в</w:t>
      </w:r>
      <w:r w:rsidRPr="006766F8">
        <w:rPr>
          <w:rFonts w:ascii="Times New Roman" w:hAnsi="Times New Roman"/>
          <w:bCs/>
          <w:sz w:val="25"/>
          <w:szCs w:val="25"/>
          <w:lang w:val="ru"/>
        </w:rPr>
        <w:t xml:space="preserve">ыдаче разрешения на выполнение авиационных работ либо </w:t>
      </w:r>
      <w:r w:rsidRPr="006766F8">
        <w:rPr>
          <w:rFonts w:ascii="Times New Roman" w:hAnsi="Times New Roman"/>
          <w:sz w:val="25"/>
          <w:szCs w:val="25"/>
          <w:lang w:val="ru"/>
        </w:rPr>
        <w:t>уведомление об отказе в предоставлении муниципальной услуги</w:t>
      </w:r>
      <w:r w:rsidRPr="006766F8">
        <w:rPr>
          <w:rFonts w:ascii="Times New Roman" w:hAnsi="Times New Roman"/>
          <w:bCs/>
          <w:sz w:val="25"/>
          <w:szCs w:val="25"/>
          <w:lang w:val="ru"/>
        </w:rPr>
        <w:t xml:space="preserve"> </w:t>
      </w:r>
      <w:r w:rsidRPr="006766F8">
        <w:rPr>
          <w:rFonts w:ascii="Times New Roman" w:hAnsi="Times New Roman"/>
          <w:sz w:val="25"/>
          <w:szCs w:val="25"/>
          <w:lang w:val="ru"/>
        </w:rPr>
        <w:t>– не более 30 календарных дней со дня регистрации заявления.</w:t>
      </w:r>
    </w:p>
    <w:p w14:paraId="0514C29C" w14:textId="77777777" w:rsidR="00E2003F" w:rsidRPr="006766F8" w:rsidRDefault="000839B5" w:rsidP="006766F8">
      <w:pPr>
        <w:pStyle w:val="Standard"/>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rPr>
        <w:t>Документы, являющиеся результатом предоставления муниципальной услуги, выдаются (направляются) заявителю не позднее дня, следующего за днем их поступления в МФЦ.</w:t>
      </w:r>
    </w:p>
    <w:p w14:paraId="087A8B14" w14:textId="77777777" w:rsidR="00E2003F" w:rsidRPr="006766F8" w:rsidRDefault="000839B5" w:rsidP="006766F8">
      <w:pPr>
        <w:pStyle w:val="Standard"/>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rPr>
        <w:t>Если окончание срока рассмотрения заявления приходится на нерабочий день, то днем окончания срока считается следующий за ним рабочий день.</w:t>
      </w:r>
    </w:p>
    <w:p w14:paraId="46056435" w14:textId="77777777" w:rsidR="006766F8" w:rsidRPr="006766F8" w:rsidRDefault="006766F8" w:rsidP="006766F8">
      <w:pPr>
        <w:pStyle w:val="msolistparagraph0"/>
        <w:spacing w:after="0" w:line="240" w:lineRule="auto"/>
        <w:ind w:left="0" w:firstLine="567"/>
        <w:rPr>
          <w:rFonts w:ascii="Times New Roman" w:hAnsi="Times New Roman"/>
          <w:sz w:val="25"/>
          <w:szCs w:val="25"/>
          <w:lang w:val="ru"/>
        </w:rPr>
      </w:pPr>
    </w:p>
    <w:p w14:paraId="29B8DA08" w14:textId="77777777" w:rsidR="00E2003F" w:rsidRPr="006766F8" w:rsidRDefault="000839B5" w:rsidP="006766F8">
      <w:pPr>
        <w:pStyle w:val="Standard"/>
        <w:widowControl w:val="0"/>
        <w:spacing w:after="0" w:line="240" w:lineRule="auto"/>
        <w:ind w:firstLine="567"/>
        <w:jc w:val="center"/>
        <w:rPr>
          <w:rFonts w:ascii="Times New Roman" w:hAnsi="Times New Roman"/>
          <w:sz w:val="25"/>
          <w:szCs w:val="25"/>
          <w:lang w:val="ru"/>
        </w:rPr>
      </w:pPr>
      <w:r w:rsidRPr="006766F8">
        <w:rPr>
          <w:rFonts w:ascii="Times New Roman" w:hAnsi="Times New Roman"/>
          <w:b/>
          <w:sz w:val="25"/>
          <w:szCs w:val="25"/>
          <w:lang w:val="ru"/>
        </w:rPr>
        <w:t>2.5.</w:t>
      </w:r>
      <w:r w:rsidRPr="006766F8">
        <w:rPr>
          <w:rFonts w:ascii="Times New Roman" w:hAnsi="Times New Roman"/>
          <w:b/>
          <w:sz w:val="25"/>
          <w:szCs w:val="25"/>
          <w:lang w:val="ru" w:eastAsia="ru"/>
        </w:rPr>
        <w:t xml:space="preserve"> Правовое основание для предоставления</w:t>
      </w:r>
    </w:p>
    <w:p w14:paraId="62A8BF05" w14:textId="4C84471D" w:rsidR="00E2003F" w:rsidRPr="006766F8" w:rsidRDefault="000839B5" w:rsidP="006766F8">
      <w:pPr>
        <w:pStyle w:val="Standard"/>
        <w:widowControl w:val="0"/>
        <w:spacing w:after="0" w:line="240" w:lineRule="auto"/>
        <w:ind w:firstLine="567"/>
        <w:jc w:val="center"/>
        <w:rPr>
          <w:rFonts w:ascii="Times New Roman" w:hAnsi="Times New Roman"/>
          <w:sz w:val="25"/>
          <w:szCs w:val="25"/>
          <w:lang w:val="ru"/>
        </w:rPr>
      </w:pPr>
      <w:r w:rsidRPr="006766F8">
        <w:rPr>
          <w:rFonts w:ascii="Times New Roman" w:hAnsi="Times New Roman"/>
          <w:b/>
          <w:sz w:val="25"/>
          <w:szCs w:val="25"/>
          <w:lang w:val="ru" w:eastAsia="ru"/>
        </w:rPr>
        <w:t xml:space="preserve"> муниципальной услуги</w:t>
      </w:r>
    </w:p>
    <w:p w14:paraId="7EB5039F" w14:textId="77777777" w:rsidR="00E2003F" w:rsidRPr="006766F8" w:rsidRDefault="000839B5" w:rsidP="006766F8">
      <w:pPr>
        <w:pStyle w:val="Standard"/>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rPr>
        <w:t>Исполнение указанной муниципальной услуги осуществляется в соответствии со следующими законодательными актами:</w:t>
      </w:r>
    </w:p>
    <w:p w14:paraId="0158DEAE" w14:textId="77777777" w:rsidR="00E2003F" w:rsidRPr="006766F8" w:rsidRDefault="000839B5" w:rsidP="006766F8">
      <w:pPr>
        <w:pStyle w:val="Standard"/>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rPr>
        <w:t>1. Федеральным законом от 06.10.2003 № 131-ФЗ «Об общих принципах организации местного самоуправления в Российской Федерации»;</w:t>
      </w:r>
    </w:p>
    <w:p w14:paraId="49636CB0" w14:textId="75DB66FD" w:rsidR="00E2003F" w:rsidRPr="006766F8" w:rsidRDefault="000839B5" w:rsidP="006766F8">
      <w:pPr>
        <w:pStyle w:val="Standard"/>
        <w:tabs>
          <w:tab w:val="left" w:pos="70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rPr>
        <w:t>2. Федеральным законом от 02.05.2006 № 59-ФЗ «О порядке рассмотрения обращений граждан Российской Федерации»;</w:t>
      </w:r>
    </w:p>
    <w:p w14:paraId="064D6D9D" w14:textId="7D0AEED1" w:rsidR="00E2003F" w:rsidRPr="006766F8" w:rsidRDefault="000839B5" w:rsidP="006766F8">
      <w:pPr>
        <w:pStyle w:val="Standard"/>
        <w:tabs>
          <w:tab w:val="left" w:pos="70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rPr>
        <w:t>3. Федеральным законом от 27.07.2010 № 210-ФЗ «Об организации предоставления государственных и муниципальных услуг»;</w:t>
      </w:r>
    </w:p>
    <w:p w14:paraId="6372DE86" w14:textId="2778D252" w:rsidR="00E2003F" w:rsidRPr="006766F8" w:rsidRDefault="000839B5" w:rsidP="006766F8">
      <w:pPr>
        <w:pStyle w:val="Standard"/>
        <w:tabs>
          <w:tab w:val="left" w:pos="70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rPr>
        <w:t>4. Федеральным Законом от 27.07.2006 № 152-ФЗ «О персональных данных»;</w:t>
      </w:r>
    </w:p>
    <w:p w14:paraId="48CFA740" w14:textId="77777777" w:rsidR="00E2003F" w:rsidRPr="00541249" w:rsidRDefault="000839B5" w:rsidP="006766F8">
      <w:pPr>
        <w:pStyle w:val="Standard"/>
        <w:tabs>
          <w:tab w:val="left" w:pos="184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rPr>
        <w:t xml:space="preserve">5. </w:t>
      </w:r>
      <w:hyperlink r:id="rId13" w:history="1">
        <w:r w:rsidRPr="00541249">
          <w:rPr>
            <w:rStyle w:val="aa"/>
            <w:rFonts w:ascii="Times New Roman" w:hAnsi="Times New Roman"/>
            <w:color w:val="00000A"/>
            <w:sz w:val="25"/>
            <w:szCs w:val="25"/>
            <w:u w:val="none"/>
            <w:lang w:val="ru"/>
          </w:rPr>
          <w:t>Воздушным кодексом Российской Федерации</w:t>
        </w:r>
      </w:hyperlink>
      <w:r w:rsidRPr="00541249">
        <w:rPr>
          <w:rFonts w:ascii="Times New Roman" w:hAnsi="Times New Roman"/>
          <w:sz w:val="25"/>
          <w:szCs w:val="25"/>
          <w:lang w:val="ru"/>
        </w:rPr>
        <w:t>;</w:t>
      </w:r>
    </w:p>
    <w:p w14:paraId="615023A8" w14:textId="61295A25" w:rsidR="00E2003F" w:rsidRPr="00541249" w:rsidRDefault="000839B5" w:rsidP="006766F8">
      <w:pPr>
        <w:pStyle w:val="formattext"/>
        <w:spacing w:before="0"/>
        <w:ind w:firstLine="567"/>
        <w:jc w:val="both"/>
        <w:rPr>
          <w:sz w:val="25"/>
          <w:szCs w:val="25"/>
          <w:lang w:val="ru"/>
        </w:rPr>
      </w:pPr>
      <w:r w:rsidRPr="00541249">
        <w:rPr>
          <w:sz w:val="25"/>
          <w:szCs w:val="25"/>
          <w:lang w:val="ru"/>
        </w:rPr>
        <w:t xml:space="preserve">6. </w:t>
      </w:r>
      <w:hyperlink r:id="rId14" w:history="1">
        <w:r w:rsidRPr="00541249">
          <w:rPr>
            <w:rStyle w:val="aa"/>
            <w:color w:val="00000A"/>
            <w:sz w:val="25"/>
            <w:szCs w:val="25"/>
            <w:u w:val="none"/>
            <w:lang w:val="ru"/>
          </w:rPr>
          <w:t>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hyperlink>
      <w:r w:rsidRPr="00541249">
        <w:rPr>
          <w:sz w:val="25"/>
          <w:szCs w:val="25"/>
          <w:lang w:val="ru"/>
        </w:rPr>
        <w:t xml:space="preserve"> (далее - Постановление Правительства РФ N 138);</w:t>
      </w:r>
    </w:p>
    <w:p w14:paraId="5A74C2F7" w14:textId="0A742CCA" w:rsidR="00E2003F" w:rsidRPr="00541249" w:rsidRDefault="000839B5" w:rsidP="006766F8">
      <w:pPr>
        <w:pStyle w:val="ConsPlusTitle"/>
        <w:widowControl/>
        <w:ind w:firstLine="567"/>
        <w:jc w:val="both"/>
        <w:rPr>
          <w:rFonts w:ascii="Times New Roman" w:hAnsi="Times New Roman"/>
          <w:sz w:val="25"/>
          <w:szCs w:val="25"/>
          <w:lang w:val="ru"/>
        </w:rPr>
      </w:pPr>
      <w:r w:rsidRPr="00541249">
        <w:rPr>
          <w:rFonts w:ascii="Times New Roman" w:hAnsi="Times New Roman"/>
          <w:b w:val="0"/>
          <w:sz w:val="25"/>
          <w:szCs w:val="25"/>
          <w:lang w:val="ru"/>
        </w:rPr>
        <w:t>7.</w:t>
      </w:r>
      <w:r w:rsidR="00FF4D9A" w:rsidRPr="00541249">
        <w:rPr>
          <w:rFonts w:ascii="Times New Roman" w:hAnsi="Times New Roman"/>
          <w:b w:val="0"/>
          <w:sz w:val="25"/>
          <w:szCs w:val="25"/>
          <w:lang w:val="ru"/>
        </w:rPr>
        <w:t xml:space="preserve"> </w:t>
      </w:r>
      <w:r w:rsidRPr="00541249">
        <w:rPr>
          <w:rFonts w:ascii="Times New Roman" w:hAnsi="Times New Roman"/>
          <w:b w:val="0"/>
          <w:sz w:val="25"/>
          <w:szCs w:val="25"/>
          <w:lang w:val="ru"/>
        </w:rPr>
        <w:t>Приказом Министерства транспорта Российской Федерации от 31.07.2009г. № 128 «Об утверждении Федеральных авиационных правил «Подготовка и выполнение полетов в гражданской авиации Российской Федерации»;</w:t>
      </w:r>
      <w:r w:rsidRPr="00541249">
        <w:rPr>
          <w:rFonts w:ascii="Times New Roman" w:hAnsi="Times New Roman"/>
          <w:sz w:val="25"/>
          <w:szCs w:val="25"/>
          <w:lang w:val="ru"/>
        </w:rPr>
        <w:tab/>
      </w:r>
    </w:p>
    <w:p w14:paraId="4C685CE4" w14:textId="27D3B307" w:rsidR="00E2003F" w:rsidRPr="00541249" w:rsidRDefault="000839B5" w:rsidP="006766F8">
      <w:pPr>
        <w:pStyle w:val="formattext"/>
        <w:spacing w:before="0"/>
        <w:ind w:firstLine="567"/>
        <w:jc w:val="both"/>
        <w:rPr>
          <w:sz w:val="25"/>
          <w:szCs w:val="25"/>
          <w:lang w:val="ru"/>
        </w:rPr>
      </w:pPr>
      <w:r w:rsidRPr="00541249">
        <w:rPr>
          <w:sz w:val="25"/>
          <w:szCs w:val="25"/>
          <w:lang w:val="ru"/>
        </w:rPr>
        <w:t>8.</w:t>
      </w:r>
      <w:r w:rsidR="00FF4D9A" w:rsidRPr="00541249">
        <w:rPr>
          <w:sz w:val="25"/>
          <w:szCs w:val="25"/>
          <w:lang w:val="ru"/>
        </w:rPr>
        <w:t xml:space="preserve"> </w:t>
      </w:r>
      <w:hyperlink r:id="rId15" w:history="1">
        <w:r w:rsidRPr="00541249">
          <w:rPr>
            <w:rStyle w:val="aa"/>
            <w:color w:val="00000A"/>
            <w:sz w:val="25"/>
            <w:szCs w:val="25"/>
            <w:u w:val="none"/>
            <w:lang w:val="ru"/>
          </w:rPr>
          <w:t>Приказом Министерства транспорта Российской Федерации от 16.01.2012  № 6 "Об утверждении Федеральных авиационных правил "Организация планирования и использования воздушного пространства Российской Федерации"</w:t>
        </w:r>
      </w:hyperlink>
      <w:r w:rsidRPr="00541249">
        <w:rPr>
          <w:sz w:val="25"/>
          <w:szCs w:val="25"/>
          <w:lang w:val="ru"/>
        </w:rPr>
        <w:t>;</w:t>
      </w:r>
    </w:p>
    <w:p w14:paraId="5AC06487" w14:textId="14A94CF6" w:rsidR="00E2003F" w:rsidRPr="006766F8" w:rsidRDefault="000839B5" w:rsidP="006766F8">
      <w:pPr>
        <w:pStyle w:val="Standard"/>
        <w:widowControl w:val="0"/>
        <w:spacing w:after="0" w:line="240" w:lineRule="auto"/>
        <w:ind w:firstLine="567"/>
        <w:jc w:val="both"/>
        <w:rPr>
          <w:rFonts w:ascii="Times New Roman" w:hAnsi="Times New Roman"/>
          <w:sz w:val="25"/>
          <w:szCs w:val="25"/>
          <w:lang w:val="ru"/>
        </w:rPr>
      </w:pPr>
      <w:r w:rsidRPr="00541249">
        <w:rPr>
          <w:rFonts w:ascii="Times New Roman" w:hAnsi="Times New Roman"/>
          <w:sz w:val="25"/>
          <w:szCs w:val="25"/>
          <w:lang w:val="ru"/>
        </w:rPr>
        <w:t xml:space="preserve">9. </w:t>
      </w:r>
      <w:hyperlink r:id="rId16" w:history="1">
        <w:r w:rsidRPr="00541249">
          <w:rPr>
            <w:rStyle w:val="aa"/>
            <w:rFonts w:ascii="Times New Roman" w:hAnsi="Times New Roman"/>
            <w:color w:val="00000A"/>
            <w:sz w:val="25"/>
            <w:szCs w:val="25"/>
            <w:u w:val="none"/>
            <w:lang w:val="ru"/>
          </w:rPr>
          <w:t>Приказом Мин</w:t>
        </w:r>
        <w:r w:rsidR="008378C4" w:rsidRPr="00541249">
          <w:rPr>
            <w:rStyle w:val="aa"/>
            <w:rFonts w:ascii="Times New Roman" w:hAnsi="Times New Roman"/>
            <w:color w:val="00000A"/>
            <w:sz w:val="25"/>
            <w:szCs w:val="25"/>
            <w:u w:val="none"/>
            <w:lang w:val="ru"/>
          </w:rPr>
          <w:t xml:space="preserve">истерства </w:t>
        </w:r>
        <w:r w:rsidRPr="00541249">
          <w:rPr>
            <w:rStyle w:val="aa"/>
            <w:rFonts w:ascii="Times New Roman" w:hAnsi="Times New Roman"/>
            <w:color w:val="00000A"/>
            <w:sz w:val="25"/>
            <w:szCs w:val="25"/>
            <w:u w:val="none"/>
            <w:lang w:val="ru"/>
          </w:rPr>
          <w:t>транс</w:t>
        </w:r>
        <w:r w:rsidR="008378C4" w:rsidRPr="00541249">
          <w:rPr>
            <w:rStyle w:val="aa"/>
            <w:rFonts w:ascii="Times New Roman" w:hAnsi="Times New Roman"/>
            <w:color w:val="00000A"/>
            <w:sz w:val="25"/>
            <w:szCs w:val="25"/>
            <w:u w:val="none"/>
            <w:lang w:val="ru"/>
          </w:rPr>
          <w:t>порт</w:t>
        </w:r>
        <w:r w:rsidRPr="00541249">
          <w:rPr>
            <w:rStyle w:val="aa"/>
            <w:rFonts w:ascii="Times New Roman" w:hAnsi="Times New Roman"/>
            <w:color w:val="00000A"/>
            <w:sz w:val="25"/>
            <w:szCs w:val="25"/>
            <w:u w:val="none"/>
            <w:lang w:val="ru"/>
          </w:rPr>
          <w:t>а Росси</w:t>
        </w:r>
        <w:r w:rsidR="008378C4" w:rsidRPr="00541249">
          <w:rPr>
            <w:rStyle w:val="aa"/>
            <w:rFonts w:ascii="Times New Roman" w:hAnsi="Times New Roman"/>
            <w:color w:val="00000A"/>
            <w:sz w:val="25"/>
            <w:szCs w:val="25"/>
            <w:u w:val="none"/>
            <w:lang w:val="ru"/>
          </w:rPr>
          <w:t>йской Федерации</w:t>
        </w:r>
        <w:r w:rsidRPr="00541249">
          <w:rPr>
            <w:rStyle w:val="aa"/>
            <w:rFonts w:ascii="Times New Roman" w:hAnsi="Times New Roman"/>
            <w:color w:val="00000A"/>
            <w:sz w:val="25"/>
            <w:szCs w:val="25"/>
            <w:u w:val="none"/>
            <w:lang w:val="ru"/>
          </w:rPr>
          <w:t xml:space="preserve"> от </w:t>
        </w:r>
        <w:r w:rsidR="008378C4" w:rsidRPr="00541249">
          <w:rPr>
            <w:rStyle w:val="aa"/>
            <w:rFonts w:ascii="Times New Roman" w:hAnsi="Times New Roman"/>
            <w:color w:val="00000A"/>
            <w:sz w:val="25"/>
            <w:szCs w:val="25"/>
            <w:u w:val="none"/>
            <w:lang w:val="ru"/>
          </w:rPr>
          <w:t>11</w:t>
        </w:r>
        <w:r w:rsidRPr="00541249">
          <w:rPr>
            <w:rStyle w:val="aa"/>
            <w:rFonts w:ascii="Times New Roman" w:hAnsi="Times New Roman"/>
            <w:color w:val="00000A"/>
            <w:sz w:val="25"/>
            <w:szCs w:val="25"/>
            <w:u w:val="none"/>
            <w:lang w:val="ru"/>
          </w:rPr>
          <w:t>.0</w:t>
        </w:r>
        <w:r w:rsidR="008378C4" w:rsidRPr="00541249">
          <w:rPr>
            <w:rStyle w:val="aa"/>
            <w:rFonts w:ascii="Times New Roman" w:hAnsi="Times New Roman"/>
            <w:color w:val="00000A"/>
            <w:sz w:val="25"/>
            <w:szCs w:val="25"/>
            <w:u w:val="none"/>
            <w:lang w:val="ru"/>
          </w:rPr>
          <w:t>5</w:t>
        </w:r>
        <w:r w:rsidRPr="00541249">
          <w:rPr>
            <w:rStyle w:val="aa"/>
            <w:rFonts w:ascii="Times New Roman" w:hAnsi="Times New Roman"/>
            <w:color w:val="00000A"/>
            <w:sz w:val="25"/>
            <w:szCs w:val="25"/>
            <w:u w:val="none"/>
            <w:lang w:val="ru"/>
          </w:rPr>
          <w:t>.202</w:t>
        </w:r>
        <w:r w:rsidR="008378C4" w:rsidRPr="00541249">
          <w:rPr>
            <w:rStyle w:val="aa"/>
            <w:rFonts w:ascii="Times New Roman" w:hAnsi="Times New Roman"/>
            <w:color w:val="00000A"/>
            <w:sz w:val="25"/>
            <w:szCs w:val="25"/>
            <w:u w:val="none"/>
            <w:lang w:val="ru"/>
          </w:rPr>
          <w:t>2</w:t>
        </w:r>
        <w:r w:rsidRPr="00541249">
          <w:rPr>
            <w:rStyle w:val="aa"/>
            <w:rFonts w:ascii="Times New Roman" w:hAnsi="Times New Roman"/>
            <w:color w:val="00000A"/>
            <w:sz w:val="25"/>
            <w:szCs w:val="25"/>
            <w:u w:val="none"/>
            <w:lang w:val="ru"/>
          </w:rPr>
          <w:t xml:space="preserve">г. № </w:t>
        </w:r>
        <w:r w:rsidR="008378C4" w:rsidRPr="00541249">
          <w:rPr>
            <w:rStyle w:val="aa"/>
            <w:rFonts w:ascii="Times New Roman" w:hAnsi="Times New Roman"/>
            <w:color w:val="00000A"/>
            <w:sz w:val="25"/>
            <w:szCs w:val="25"/>
            <w:u w:val="none"/>
            <w:lang w:val="ru"/>
          </w:rPr>
          <w:t>172</w:t>
        </w:r>
        <w:r w:rsidRPr="00541249">
          <w:rPr>
            <w:rStyle w:val="aa"/>
            <w:rFonts w:ascii="Times New Roman" w:hAnsi="Times New Roman"/>
            <w:color w:val="00000A"/>
            <w:sz w:val="25"/>
            <w:szCs w:val="25"/>
            <w:u w:val="none"/>
            <w:lang w:val="ru"/>
          </w:rPr>
          <w:t xml:space="preserve"> "Об установлении запретных зон"</w:t>
        </w:r>
      </w:hyperlink>
    </w:p>
    <w:p w14:paraId="21DD76BF" w14:textId="77777777" w:rsidR="00E2003F" w:rsidRPr="006766F8" w:rsidRDefault="000839B5" w:rsidP="006766F8">
      <w:pPr>
        <w:pStyle w:val="Standard"/>
        <w:widowControl w:val="0"/>
        <w:spacing w:after="0" w:line="240" w:lineRule="auto"/>
        <w:ind w:firstLine="567"/>
        <w:jc w:val="both"/>
        <w:rPr>
          <w:rFonts w:ascii="Times New Roman" w:hAnsi="Times New Roman"/>
          <w:sz w:val="25"/>
          <w:szCs w:val="25"/>
          <w:lang w:val="ru"/>
        </w:rPr>
      </w:pPr>
      <w:r w:rsidRPr="006766F8">
        <w:rPr>
          <w:rFonts w:ascii="Times New Roman" w:hAnsi="Times New Roman"/>
          <w:b/>
          <w:sz w:val="25"/>
          <w:szCs w:val="25"/>
          <w:lang w:val="ru"/>
        </w:rPr>
        <w:t xml:space="preserve"> </w:t>
      </w:r>
      <w:r w:rsidRPr="006766F8">
        <w:rPr>
          <w:rFonts w:ascii="Times New Roman" w:hAnsi="Times New Roman"/>
          <w:sz w:val="25"/>
          <w:szCs w:val="25"/>
          <w:lang w:val="ru" w:eastAsia="ru"/>
        </w:rPr>
        <w:t xml:space="preserve">Перечень нормативных правовых актов, регулирующих предоставление </w:t>
      </w:r>
      <w:r w:rsidRPr="006766F8">
        <w:rPr>
          <w:rFonts w:ascii="Times New Roman" w:hAnsi="Times New Roman"/>
          <w:sz w:val="25"/>
          <w:szCs w:val="25"/>
          <w:lang w:val="ru" w:eastAsia="ru"/>
        </w:rPr>
        <w:lastRenderedPageBreak/>
        <w:t>муниципальной услуги (с указанием их реквизитов и источников официального опубликования), подлежит обязательному размещению на официальных сайтах в сети "Интернет", в Федеральном реестре и на Едином портале.</w:t>
      </w:r>
    </w:p>
    <w:p w14:paraId="48213FD9" w14:textId="77777777" w:rsidR="00E2003F" w:rsidRPr="006766F8" w:rsidRDefault="00E2003F" w:rsidP="006766F8">
      <w:pPr>
        <w:pStyle w:val="Standard"/>
        <w:spacing w:after="0" w:line="240" w:lineRule="auto"/>
        <w:ind w:firstLine="567"/>
        <w:jc w:val="both"/>
        <w:rPr>
          <w:rFonts w:ascii="Times New Roman" w:hAnsi="Times New Roman"/>
          <w:sz w:val="25"/>
          <w:szCs w:val="25"/>
          <w:lang w:val="ru"/>
        </w:rPr>
      </w:pPr>
    </w:p>
    <w:p w14:paraId="3E9B4618" w14:textId="77777777" w:rsidR="00E2003F" w:rsidRPr="006766F8" w:rsidRDefault="000839B5" w:rsidP="006766F8">
      <w:pPr>
        <w:pStyle w:val="1"/>
        <w:ind w:firstLine="567"/>
        <w:rPr>
          <w:sz w:val="25"/>
          <w:szCs w:val="25"/>
          <w:lang w:val="ru"/>
        </w:rPr>
      </w:pPr>
      <w:r w:rsidRPr="006766F8">
        <w:rPr>
          <w:bCs/>
          <w:sz w:val="25"/>
          <w:szCs w:val="25"/>
          <w:lang w:val="ru"/>
        </w:rPr>
        <w:t>2.6.</w:t>
      </w:r>
      <w:r w:rsidRPr="006766F8">
        <w:rPr>
          <w:b w:val="0"/>
          <w:bCs/>
          <w:sz w:val="25"/>
          <w:szCs w:val="25"/>
          <w:lang w:val="ru"/>
        </w:rPr>
        <w:t xml:space="preserve">  </w:t>
      </w:r>
      <w:r w:rsidRPr="006766F8">
        <w:rPr>
          <w:sz w:val="25"/>
          <w:szCs w:val="25"/>
          <w:lang w:val="ru"/>
        </w:rPr>
        <w:t>Исчерпывающий перечень документов, необходимых</w:t>
      </w:r>
    </w:p>
    <w:p w14:paraId="65DCCD86" w14:textId="77777777" w:rsidR="00E2003F" w:rsidRPr="006766F8" w:rsidRDefault="000839B5" w:rsidP="006766F8">
      <w:pPr>
        <w:pStyle w:val="1"/>
        <w:ind w:firstLine="567"/>
        <w:rPr>
          <w:sz w:val="25"/>
          <w:szCs w:val="25"/>
          <w:lang w:val="ru"/>
        </w:rPr>
      </w:pPr>
      <w:r w:rsidRPr="006766F8">
        <w:rPr>
          <w:sz w:val="25"/>
          <w:szCs w:val="25"/>
          <w:lang w:val="ru"/>
        </w:rPr>
        <w:t xml:space="preserve"> в соответствии с нормативными правовыми актами для предоставления муниципальной услуги</w:t>
      </w:r>
    </w:p>
    <w:p w14:paraId="62C58078"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2.6. Для получения разрешения заявитель направляет заявление в Администрацию </w:t>
      </w:r>
      <w:r w:rsidRPr="006766F8">
        <w:rPr>
          <w:rFonts w:ascii="Times New Roman" w:hAnsi="Times New Roman"/>
          <w:sz w:val="25"/>
          <w:szCs w:val="25"/>
          <w:lang w:val="ru" w:eastAsia="ru"/>
        </w:rPr>
        <w:t xml:space="preserve">муниципального образования «Муниципальный округ </w:t>
      </w:r>
      <w:proofErr w:type="spellStart"/>
      <w:r w:rsidRPr="006766F8">
        <w:rPr>
          <w:rFonts w:ascii="Times New Roman" w:hAnsi="Times New Roman"/>
          <w:sz w:val="25"/>
          <w:szCs w:val="25"/>
          <w:lang w:val="ru" w:eastAsia="ru"/>
        </w:rPr>
        <w:t>Алнашский</w:t>
      </w:r>
      <w:proofErr w:type="spellEnd"/>
      <w:r w:rsidRPr="006766F8">
        <w:rPr>
          <w:rFonts w:ascii="Times New Roman" w:hAnsi="Times New Roman"/>
          <w:sz w:val="25"/>
          <w:szCs w:val="25"/>
          <w:lang w:val="ru" w:eastAsia="ru"/>
        </w:rPr>
        <w:t xml:space="preserve"> район Удмуртской Республики»</w:t>
      </w:r>
      <w:r w:rsidRPr="006766F8">
        <w:rPr>
          <w:rFonts w:ascii="Times New Roman" w:hAnsi="Times New Roman"/>
          <w:sz w:val="25"/>
          <w:szCs w:val="25"/>
          <w:lang w:val="ru"/>
        </w:rPr>
        <w:t>.</w:t>
      </w:r>
    </w:p>
    <w:p w14:paraId="4DDE5FEC"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Документы, указанные в настоящем пункте Регламента, представляются заявителем в зависимости от планируемого к выполнению вида авиационной деятельности в виде заверенных копий с предоставлением оригинала (за исключением заявлений).</w:t>
      </w:r>
    </w:p>
    <w:p w14:paraId="6712C2E3" w14:textId="77777777" w:rsidR="00E2003F" w:rsidRPr="006766F8" w:rsidRDefault="000839B5" w:rsidP="00753477">
      <w:pPr>
        <w:pStyle w:val="msonospacing0"/>
        <w:ind w:firstLine="567"/>
        <w:jc w:val="both"/>
        <w:rPr>
          <w:rFonts w:ascii="Times New Roman" w:hAnsi="Times New Roman"/>
          <w:sz w:val="25"/>
          <w:szCs w:val="25"/>
          <w:lang w:val="ru"/>
        </w:rPr>
      </w:pPr>
      <w:bookmarkStart w:id="5" w:name="Par0"/>
      <w:bookmarkEnd w:id="5"/>
      <w:r w:rsidRPr="006766F8">
        <w:rPr>
          <w:rFonts w:ascii="Times New Roman" w:hAnsi="Times New Roman"/>
          <w:sz w:val="25"/>
          <w:szCs w:val="25"/>
          <w:lang w:val="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55CB7CB8" w14:textId="77777777" w:rsidR="00E2003F" w:rsidRPr="006766F8" w:rsidRDefault="000839B5" w:rsidP="006766F8">
      <w:pPr>
        <w:pStyle w:val="msonospacing0"/>
        <w:ind w:firstLine="567"/>
        <w:jc w:val="both"/>
        <w:rPr>
          <w:rFonts w:ascii="Times New Roman" w:hAnsi="Times New Roman"/>
          <w:b/>
          <w:bCs/>
          <w:sz w:val="25"/>
          <w:szCs w:val="25"/>
          <w:lang w:val="ru"/>
        </w:rPr>
      </w:pPr>
      <w:r w:rsidRPr="006766F8">
        <w:rPr>
          <w:rFonts w:ascii="Times New Roman" w:hAnsi="Times New Roman"/>
          <w:b/>
          <w:bCs/>
          <w:sz w:val="25"/>
          <w:szCs w:val="25"/>
          <w:lang w:val="ru"/>
        </w:rPr>
        <w:t>2.6.1. Для получения разрешения юридическими лицами, физическими лицами и индивидуальными предпринимателями, использующими легкие гражданские воздушные суда авиации общего назначения либо сверхлегкие гражданские воздушные суда авиации общего назначения, в том числе для полетов беспилотных воздушных судов (далее – БВС):</w:t>
      </w:r>
    </w:p>
    <w:p w14:paraId="7A7C7B27" w14:textId="77777777" w:rsidR="00E2003F" w:rsidRPr="006766F8" w:rsidRDefault="000839B5" w:rsidP="006766F8">
      <w:pPr>
        <w:pStyle w:val="msonospacing0"/>
        <w:ind w:firstLine="567"/>
        <w:jc w:val="both"/>
        <w:rPr>
          <w:rFonts w:ascii="Times New Roman" w:hAnsi="Times New Roman"/>
          <w:b/>
          <w:bCs/>
          <w:sz w:val="25"/>
          <w:szCs w:val="25"/>
          <w:lang w:val="ru"/>
        </w:rPr>
      </w:pPr>
      <w:r w:rsidRPr="006766F8">
        <w:rPr>
          <w:rFonts w:ascii="Times New Roman" w:hAnsi="Times New Roman"/>
          <w:b/>
          <w:bCs/>
          <w:sz w:val="25"/>
          <w:szCs w:val="25"/>
          <w:lang w:val="ru"/>
        </w:rPr>
        <w:t>2.6.1.1. на выполнение авиационных работ:</w:t>
      </w:r>
    </w:p>
    <w:p w14:paraId="148D7EFB" w14:textId="1FF2D7AC"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1) </w:t>
      </w:r>
      <w:hyperlink r:id="rId17" w:history="1">
        <w:r w:rsidRPr="006766F8">
          <w:rPr>
            <w:rStyle w:val="aa"/>
            <w:rFonts w:ascii="Times New Roman" w:hAnsi="Times New Roman"/>
            <w:color w:val="auto"/>
            <w:sz w:val="25"/>
            <w:szCs w:val="25"/>
            <w:u w:val="none"/>
            <w:lang w:val="ru"/>
          </w:rPr>
          <w:t>заявление</w:t>
        </w:r>
      </w:hyperlink>
      <w:r w:rsidRPr="006766F8">
        <w:rPr>
          <w:rFonts w:ascii="Times New Roman" w:hAnsi="Times New Roman"/>
          <w:color w:val="000000"/>
          <w:sz w:val="25"/>
          <w:szCs w:val="25"/>
          <w:lang w:val="ru"/>
        </w:rPr>
        <w:t>,</w:t>
      </w:r>
      <w:r w:rsidRPr="006766F8">
        <w:rPr>
          <w:rFonts w:ascii="Times New Roman" w:hAnsi="Times New Roman"/>
          <w:sz w:val="25"/>
          <w:szCs w:val="25"/>
          <w:lang w:val="ru"/>
        </w:rPr>
        <w:t xml:space="preserve"> составленное по форме согласно приложению №1 к настоящему  Регламенту, с указанием типа, государственного (регистрационного) опознавательного знака либо учетного номера (для БВС с максимальной взлетной массой от 0,</w:t>
      </w:r>
      <w:r w:rsidR="00041A6B">
        <w:rPr>
          <w:rFonts w:ascii="Times New Roman" w:hAnsi="Times New Roman"/>
          <w:sz w:val="25"/>
          <w:szCs w:val="25"/>
          <w:lang w:val="ru"/>
        </w:rPr>
        <w:t>2</w:t>
      </w:r>
      <w:r w:rsidRPr="006766F8">
        <w:rPr>
          <w:rFonts w:ascii="Times New Roman" w:hAnsi="Times New Roman"/>
          <w:sz w:val="25"/>
          <w:szCs w:val="25"/>
          <w:lang w:val="ru"/>
        </w:rPr>
        <w:t>5 кг до 30кг), заводского номера (при наличии) и принадлежности воздушного судна, периода и места выполнения авиационной деятельности;</w:t>
      </w:r>
    </w:p>
    <w:p w14:paraId="134D27BF" w14:textId="12DC5E83"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2) </w:t>
      </w:r>
      <w:r w:rsidR="00270C6C" w:rsidRPr="006766F8">
        <w:rPr>
          <w:rFonts w:ascii="Times New Roman" w:hAnsi="Times New Roman"/>
          <w:sz w:val="25"/>
          <w:szCs w:val="25"/>
          <w:lang w:val="ru"/>
        </w:rPr>
        <w:t xml:space="preserve">копию </w:t>
      </w:r>
      <w:r w:rsidRPr="006766F8">
        <w:rPr>
          <w:rFonts w:ascii="Times New Roman" w:hAnsi="Times New Roman"/>
          <w:sz w:val="25"/>
          <w:szCs w:val="25"/>
          <w:lang w:val="ru"/>
        </w:rPr>
        <w:t>устав</w:t>
      </w:r>
      <w:r w:rsidR="00270C6C" w:rsidRPr="006766F8">
        <w:rPr>
          <w:rFonts w:ascii="Times New Roman" w:hAnsi="Times New Roman"/>
          <w:sz w:val="25"/>
          <w:szCs w:val="25"/>
          <w:lang w:val="ru"/>
        </w:rPr>
        <w:t>а</w:t>
      </w:r>
      <w:r w:rsidRPr="006766F8">
        <w:rPr>
          <w:rFonts w:ascii="Times New Roman" w:hAnsi="Times New Roman"/>
          <w:sz w:val="25"/>
          <w:szCs w:val="25"/>
          <w:lang w:val="ru"/>
        </w:rPr>
        <w:t xml:space="preserve"> юридического лица, если заявителем является юридическое лицо;</w:t>
      </w:r>
    </w:p>
    <w:p w14:paraId="11FA8595"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52E36BA3"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4) договор обязательного страхования в соответствии с Воздушным </w:t>
      </w:r>
      <w:hyperlink r:id="rId18" w:history="1">
        <w:r w:rsidRPr="006766F8">
          <w:rPr>
            <w:rStyle w:val="aa"/>
            <w:rFonts w:ascii="Times New Roman" w:hAnsi="Times New Roman"/>
            <w:color w:val="auto"/>
            <w:sz w:val="25"/>
            <w:szCs w:val="25"/>
            <w:u w:val="none"/>
            <w:lang w:val="ru"/>
          </w:rPr>
          <w:t>кодексом</w:t>
        </w:r>
      </w:hyperlink>
      <w:r w:rsidRPr="006766F8">
        <w:rPr>
          <w:rFonts w:ascii="Times New Roman" w:hAnsi="Times New Roman"/>
          <w:color w:val="000000"/>
          <w:sz w:val="25"/>
          <w:szCs w:val="25"/>
          <w:lang w:val="ru"/>
        </w:rPr>
        <w:t xml:space="preserve"> Российской Федерации или копии полисов (сертификатов) к данным договорам;</w:t>
      </w:r>
    </w:p>
    <w:p w14:paraId="79A52321"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4F419DCD" w14:textId="707FCC1A"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не представляется - в случае выполнения визуальных полетов беспилотных воздушных судов с максимальной взлетной массой до 30 кг, осуществляемых в пределах прямой видимости в светлое время суток на высотах менее 150 метров от земной или водной поверхности:</w:t>
      </w:r>
    </w:p>
    <w:p w14:paraId="234FA235"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а) вне диспетчерских зон аэродромов гражданской авиации, районов аэродромов (вертодромов) государственной и экспериментальной авиации, запретных зон, зон ограничения полетов, специальных зон, воздушного пространства над местами проведения публичных мероприятий, официальных спортивных соревнований, а также охранных мероприятий, проводимых в соответствии с Федеральным </w:t>
      </w:r>
      <w:hyperlink r:id="rId19" w:history="1">
        <w:r w:rsidRPr="006766F8">
          <w:rPr>
            <w:rStyle w:val="aa"/>
            <w:rFonts w:ascii="Times New Roman" w:hAnsi="Times New Roman"/>
            <w:color w:val="auto"/>
            <w:sz w:val="25"/>
            <w:szCs w:val="25"/>
            <w:u w:val="none"/>
            <w:lang w:val="ru"/>
          </w:rPr>
          <w:t>законом</w:t>
        </w:r>
      </w:hyperlink>
      <w:r w:rsidRPr="006766F8">
        <w:rPr>
          <w:rFonts w:ascii="Times New Roman" w:hAnsi="Times New Roman"/>
          <w:sz w:val="25"/>
          <w:szCs w:val="25"/>
          <w:lang w:val="ru"/>
        </w:rPr>
        <w:t xml:space="preserve"> "О государственной охране",</w:t>
      </w:r>
    </w:p>
    <w:p w14:paraId="410E91D6"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б) на удалении не менее 5 км от контрольных точек неконтролируемых аэродромов и посадочных площадок.</w:t>
      </w:r>
    </w:p>
    <w:p w14:paraId="66FD9CA0"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6) договор с третьим лицом на выполнение заявленных авиационных работ;</w:t>
      </w:r>
    </w:p>
    <w:p w14:paraId="2A6E96D2"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7) выписка о постановке на учет беспилотного воздушного судна с присвоением учетного номера, а так же  правоустанавливающий документ на воздушное судно, в </w:t>
      </w:r>
      <w:r w:rsidRPr="006766F8">
        <w:rPr>
          <w:rFonts w:ascii="Times New Roman" w:hAnsi="Times New Roman"/>
          <w:sz w:val="25"/>
          <w:szCs w:val="25"/>
          <w:lang w:val="ru"/>
        </w:rPr>
        <w:lastRenderedPageBreak/>
        <w:t>случае если сведения о регистрации воздушного судна отсутствуют в Едином государственном реестре прав на воздушные суда и сделок с ними (далее -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693D8975" w14:textId="6FF0E2FE"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8) документы, подтверждающие полномочия лица, подписавшего заявление.</w:t>
      </w:r>
    </w:p>
    <w:p w14:paraId="78CF416A" w14:textId="77777777" w:rsidR="00E2003F" w:rsidRPr="006766F8" w:rsidRDefault="000839B5" w:rsidP="006766F8">
      <w:pPr>
        <w:pStyle w:val="Standard"/>
        <w:spacing w:after="0" w:line="240" w:lineRule="auto"/>
        <w:ind w:firstLine="567"/>
        <w:jc w:val="both"/>
        <w:rPr>
          <w:rFonts w:ascii="Times New Roman" w:hAnsi="Times New Roman"/>
          <w:b/>
          <w:bCs/>
          <w:sz w:val="25"/>
          <w:szCs w:val="25"/>
          <w:lang w:val="ru"/>
        </w:rPr>
      </w:pPr>
      <w:r w:rsidRPr="006766F8">
        <w:rPr>
          <w:rFonts w:ascii="Times New Roman" w:hAnsi="Times New Roman"/>
          <w:b/>
          <w:bCs/>
          <w:sz w:val="25"/>
          <w:szCs w:val="25"/>
          <w:lang w:val="ru"/>
        </w:rPr>
        <w:t>2.6.1.2. на выполнение парашютных прыжков:</w:t>
      </w:r>
    </w:p>
    <w:p w14:paraId="420D7FA3" w14:textId="77777777" w:rsidR="00E2003F" w:rsidRPr="006766F8" w:rsidRDefault="000839B5" w:rsidP="006766F8">
      <w:pPr>
        <w:pStyle w:val="Standard"/>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rPr>
        <w:t xml:space="preserve">1) </w:t>
      </w:r>
      <w:hyperlink r:id="rId20" w:history="1">
        <w:r w:rsidRPr="006766F8">
          <w:rPr>
            <w:rStyle w:val="aa"/>
            <w:rFonts w:ascii="Times New Roman" w:hAnsi="Times New Roman"/>
            <w:color w:val="auto"/>
            <w:sz w:val="25"/>
            <w:szCs w:val="25"/>
            <w:u w:val="none"/>
            <w:lang w:val="ru"/>
          </w:rPr>
          <w:t>заявление</w:t>
        </w:r>
      </w:hyperlink>
      <w:r w:rsidRPr="006766F8">
        <w:rPr>
          <w:rFonts w:ascii="Times New Roman" w:hAnsi="Times New Roman"/>
          <w:color w:val="000000"/>
          <w:sz w:val="25"/>
          <w:szCs w:val="25"/>
          <w:lang w:val="ru"/>
        </w:rPr>
        <w:t xml:space="preserve">, </w:t>
      </w:r>
      <w:r w:rsidRPr="006766F8">
        <w:rPr>
          <w:rFonts w:ascii="Times New Roman" w:hAnsi="Times New Roman"/>
          <w:sz w:val="25"/>
          <w:szCs w:val="25"/>
          <w:lang w:val="ru"/>
        </w:rPr>
        <w:t>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1AE65B12"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2) устав юридического лица, если заявителем является юридическое лицо;</w:t>
      </w:r>
    </w:p>
    <w:p w14:paraId="124086A0"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50796DBC"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4) договор обязательного страхования в соответствии с </w:t>
      </w:r>
      <w:r w:rsidRPr="006766F8">
        <w:rPr>
          <w:rFonts w:ascii="Times New Roman" w:hAnsi="Times New Roman"/>
          <w:color w:val="000000"/>
          <w:sz w:val="25"/>
          <w:szCs w:val="25"/>
          <w:lang w:val="ru"/>
        </w:rPr>
        <w:t xml:space="preserve">Воздушным </w:t>
      </w:r>
      <w:hyperlink r:id="rId21" w:history="1">
        <w:r w:rsidRPr="006766F8">
          <w:rPr>
            <w:rStyle w:val="aa"/>
            <w:rFonts w:ascii="Times New Roman" w:hAnsi="Times New Roman"/>
            <w:color w:val="auto"/>
            <w:sz w:val="25"/>
            <w:szCs w:val="25"/>
            <w:u w:val="none"/>
            <w:lang w:val="ru"/>
          </w:rPr>
          <w:t>кодексом</w:t>
        </w:r>
      </w:hyperlink>
      <w:r w:rsidRPr="006766F8">
        <w:rPr>
          <w:rFonts w:ascii="Times New Roman" w:hAnsi="Times New Roman"/>
          <w:color w:val="000000"/>
          <w:sz w:val="25"/>
          <w:szCs w:val="25"/>
          <w:lang w:val="ru"/>
        </w:rPr>
        <w:t xml:space="preserve"> Российской Федерации или копии полисов (сертификатов) к данным договорам;</w:t>
      </w:r>
    </w:p>
    <w:p w14:paraId="5D739552"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5) проект порядка выполнения десантирования парашютистов с указанием времени, места, высоты выброски и количества подъемов воздушного судна;</w:t>
      </w:r>
    </w:p>
    <w:p w14:paraId="36344454"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1B8EA4B9" w14:textId="5BAF4628"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7) документы, подтверждающие полномочия лица, подписавшего заявление.</w:t>
      </w:r>
    </w:p>
    <w:p w14:paraId="4A5219EF" w14:textId="77777777" w:rsidR="00E2003F" w:rsidRPr="006766F8" w:rsidRDefault="000839B5" w:rsidP="006766F8">
      <w:pPr>
        <w:pStyle w:val="msonospacing0"/>
        <w:ind w:firstLine="567"/>
        <w:jc w:val="both"/>
        <w:rPr>
          <w:rFonts w:ascii="Times New Roman" w:hAnsi="Times New Roman"/>
          <w:b/>
          <w:bCs/>
          <w:sz w:val="25"/>
          <w:szCs w:val="25"/>
          <w:lang w:val="ru"/>
        </w:rPr>
      </w:pPr>
      <w:r w:rsidRPr="006766F8">
        <w:rPr>
          <w:rFonts w:ascii="Times New Roman" w:hAnsi="Times New Roman"/>
          <w:b/>
          <w:bCs/>
          <w:sz w:val="25"/>
          <w:szCs w:val="25"/>
          <w:lang w:val="ru"/>
        </w:rPr>
        <w:t>2.6.1.3. на выполнение привязных аэростатов:</w:t>
      </w:r>
    </w:p>
    <w:p w14:paraId="4AB9BFAA"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1) </w:t>
      </w:r>
      <w:hyperlink r:id="rId22" w:history="1">
        <w:r w:rsidRPr="006766F8">
          <w:rPr>
            <w:rStyle w:val="aa"/>
            <w:rFonts w:ascii="Times New Roman" w:hAnsi="Times New Roman"/>
            <w:color w:val="auto"/>
            <w:sz w:val="25"/>
            <w:szCs w:val="25"/>
            <w:u w:val="none"/>
            <w:lang w:val="ru"/>
          </w:rPr>
          <w:t>заявление</w:t>
        </w:r>
      </w:hyperlink>
      <w:r w:rsidRPr="006766F8">
        <w:rPr>
          <w:rFonts w:ascii="Times New Roman" w:hAnsi="Times New Roman"/>
          <w:color w:val="000000"/>
          <w:sz w:val="25"/>
          <w:szCs w:val="25"/>
          <w:lang w:val="ru"/>
        </w:rPr>
        <w:t>,</w:t>
      </w:r>
      <w:r w:rsidRPr="006766F8">
        <w:rPr>
          <w:rFonts w:ascii="Times New Roman" w:hAnsi="Times New Roman"/>
          <w:sz w:val="25"/>
          <w:szCs w:val="25"/>
          <w:lang w:val="ru"/>
        </w:rPr>
        <w:t xml:space="preserve"> 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52FAAE6E"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2) устав юридического лица, если заявителем является юридическое лицо;</w:t>
      </w:r>
    </w:p>
    <w:p w14:paraId="76028B59"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5AA8C9EB"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4) договор обязательного страхования в соответствии с Воздушным </w:t>
      </w:r>
      <w:hyperlink r:id="rId23" w:history="1">
        <w:r w:rsidRPr="006766F8">
          <w:rPr>
            <w:rStyle w:val="aa"/>
            <w:rFonts w:ascii="Times New Roman" w:hAnsi="Times New Roman"/>
            <w:color w:val="auto"/>
            <w:sz w:val="25"/>
            <w:szCs w:val="25"/>
            <w:u w:val="none"/>
            <w:lang w:val="ru"/>
          </w:rPr>
          <w:t>кодексом</w:t>
        </w:r>
      </w:hyperlink>
      <w:r w:rsidRPr="006766F8">
        <w:rPr>
          <w:rFonts w:ascii="Times New Roman" w:hAnsi="Times New Roman"/>
          <w:color w:val="000000"/>
          <w:sz w:val="25"/>
          <w:szCs w:val="25"/>
          <w:lang w:val="ru"/>
        </w:rPr>
        <w:t xml:space="preserve"> </w:t>
      </w:r>
      <w:r w:rsidRPr="006766F8">
        <w:rPr>
          <w:rFonts w:ascii="Times New Roman" w:hAnsi="Times New Roman"/>
          <w:sz w:val="25"/>
          <w:szCs w:val="25"/>
          <w:lang w:val="ru"/>
        </w:rPr>
        <w:t>Российской Федерации или копии полисов (сертификатов) к данным договорам;</w:t>
      </w:r>
    </w:p>
    <w:p w14:paraId="18572E7D"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639F3D63"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6F02DFD8"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7) документы, подтверждающие полномочия лица, подписавшего заявление.</w:t>
      </w:r>
    </w:p>
    <w:p w14:paraId="5C525C5A" w14:textId="77777777" w:rsidR="00E2003F" w:rsidRPr="006766F8" w:rsidRDefault="00E2003F" w:rsidP="006766F8">
      <w:pPr>
        <w:pStyle w:val="msonospacing0"/>
        <w:ind w:firstLine="567"/>
        <w:jc w:val="both"/>
        <w:rPr>
          <w:rFonts w:ascii="Times New Roman" w:hAnsi="Times New Roman"/>
          <w:sz w:val="25"/>
          <w:szCs w:val="25"/>
          <w:lang w:val="ru"/>
        </w:rPr>
      </w:pPr>
    </w:p>
    <w:p w14:paraId="5EADBE56" w14:textId="77777777" w:rsidR="00E2003F" w:rsidRPr="006766F8" w:rsidRDefault="000839B5" w:rsidP="006766F8">
      <w:pPr>
        <w:pStyle w:val="Standard"/>
        <w:spacing w:after="0" w:line="240" w:lineRule="auto"/>
        <w:ind w:firstLine="567"/>
        <w:jc w:val="both"/>
        <w:rPr>
          <w:rFonts w:ascii="Times New Roman" w:hAnsi="Times New Roman"/>
          <w:b/>
          <w:bCs/>
          <w:sz w:val="25"/>
          <w:szCs w:val="25"/>
          <w:lang w:val="ru"/>
        </w:rPr>
      </w:pPr>
      <w:r w:rsidRPr="006766F8">
        <w:rPr>
          <w:rFonts w:ascii="Times New Roman" w:hAnsi="Times New Roman"/>
          <w:b/>
          <w:bCs/>
          <w:sz w:val="25"/>
          <w:szCs w:val="25"/>
          <w:lang w:val="ru"/>
        </w:rPr>
        <w:t>2.6.2. Для получения разрешения юридическими лицами, физическими лицами и индивидуальными предпринимателями, осуществляющими деятельность в области гражданской авиации и имеющими сертификат (свидетельство) эксплуатанта для осуществления коммерческих воздушных перевозок/сертификат (свидетельство) эксплуатанта на выполнение авиационных работ/свидетельство эксплуатанта авиации общего назначения:</w:t>
      </w:r>
    </w:p>
    <w:p w14:paraId="4A6BDAAF" w14:textId="77777777" w:rsidR="00E2003F" w:rsidRPr="006766F8" w:rsidRDefault="000839B5" w:rsidP="006766F8">
      <w:pPr>
        <w:pStyle w:val="msonospacing0"/>
        <w:ind w:firstLine="567"/>
        <w:jc w:val="both"/>
        <w:rPr>
          <w:rFonts w:ascii="Times New Roman" w:hAnsi="Times New Roman"/>
          <w:b/>
          <w:bCs/>
          <w:sz w:val="25"/>
          <w:szCs w:val="25"/>
          <w:lang w:val="ru"/>
        </w:rPr>
      </w:pPr>
      <w:r w:rsidRPr="006766F8">
        <w:rPr>
          <w:rFonts w:ascii="Times New Roman" w:hAnsi="Times New Roman"/>
          <w:b/>
          <w:bCs/>
          <w:sz w:val="25"/>
          <w:szCs w:val="25"/>
          <w:lang w:val="ru"/>
        </w:rPr>
        <w:t>2.6.2.1. на выполнение авиационных работ:</w:t>
      </w:r>
    </w:p>
    <w:p w14:paraId="26B14591"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lastRenderedPageBreak/>
        <w:t xml:space="preserve">1) </w:t>
      </w:r>
      <w:hyperlink r:id="rId24" w:history="1">
        <w:r w:rsidRPr="006766F8">
          <w:rPr>
            <w:rStyle w:val="aa"/>
            <w:rFonts w:ascii="Times New Roman" w:hAnsi="Times New Roman"/>
            <w:color w:val="auto"/>
            <w:sz w:val="25"/>
            <w:szCs w:val="25"/>
            <w:u w:val="none"/>
            <w:lang w:val="ru"/>
          </w:rPr>
          <w:t>заявление</w:t>
        </w:r>
      </w:hyperlink>
      <w:r w:rsidRPr="006766F8">
        <w:rPr>
          <w:rFonts w:ascii="Times New Roman" w:hAnsi="Times New Roman"/>
          <w:color w:val="000000"/>
          <w:sz w:val="25"/>
          <w:szCs w:val="25"/>
          <w:lang w:val="ru"/>
        </w:rPr>
        <w:t xml:space="preserve">, </w:t>
      </w:r>
      <w:r w:rsidRPr="006766F8">
        <w:rPr>
          <w:rFonts w:ascii="Times New Roman" w:hAnsi="Times New Roman"/>
          <w:sz w:val="25"/>
          <w:szCs w:val="25"/>
          <w:lang w:val="ru"/>
        </w:rPr>
        <w:t>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9C684EB"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2) устав юридического лица, если заявителем является юридическое лицо;</w:t>
      </w:r>
    </w:p>
    <w:p w14:paraId="4FE622E2"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4AD50727"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4) договор обязательного страхования в соответствии с Воздушным </w:t>
      </w:r>
      <w:hyperlink r:id="rId25" w:history="1">
        <w:r w:rsidRPr="006766F8">
          <w:rPr>
            <w:rStyle w:val="aa"/>
            <w:rFonts w:ascii="Times New Roman" w:hAnsi="Times New Roman"/>
            <w:color w:val="auto"/>
            <w:sz w:val="25"/>
            <w:szCs w:val="25"/>
            <w:u w:val="none"/>
            <w:lang w:val="ru"/>
          </w:rPr>
          <w:t>кодексом</w:t>
        </w:r>
      </w:hyperlink>
      <w:r w:rsidRPr="006766F8">
        <w:rPr>
          <w:rFonts w:ascii="Times New Roman" w:hAnsi="Times New Roman"/>
          <w:color w:val="000000"/>
          <w:sz w:val="25"/>
          <w:szCs w:val="25"/>
          <w:lang w:val="ru"/>
        </w:rPr>
        <w:t xml:space="preserve"> Российской Федерации или копии полисов (сертификатов) к данным договорам;</w:t>
      </w:r>
    </w:p>
    <w:p w14:paraId="69802ED8"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7591FFD7"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6) договор с третьим лицом на выполнение заявленных авиационных работ;</w:t>
      </w:r>
    </w:p>
    <w:p w14:paraId="7D10C01B"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7)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4712EAAA" w14:textId="06610C9B"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8) документы, подтверждающие полномочия лица, подписавшего заявление.</w:t>
      </w:r>
    </w:p>
    <w:p w14:paraId="3BC16269" w14:textId="77777777" w:rsidR="00E2003F" w:rsidRPr="006766F8" w:rsidRDefault="000839B5" w:rsidP="006766F8">
      <w:pPr>
        <w:pStyle w:val="msonospacing0"/>
        <w:ind w:firstLine="567"/>
        <w:jc w:val="both"/>
        <w:rPr>
          <w:rFonts w:ascii="Times New Roman" w:hAnsi="Times New Roman"/>
          <w:b/>
          <w:bCs/>
          <w:sz w:val="25"/>
          <w:szCs w:val="25"/>
          <w:lang w:val="ru"/>
        </w:rPr>
      </w:pPr>
      <w:r w:rsidRPr="006766F8">
        <w:rPr>
          <w:rFonts w:ascii="Times New Roman" w:hAnsi="Times New Roman"/>
          <w:b/>
          <w:bCs/>
          <w:sz w:val="25"/>
          <w:szCs w:val="25"/>
          <w:lang w:val="ru"/>
        </w:rPr>
        <w:t>2.6.2.2. на выполнение парашютных прыжков:</w:t>
      </w:r>
    </w:p>
    <w:p w14:paraId="04E92A25"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1) </w:t>
      </w:r>
      <w:hyperlink r:id="rId26" w:history="1">
        <w:r w:rsidRPr="006766F8">
          <w:rPr>
            <w:rStyle w:val="aa"/>
            <w:rFonts w:ascii="Times New Roman" w:hAnsi="Times New Roman"/>
            <w:color w:val="auto"/>
            <w:sz w:val="25"/>
            <w:szCs w:val="25"/>
            <w:u w:val="none"/>
            <w:lang w:val="ru"/>
          </w:rPr>
          <w:t>заявление</w:t>
        </w:r>
      </w:hyperlink>
      <w:r w:rsidRPr="006766F8">
        <w:rPr>
          <w:rFonts w:ascii="Times New Roman" w:hAnsi="Times New Roman"/>
          <w:color w:val="000000"/>
          <w:sz w:val="25"/>
          <w:szCs w:val="25"/>
          <w:lang w:val="ru"/>
        </w:rPr>
        <w:t>,</w:t>
      </w:r>
      <w:r w:rsidRPr="006766F8">
        <w:rPr>
          <w:rFonts w:ascii="Times New Roman" w:hAnsi="Times New Roman"/>
          <w:sz w:val="25"/>
          <w:szCs w:val="25"/>
          <w:lang w:val="ru"/>
        </w:rPr>
        <w:t xml:space="preserve"> 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0002724F"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2) устав юридического лица, если заявителем является юридическое лицо;</w:t>
      </w:r>
    </w:p>
    <w:p w14:paraId="78E80242"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77AB9BB4"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4) договор обязательного страхования в соответствии с Воздушным </w:t>
      </w:r>
      <w:hyperlink r:id="rId27" w:history="1">
        <w:r w:rsidRPr="006766F8">
          <w:rPr>
            <w:rStyle w:val="aa"/>
            <w:rFonts w:ascii="Times New Roman" w:hAnsi="Times New Roman"/>
            <w:color w:val="auto"/>
            <w:sz w:val="25"/>
            <w:szCs w:val="25"/>
            <w:u w:val="none"/>
            <w:lang w:val="ru"/>
          </w:rPr>
          <w:t>кодексом</w:t>
        </w:r>
      </w:hyperlink>
      <w:r w:rsidRPr="006766F8">
        <w:rPr>
          <w:rFonts w:ascii="Times New Roman" w:hAnsi="Times New Roman"/>
          <w:color w:val="000000"/>
          <w:sz w:val="25"/>
          <w:szCs w:val="25"/>
          <w:lang w:val="ru"/>
        </w:rPr>
        <w:t xml:space="preserve"> </w:t>
      </w:r>
      <w:r w:rsidRPr="006766F8">
        <w:rPr>
          <w:rFonts w:ascii="Times New Roman" w:hAnsi="Times New Roman"/>
          <w:sz w:val="25"/>
          <w:szCs w:val="25"/>
          <w:lang w:val="ru"/>
        </w:rPr>
        <w:t>Российской Федерации или копии полисов (сертификатов) к данным договорам;</w:t>
      </w:r>
    </w:p>
    <w:p w14:paraId="0D814E97"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5) проект порядка выполнения десантирования парашютистов с указанием времени, места, высоты выброски и количества подъемов воздушного судна;</w:t>
      </w:r>
    </w:p>
    <w:p w14:paraId="34B0B69F"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05D1E0AF" w14:textId="46454996"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7) документы, подтверждающие полномочия лица, подписавшего заявление.</w:t>
      </w:r>
    </w:p>
    <w:p w14:paraId="5FA55896" w14:textId="77777777" w:rsidR="00E2003F" w:rsidRPr="006766F8" w:rsidRDefault="000839B5" w:rsidP="006766F8">
      <w:pPr>
        <w:pStyle w:val="msonospacing0"/>
        <w:ind w:firstLine="567"/>
        <w:jc w:val="both"/>
        <w:rPr>
          <w:rFonts w:ascii="Times New Roman" w:hAnsi="Times New Roman"/>
          <w:b/>
          <w:bCs/>
          <w:sz w:val="25"/>
          <w:szCs w:val="25"/>
          <w:lang w:val="ru"/>
        </w:rPr>
      </w:pPr>
      <w:r w:rsidRPr="006766F8">
        <w:rPr>
          <w:rFonts w:ascii="Times New Roman" w:hAnsi="Times New Roman"/>
          <w:b/>
          <w:bCs/>
          <w:sz w:val="25"/>
          <w:szCs w:val="25"/>
          <w:lang w:val="ru"/>
        </w:rPr>
        <w:t>2.6.2.3. на выполнение подъемов привязных аэростатов:</w:t>
      </w:r>
    </w:p>
    <w:p w14:paraId="6544697A"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1) </w:t>
      </w:r>
      <w:hyperlink r:id="rId28" w:history="1">
        <w:r w:rsidRPr="006766F8">
          <w:rPr>
            <w:rStyle w:val="aa"/>
            <w:rFonts w:ascii="Times New Roman" w:hAnsi="Times New Roman"/>
            <w:color w:val="auto"/>
            <w:sz w:val="25"/>
            <w:szCs w:val="25"/>
            <w:u w:val="none"/>
            <w:lang w:val="ru"/>
          </w:rPr>
          <w:t>заявление</w:t>
        </w:r>
      </w:hyperlink>
      <w:r w:rsidRPr="006766F8">
        <w:rPr>
          <w:rFonts w:ascii="Times New Roman" w:hAnsi="Times New Roman"/>
          <w:color w:val="000000"/>
          <w:sz w:val="25"/>
          <w:szCs w:val="25"/>
          <w:lang w:val="ru"/>
        </w:rPr>
        <w:t>,</w:t>
      </w:r>
      <w:r w:rsidRPr="006766F8">
        <w:rPr>
          <w:rFonts w:ascii="Times New Roman" w:hAnsi="Times New Roman"/>
          <w:sz w:val="25"/>
          <w:szCs w:val="25"/>
          <w:lang w:val="ru"/>
        </w:rPr>
        <w:t xml:space="preserve"> 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0C8F583F"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2) устав юридического лица, если заявителем является юридическое лицо;</w:t>
      </w:r>
    </w:p>
    <w:p w14:paraId="72392414"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152A0024"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4) договор обязательного страхования в соответствии с Воздушным </w:t>
      </w:r>
      <w:hyperlink r:id="rId29" w:history="1">
        <w:r w:rsidRPr="006766F8">
          <w:rPr>
            <w:rStyle w:val="aa"/>
            <w:rFonts w:ascii="Times New Roman" w:hAnsi="Times New Roman"/>
            <w:color w:val="auto"/>
            <w:sz w:val="25"/>
            <w:szCs w:val="25"/>
            <w:u w:val="none"/>
            <w:lang w:val="ru"/>
          </w:rPr>
          <w:t>кодексом</w:t>
        </w:r>
      </w:hyperlink>
      <w:r w:rsidRPr="006766F8">
        <w:rPr>
          <w:rFonts w:ascii="Times New Roman" w:hAnsi="Times New Roman"/>
          <w:color w:val="000000"/>
          <w:sz w:val="25"/>
          <w:szCs w:val="25"/>
          <w:lang w:val="ru"/>
        </w:rPr>
        <w:t xml:space="preserve"> </w:t>
      </w:r>
      <w:r w:rsidRPr="006766F8">
        <w:rPr>
          <w:rFonts w:ascii="Times New Roman" w:hAnsi="Times New Roman"/>
          <w:sz w:val="25"/>
          <w:szCs w:val="25"/>
          <w:lang w:val="ru"/>
        </w:rPr>
        <w:t>Российской Федерации или копии полисов (сертификатов) к данным договорам;</w:t>
      </w:r>
    </w:p>
    <w:p w14:paraId="075415B6"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3FD1962C"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lastRenderedPageBreak/>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14:paraId="15B6BEAC" w14:textId="6971E865"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7) документы, подтверждающие полномочия лица, подписавшего заявление.</w:t>
      </w:r>
    </w:p>
    <w:p w14:paraId="1EBD849C" w14:textId="77777777" w:rsidR="00E2003F" w:rsidRPr="006766F8" w:rsidRDefault="000839B5" w:rsidP="006766F8">
      <w:pPr>
        <w:pStyle w:val="msonospacing0"/>
        <w:ind w:firstLine="567"/>
        <w:jc w:val="both"/>
        <w:rPr>
          <w:rFonts w:ascii="Times New Roman" w:hAnsi="Times New Roman"/>
          <w:b/>
          <w:bCs/>
          <w:sz w:val="25"/>
          <w:szCs w:val="25"/>
          <w:lang w:val="ru"/>
        </w:rPr>
      </w:pPr>
      <w:r w:rsidRPr="006766F8">
        <w:rPr>
          <w:rFonts w:ascii="Times New Roman" w:hAnsi="Times New Roman"/>
          <w:b/>
          <w:bCs/>
          <w:sz w:val="25"/>
          <w:szCs w:val="25"/>
          <w:lang w:val="ru"/>
        </w:rPr>
        <w:t>2.6.3. Для получения разрешения на выполнение авиационной деятельности заявителями, относящимися к государственной авиации:</w:t>
      </w:r>
    </w:p>
    <w:p w14:paraId="67950A05" w14:textId="77777777" w:rsidR="00E2003F" w:rsidRPr="006766F8" w:rsidRDefault="000839B5" w:rsidP="006766F8">
      <w:pPr>
        <w:pStyle w:val="msonospacing0"/>
        <w:ind w:firstLine="567"/>
        <w:jc w:val="both"/>
        <w:rPr>
          <w:rFonts w:ascii="Times New Roman" w:hAnsi="Times New Roman"/>
          <w:b/>
          <w:bCs/>
          <w:sz w:val="25"/>
          <w:szCs w:val="25"/>
          <w:lang w:val="ru"/>
        </w:rPr>
      </w:pPr>
      <w:r w:rsidRPr="006766F8">
        <w:rPr>
          <w:rFonts w:ascii="Times New Roman" w:hAnsi="Times New Roman"/>
          <w:b/>
          <w:bCs/>
          <w:sz w:val="25"/>
          <w:szCs w:val="25"/>
          <w:lang w:val="ru"/>
        </w:rPr>
        <w:t>2.6.3.1. на выполнение авиационных работ:</w:t>
      </w:r>
    </w:p>
    <w:p w14:paraId="5BAE483E"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1) </w:t>
      </w:r>
      <w:hyperlink r:id="rId30" w:history="1">
        <w:r w:rsidRPr="006766F8">
          <w:rPr>
            <w:rStyle w:val="aa"/>
            <w:rFonts w:ascii="Times New Roman" w:hAnsi="Times New Roman"/>
            <w:color w:val="auto"/>
            <w:sz w:val="25"/>
            <w:szCs w:val="25"/>
            <w:u w:val="none"/>
            <w:lang w:val="ru"/>
          </w:rPr>
          <w:t>заявление</w:t>
        </w:r>
      </w:hyperlink>
      <w:r w:rsidRPr="006766F8">
        <w:rPr>
          <w:rFonts w:ascii="Times New Roman" w:hAnsi="Times New Roman"/>
          <w:color w:val="000000"/>
          <w:sz w:val="25"/>
          <w:szCs w:val="25"/>
          <w:lang w:val="ru"/>
        </w:rPr>
        <w:t>,</w:t>
      </w:r>
      <w:r w:rsidRPr="006766F8">
        <w:rPr>
          <w:rFonts w:ascii="Times New Roman" w:hAnsi="Times New Roman"/>
          <w:sz w:val="25"/>
          <w:szCs w:val="25"/>
          <w:lang w:val="ru"/>
        </w:rPr>
        <w:t xml:space="preserve"> составленное по форме согласно приложению №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481657FA"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1C39E96A"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3) приказ о допуске командиров воздушных судов к полетам;</w:t>
      </w:r>
    </w:p>
    <w:p w14:paraId="7620F0D8" w14:textId="11914FB2"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4) порядок (инструкция), в соответствии с которым (ой) заявитель планирует выполнять заявленные авиационные работы.</w:t>
      </w:r>
    </w:p>
    <w:p w14:paraId="68C477E4" w14:textId="77777777" w:rsidR="00E2003F" w:rsidRPr="006766F8" w:rsidRDefault="000839B5" w:rsidP="006766F8">
      <w:pPr>
        <w:pStyle w:val="msonospacing0"/>
        <w:ind w:firstLine="567"/>
        <w:jc w:val="both"/>
        <w:rPr>
          <w:rFonts w:ascii="Times New Roman" w:hAnsi="Times New Roman"/>
          <w:b/>
          <w:bCs/>
          <w:sz w:val="25"/>
          <w:szCs w:val="25"/>
          <w:lang w:val="ru"/>
        </w:rPr>
      </w:pPr>
      <w:r w:rsidRPr="006766F8">
        <w:rPr>
          <w:rFonts w:ascii="Times New Roman" w:hAnsi="Times New Roman"/>
          <w:b/>
          <w:bCs/>
          <w:sz w:val="25"/>
          <w:szCs w:val="25"/>
          <w:lang w:val="ru"/>
        </w:rPr>
        <w:t>2.6.3.2. на выполнение парашютных прыжков:</w:t>
      </w:r>
    </w:p>
    <w:p w14:paraId="5438558C"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1) </w:t>
      </w:r>
      <w:hyperlink r:id="rId31" w:history="1">
        <w:r w:rsidRPr="006766F8">
          <w:rPr>
            <w:rStyle w:val="aa"/>
            <w:rFonts w:ascii="Times New Roman" w:hAnsi="Times New Roman"/>
            <w:color w:val="auto"/>
            <w:sz w:val="25"/>
            <w:szCs w:val="25"/>
            <w:u w:val="none"/>
            <w:lang w:val="ru"/>
          </w:rPr>
          <w:t>заявление</w:t>
        </w:r>
      </w:hyperlink>
      <w:r w:rsidRPr="006766F8">
        <w:rPr>
          <w:rFonts w:ascii="Times New Roman" w:hAnsi="Times New Roman"/>
          <w:color w:val="000000"/>
          <w:sz w:val="25"/>
          <w:szCs w:val="25"/>
          <w:lang w:val="ru"/>
        </w:rPr>
        <w:t>, составленное по форме согласно приложению №1 к настоящему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1036AF08"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color w:val="000000"/>
          <w:sz w:val="25"/>
          <w:szCs w:val="25"/>
          <w:lang w:val="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1CE59136"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color w:val="000000"/>
          <w:sz w:val="25"/>
          <w:szCs w:val="25"/>
          <w:lang w:val="ru"/>
        </w:rPr>
        <w:t>3) приказ о допуске командиров воздушных судов к полетам;</w:t>
      </w:r>
    </w:p>
    <w:p w14:paraId="6633BE0C" w14:textId="67A90223"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color w:val="000000"/>
          <w:sz w:val="25"/>
          <w:szCs w:val="25"/>
          <w:lang w:val="ru"/>
        </w:rPr>
        <w:t>4) положение об организации Парашютно-десантной службы на базе заявителя.</w:t>
      </w:r>
    </w:p>
    <w:p w14:paraId="6A0ECAFE" w14:textId="77777777" w:rsidR="00E2003F" w:rsidRPr="006766F8" w:rsidRDefault="000839B5" w:rsidP="006766F8">
      <w:pPr>
        <w:pStyle w:val="msonospacing0"/>
        <w:ind w:firstLine="567"/>
        <w:rPr>
          <w:rFonts w:ascii="Times New Roman" w:hAnsi="Times New Roman"/>
          <w:b/>
          <w:bCs/>
          <w:sz w:val="25"/>
          <w:szCs w:val="25"/>
          <w:lang w:val="ru"/>
        </w:rPr>
      </w:pPr>
      <w:r w:rsidRPr="006766F8">
        <w:rPr>
          <w:rFonts w:ascii="Times New Roman" w:hAnsi="Times New Roman"/>
          <w:b/>
          <w:bCs/>
          <w:color w:val="000000"/>
          <w:sz w:val="25"/>
          <w:szCs w:val="25"/>
          <w:lang w:val="ru"/>
        </w:rPr>
        <w:t>2.6.3.3. на выполнение подъемов привязных аэростатов:</w:t>
      </w:r>
    </w:p>
    <w:p w14:paraId="548E5D0C" w14:textId="138844BD"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color w:val="000000"/>
          <w:sz w:val="25"/>
          <w:szCs w:val="25"/>
          <w:lang w:val="ru"/>
        </w:rPr>
        <w:t xml:space="preserve">1) </w:t>
      </w:r>
      <w:hyperlink r:id="rId32" w:history="1">
        <w:r w:rsidRPr="006766F8">
          <w:rPr>
            <w:rStyle w:val="aa"/>
            <w:rFonts w:ascii="Times New Roman" w:hAnsi="Times New Roman"/>
            <w:color w:val="auto"/>
            <w:sz w:val="25"/>
            <w:szCs w:val="25"/>
            <w:u w:val="none"/>
            <w:lang w:val="ru"/>
          </w:rPr>
          <w:t>заявление</w:t>
        </w:r>
      </w:hyperlink>
      <w:r w:rsidRPr="006766F8">
        <w:rPr>
          <w:rFonts w:ascii="Times New Roman" w:hAnsi="Times New Roman"/>
          <w:color w:val="000000"/>
          <w:sz w:val="25"/>
          <w:szCs w:val="25"/>
          <w:lang w:val="ru"/>
        </w:rPr>
        <w:t xml:space="preserve">, составленное по форме согласно приложению </w:t>
      </w:r>
      <w:r w:rsidR="00753477" w:rsidRPr="00753477">
        <w:rPr>
          <w:rFonts w:ascii="Times New Roman" w:hAnsi="Times New Roman"/>
          <w:color w:val="000000"/>
          <w:sz w:val="25"/>
          <w:szCs w:val="25"/>
          <w:lang w:val="ru-RU"/>
        </w:rPr>
        <w:t xml:space="preserve"> </w:t>
      </w:r>
      <w:r w:rsidR="00753477">
        <w:rPr>
          <w:rFonts w:ascii="Times New Roman" w:hAnsi="Times New Roman"/>
          <w:color w:val="000000"/>
          <w:sz w:val="25"/>
          <w:szCs w:val="25"/>
          <w:lang w:val="ru-RU"/>
        </w:rPr>
        <w:t xml:space="preserve">№ </w:t>
      </w:r>
      <w:r w:rsidRPr="006766F8">
        <w:rPr>
          <w:rFonts w:ascii="Times New Roman" w:hAnsi="Times New Roman"/>
          <w:color w:val="000000"/>
          <w:sz w:val="25"/>
          <w:szCs w:val="25"/>
          <w:lang w:val="ru"/>
        </w:rPr>
        <w:t>1 к настоящему Р</w:t>
      </w:r>
      <w:r w:rsidRPr="006766F8">
        <w:rPr>
          <w:rFonts w:ascii="Times New Roman" w:hAnsi="Times New Roman"/>
          <w:sz w:val="25"/>
          <w:szCs w:val="25"/>
          <w:lang w:val="ru"/>
        </w:rPr>
        <w:t>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14:paraId="749468FA" w14:textId="77777777" w:rsidR="00E2003F" w:rsidRPr="006766F8" w:rsidRDefault="000839B5" w:rsidP="006766F8">
      <w:pPr>
        <w:pStyle w:val="msonospacing0"/>
        <w:ind w:firstLine="567"/>
        <w:rPr>
          <w:rFonts w:ascii="Times New Roman" w:hAnsi="Times New Roman"/>
          <w:sz w:val="25"/>
          <w:szCs w:val="25"/>
          <w:lang w:val="ru"/>
        </w:rPr>
      </w:pPr>
      <w:r w:rsidRPr="006766F8">
        <w:rPr>
          <w:rFonts w:ascii="Times New Roman" w:hAnsi="Times New Roman"/>
          <w:sz w:val="25"/>
          <w:szCs w:val="25"/>
          <w:lang w:val="ru"/>
        </w:rPr>
        <w:t>2) 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14:paraId="7C8C33EE" w14:textId="77777777" w:rsidR="00E2003F" w:rsidRPr="006766F8" w:rsidRDefault="000839B5" w:rsidP="006766F8">
      <w:pPr>
        <w:pStyle w:val="msonospacing0"/>
        <w:ind w:firstLine="567"/>
        <w:rPr>
          <w:rFonts w:ascii="Times New Roman" w:hAnsi="Times New Roman"/>
          <w:sz w:val="25"/>
          <w:szCs w:val="25"/>
          <w:lang w:val="ru"/>
        </w:rPr>
      </w:pPr>
      <w:r w:rsidRPr="006766F8">
        <w:rPr>
          <w:rFonts w:ascii="Times New Roman" w:hAnsi="Times New Roman"/>
          <w:sz w:val="25"/>
          <w:szCs w:val="25"/>
          <w:lang w:val="ru"/>
        </w:rPr>
        <w:t>3) приказ о допуске командиров воздушных судов к полетам;</w:t>
      </w:r>
    </w:p>
    <w:p w14:paraId="0D411EB7" w14:textId="2AD6C499" w:rsidR="00E2003F" w:rsidRPr="006766F8" w:rsidRDefault="000839B5" w:rsidP="006766F8">
      <w:pPr>
        <w:pStyle w:val="msonospacing0"/>
        <w:ind w:firstLine="567"/>
        <w:rPr>
          <w:rFonts w:ascii="Times New Roman" w:hAnsi="Times New Roman"/>
          <w:sz w:val="25"/>
          <w:szCs w:val="25"/>
          <w:lang w:val="ru"/>
        </w:rPr>
      </w:pPr>
      <w:r w:rsidRPr="006766F8">
        <w:rPr>
          <w:rFonts w:ascii="Times New Roman" w:hAnsi="Times New Roman"/>
          <w:sz w:val="25"/>
          <w:szCs w:val="25"/>
          <w:lang w:val="ru"/>
        </w:rPr>
        <w:t>4)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14:paraId="16441279" w14:textId="71C5F3EF" w:rsidR="00E2003F" w:rsidRPr="006766F8" w:rsidRDefault="000839B5" w:rsidP="006766F8">
      <w:pPr>
        <w:pStyle w:val="msonospacing0"/>
        <w:ind w:firstLine="567"/>
        <w:rPr>
          <w:rFonts w:ascii="Times New Roman" w:hAnsi="Times New Roman"/>
          <w:b/>
          <w:bCs/>
          <w:sz w:val="25"/>
          <w:szCs w:val="25"/>
          <w:lang w:val="ru"/>
        </w:rPr>
      </w:pPr>
      <w:r w:rsidRPr="006766F8">
        <w:rPr>
          <w:rFonts w:ascii="Times New Roman" w:hAnsi="Times New Roman"/>
          <w:b/>
          <w:bCs/>
          <w:sz w:val="25"/>
          <w:szCs w:val="25"/>
          <w:lang w:val="ru"/>
        </w:rPr>
        <w:t>2.6.4.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r w:rsidR="00544300" w:rsidRPr="006766F8">
        <w:rPr>
          <w:rFonts w:ascii="Times New Roman" w:hAnsi="Times New Roman"/>
          <w:b/>
          <w:bCs/>
          <w:sz w:val="25"/>
          <w:szCs w:val="25"/>
          <w:lang w:val="ru"/>
        </w:rPr>
        <w:t>:</w:t>
      </w:r>
    </w:p>
    <w:p w14:paraId="4C856414"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1) </w:t>
      </w:r>
      <w:hyperlink r:id="rId33" w:history="1">
        <w:r w:rsidRPr="006766F8">
          <w:rPr>
            <w:rStyle w:val="aa"/>
            <w:rFonts w:ascii="Times New Roman" w:hAnsi="Times New Roman"/>
            <w:color w:val="auto"/>
            <w:sz w:val="25"/>
            <w:szCs w:val="25"/>
            <w:u w:val="none"/>
            <w:lang w:val="ru"/>
          </w:rPr>
          <w:t>заявление</w:t>
        </w:r>
      </w:hyperlink>
      <w:r w:rsidRPr="006766F8">
        <w:rPr>
          <w:rFonts w:ascii="Times New Roman" w:hAnsi="Times New Roman"/>
          <w:color w:val="000000"/>
          <w:sz w:val="25"/>
          <w:szCs w:val="25"/>
          <w:lang w:val="ru"/>
        </w:rPr>
        <w:t>,</w:t>
      </w:r>
      <w:r w:rsidRPr="006766F8">
        <w:rPr>
          <w:rFonts w:ascii="Times New Roman" w:hAnsi="Times New Roman"/>
          <w:sz w:val="25"/>
          <w:szCs w:val="25"/>
          <w:lang w:val="ru"/>
        </w:rPr>
        <w:t xml:space="preserve"> составленное по форме согласно приложению №1 к настоящему  Регламенту, с указанием типа, государственного (регистрационного) опознавательного знака либо учетного номера (для БВС с максимальной взлетной массой от 0,25 кг до 30кг), заводского номера (при наличии) и принадлежности воздушного судна, периода и места выполнения авиационной деятельности, согласованное с собственником земельного участка, на котором располагается площадка для посадки(взлета) воздушного судна.</w:t>
      </w:r>
    </w:p>
    <w:p w14:paraId="345D2EFB"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2) устав юридического лица, если заявителем является юридическое лицо;</w:t>
      </w:r>
    </w:p>
    <w:p w14:paraId="75E0133F"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lastRenderedPageBreak/>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14:paraId="304F3D57"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4) договор обязательного страхования в соответствии с Воздушным </w:t>
      </w:r>
      <w:hyperlink r:id="rId34" w:history="1">
        <w:r w:rsidRPr="006766F8">
          <w:rPr>
            <w:rStyle w:val="aa"/>
            <w:rFonts w:ascii="Times New Roman" w:hAnsi="Times New Roman"/>
            <w:color w:val="auto"/>
            <w:sz w:val="25"/>
            <w:szCs w:val="25"/>
            <w:u w:val="none"/>
            <w:lang w:val="ru"/>
          </w:rPr>
          <w:t>кодексом</w:t>
        </w:r>
      </w:hyperlink>
      <w:r w:rsidRPr="006766F8">
        <w:rPr>
          <w:rFonts w:ascii="Times New Roman" w:hAnsi="Times New Roman"/>
          <w:color w:val="000000"/>
          <w:sz w:val="25"/>
          <w:szCs w:val="25"/>
          <w:lang w:val="ru"/>
        </w:rPr>
        <w:t xml:space="preserve"> Российской Федерации или копии полисов (сертификатов) к данным договорам;</w:t>
      </w:r>
    </w:p>
    <w:p w14:paraId="6AF10A58"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5)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14:paraId="3C26C6B5" w14:textId="77777777" w:rsidR="00E2003F" w:rsidRPr="006766F8" w:rsidRDefault="000839B5" w:rsidP="006766F8">
      <w:pPr>
        <w:pStyle w:val="msonospacing0"/>
        <w:ind w:firstLine="567"/>
        <w:jc w:val="both"/>
        <w:rPr>
          <w:rFonts w:ascii="Times New Roman" w:hAnsi="Times New Roman"/>
          <w:b/>
          <w:bCs/>
          <w:sz w:val="25"/>
          <w:szCs w:val="25"/>
          <w:lang w:val="ru"/>
        </w:rPr>
      </w:pPr>
      <w:r w:rsidRPr="006766F8">
        <w:rPr>
          <w:rFonts w:ascii="Times New Roman" w:hAnsi="Times New Roman"/>
          <w:b/>
          <w:bCs/>
          <w:sz w:val="25"/>
          <w:szCs w:val="25"/>
          <w:lang w:val="ru"/>
        </w:rPr>
        <w:t>2.6.5.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исполнительных органов, федеральных органов исполнительной власти и органов государственных внебюджетных фондов и органов местного самоуправления, подведомственных им организаций и иных организаций, и которые заявитель вправе представить:</w:t>
      </w:r>
    </w:p>
    <w:p w14:paraId="36A1E798" w14:textId="2737E74C" w:rsidR="00E2003F" w:rsidRPr="00541249" w:rsidRDefault="000839B5" w:rsidP="00541249">
      <w:pPr>
        <w:autoSpaceDE w:val="0"/>
        <w:autoSpaceDN w:val="0"/>
        <w:adjustRightInd w:val="0"/>
        <w:ind w:firstLine="567"/>
        <w:jc w:val="both"/>
        <w:rPr>
          <w:rFonts w:ascii="Times New Roman" w:eastAsia="SimSun" w:hAnsi="Times New Roman" w:cs="Times New Roman"/>
          <w:sz w:val="24"/>
          <w:szCs w:val="24"/>
          <w:lang w:val="ru-RU" w:eastAsia="ru-RU"/>
        </w:rPr>
      </w:pPr>
      <w:r w:rsidRPr="006766F8">
        <w:rPr>
          <w:rFonts w:ascii="Times New Roman" w:hAnsi="Times New Roman"/>
          <w:sz w:val="25"/>
          <w:szCs w:val="25"/>
          <w:lang w:val="ru"/>
        </w:rPr>
        <w:t xml:space="preserve">выписка из ЕГРЮЛ (сведения, содержащиеся в ЕГРЮЛ, предоставляются налоговым органом в соответствии с </w:t>
      </w:r>
      <w:hyperlink r:id="rId35" w:history="1">
        <w:r w:rsidRPr="006766F8">
          <w:rPr>
            <w:rStyle w:val="aa"/>
            <w:rFonts w:ascii="Times New Roman" w:hAnsi="Times New Roman"/>
            <w:color w:val="auto"/>
            <w:sz w:val="25"/>
            <w:szCs w:val="25"/>
            <w:u w:val="none"/>
            <w:lang w:val="ru"/>
          </w:rPr>
          <w:t>приказом</w:t>
        </w:r>
      </w:hyperlink>
      <w:r w:rsidRPr="006766F8">
        <w:rPr>
          <w:rFonts w:ascii="Times New Roman" w:hAnsi="Times New Roman"/>
          <w:sz w:val="25"/>
          <w:szCs w:val="25"/>
          <w:lang w:val="ru"/>
        </w:rPr>
        <w:t xml:space="preserve"> Министерства финансов Российской Федерации от</w:t>
      </w:r>
      <w:r w:rsidR="00541249">
        <w:rPr>
          <w:rFonts w:ascii="Times New Roman" w:hAnsi="Times New Roman"/>
          <w:sz w:val="25"/>
          <w:szCs w:val="25"/>
          <w:lang w:val="ru"/>
        </w:rPr>
        <w:t xml:space="preserve"> </w:t>
      </w:r>
      <w:r w:rsidR="00541249">
        <w:rPr>
          <w:rFonts w:ascii="Times New Roman" w:eastAsia="SimSun" w:hAnsi="Times New Roman" w:cs="Times New Roman"/>
          <w:sz w:val="24"/>
          <w:szCs w:val="24"/>
          <w:lang w:val="ru-RU" w:eastAsia="ru-RU"/>
        </w:rPr>
        <w:t xml:space="preserve">19.12.2019 N ММВ-7-14/640@ </w:t>
      </w:r>
      <w:r w:rsidRPr="006766F8">
        <w:rPr>
          <w:rFonts w:ascii="Times New Roman" w:hAnsi="Times New Roman"/>
          <w:sz w:val="25"/>
          <w:szCs w:val="25"/>
          <w:lang w:val="ru"/>
        </w:rPr>
        <w:t>«Об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w:t>
      </w:r>
      <w:r w:rsidRPr="006766F8">
        <w:rPr>
          <w:rFonts w:ascii="Times New Roman" w:hAnsi="Times New Roman"/>
          <w:color w:val="000000"/>
          <w:sz w:val="25"/>
          <w:szCs w:val="25"/>
          <w:lang w:val="ru"/>
        </w:rPr>
        <w:t xml:space="preserve"> Едином государственном реестре юридических лиц и Едином государственном реестре индивидуальных предпринимателей»);</w:t>
      </w:r>
    </w:p>
    <w:p w14:paraId="7C3E83E3" w14:textId="53CA6F2B"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color w:val="000000"/>
          <w:sz w:val="25"/>
          <w:szCs w:val="25"/>
          <w:lang w:val="ru"/>
        </w:rPr>
        <w:t xml:space="preserve">выписка из ЕГРИП (сведения, содержащиеся в ЕГРИП, предоставляются налоговым органом в соответствии с </w:t>
      </w:r>
      <w:hyperlink r:id="rId36" w:history="1">
        <w:r w:rsidRPr="006766F8">
          <w:rPr>
            <w:rStyle w:val="aa"/>
            <w:rFonts w:ascii="Times New Roman" w:hAnsi="Times New Roman"/>
            <w:color w:val="auto"/>
            <w:sz w:val="25"/>
            <w:szCs w:val="25"/>
            <w:u w:val="none"/>
            <w:lang w:val="ru"/>
          </w:rPr>
          <w:t>приказом</w:t>
        </w:r>
      </w:hyperlink>
      <w:r w:rsidRPr="006766F8">
        <w:rPr>
          <w:rFonts w:ascii="Times New Roman" w:hAnsi="Times New Roman"/>
          <w:color w:val="000000"/>
          <w:sz w:val="25"/>
          <w:szCs w:val="25"/>
          <w:lang w:val="ru"/>
        </w:rPr>
        <w:t xml:space="preserve"> Министерства финансов Российской Федерации от </w:t>
      </w:r>
      <w:r w:rsidR="00541249">
        <w:rPr>
          <w:rFonts w:ascii="Times New Roman" w:eastAsia="SimSun" w:hAnsi="Times New Roman"/>
          <w:sz w:val="24"/>
          <w:szCs w:val="24"/>
          <w:lang w:val="ru-RU" w:eastAsia="ru-RU"/>
        </w:rPr>
        <w:t xml:space="preserve">19.12.2019 N ММВ-7-14/640@ </w:t>
      </w:r>
      <w:r w:rsidRPr="006766F8">
        <w:rPr>
          <w:rFonts w:ascii="Times New Roman" w:hAnsi="Times New Roman"/>
          <w:color w:val="000000"/>
          <w:sz w:val="25"/>
          <w:szCs w:val="25"/>
          <w:lang w:val="ru"/>
        </w:rPr>
        <w:t>«Об утверждении Адм</w:t>
      </w:r>
      <w:r w:rsidRPr="006766F8">
        <w:rPr>
          <w:rFonts w:ascii="Times New Roman" w:hAnsi="Times New Roman"/>
          <w:sz w:val="25"/>
          <w:szCs w:val="25"/>
          <w:lang w:val="ru"/>
        </w:rPr>
        <w:t>инистративного регламента предоставления Федеральной налоговой службой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14:paraId="05569B39"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w:t>
      </w:r>
      <w:r w:rsidRPr="006766F8">
        <w:rPr>
          <w:rFonts w:ascii="Times New Roman" w:hAnsi="Times New Roman"/>
          <w:color w:val="000000"/>
          <w:sz w:val="25"/>
          <w:szCs w:val="25"/>
          <w:lang w:val="ru"/>
        </w:rPr>
        <w:t>запроса в Уральское межрегиональное территориальное управление воздушного транспорта Федерального агентства воздушного транспорта (далее -  Уральское МТУ ВТ ФАВТ);</w:t>
      </w:r>
    </w:p>
    <w:p w14:paraId="668D81A4"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color w:val="000000"/>
          <w:sz w:val="25"/>
          <w:szCs w:val="25"/>
          <w:lang w:val="ru"/>
        </w:rPr>
        <w:t xml:space="preserve">выписка из ЕГРП (содержащая общедоступные сведения о зарегистрированных правах на воздушные суда и сделок с ними) (предоставляется Приволжским межрегиональным территориальным управлением воздушного транспорта Федеральным агентством воздушного транспорта (далее -  Приволжским МТУ ВТ ФАВТ) в соответствии с Федеральным </w:t>
      </w:r>
      <w:hyperlink r:id="rId37" w:history="1">
        <w:r w:rsidRPr="006766F8">
          <w:rPr>
            <w:rStyle w:val="aa"/>
            <w:rFonts w:ascii="Times New Roman" w:hAnsi="Times New Roman"/>
            <w:color w:val="auto"/>
            <w:sz w:val="25"/>
            <w:szCs w:val="25"/>
            <w:u w:val="none"/>
            <w:lang w:val="ru"/>
          </w:rPr>
          <w:t>законом</w:t>
        </w:r>
      </w:hyperlink>
      <w:r w:rsidRPr="006766F8">
        <w:rPr>
          <w:rFonts w:ascii="Times New Roman" w:hAnsi="Times New Roman"/>
          <w:color w:val="000000"/>
          <w:sz w:val="25"/>
          <w:szCs w:val="25"/>
          <w:lang w:val="ru"/>
        </w:rPr>
        <w:t xml:space="preserve"> от 14.03.2009 № 31-ФЗ "О государственной регистрации прав на воздушные суда и сделок с ними", </w:t>
      </w:r>
      <w:hyperlink r:id="rId38" w:history="1">
        <w:r w:rsidRPr="006766F8">
          <w:rPr>
            <w:rStyle w:val="aa"/>
            <w:rFonts w:ascii="Times New Roman" w:hAnsi="Times New Roman"/>
            <w:color w:val="auto"/>
            <w:sz w:val="25"/>
            <w:szCs w:val="25"/>
            <w:u w:val="none"/>
            <w:lang w:val="ru"/>
          </w:rPr>
          <w:t>постановлением</w:t>
        </w:r>
      </w:hyperlink>
      <w:r w:rsidRPr="006766F8">
        <w:rPr>
          <w:rFonts w:ascii="Times New Roman" w:hAnsi="Times New Roman"/>
          <w:color w:val="000000"/>
          <w:sz w:val="25"/>
          <w:szCs w:val="25"/>
          <w:lang w:val="ru"/>
        </w:rPr>
        <w:t xml:space="preserve"> Правительства Российской Федерации от 28.11.2009 № 958 "Об утверждении Правил ведения Единого государственного реестра прав на воздушные суда и сделок с ними", </w:t>
      </w:r>
      <w:hyperlink r:id="rId39" w:history="1">
        <w:r w:rsidRPr="006766F8">
          <w:rPr>
            <w:rStyle w:val="aa"/>
            <w:rFonts w:ascii="Times New Roman" w:hAnsi="Times New Roman"/>
            <w:color w:val="auto"/>
            <w:sz w:val="25"/>
            <w:szCs w:val="25"/>
            <w:u w:val="none"/>
            <w:lang w:val="ru"/>
          </w:rPr>
          <w:t>приказом</w:t>
        </w:r>
      </w:hyperlink>
      <w:r w:rsidRPr="006766F8">
        <w:rPr>
          <w:rFonts w:ascii="Times New Roman" w:hAnsi="Times New Roman"/>
          <w:color w:val="000000"/>
          <w:sz w:val="25"/>
          <w:szCs w:val="25"/>
          <w:lang w:val="ru"/>
        </w:rPr>
        <w:t xml:space="preserve"> Минтранса России от 06.05.2013 № 170 "Об утверждении Административного регламента</w:t>
      </w:r>
      <w:r w:rsidRPr="006766F8">
        <w:rPr>
          <w:rFonts w:ascii="Times New Roman" w:hAnsi="Times New Roman"/>
          <w:sz w:val="25"/>
          <w:szCs w:val="25"/>
          <w:lang w:val="ru"/>
        </w:rPr>
        <w:t xml:space="preserve"> Федерального агентства воздушного транспорта предоставления государственной услуги по государственной регистрации прав на воздушные суда и сделок с ними");</w:t>
      </w:r>
    </w:p>
    <w:p w14:paraId="5DB369A9"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xml:space="preserve">сертификат (свидетельство) эксплуатанта на выполнение авиационных работ вместе с приложением к нему/сертификат (свидетельство) эксплуатанта для </w:t>
      </w:r>
      <w:r w:rsidRPr="006766F8">
        <w:rPr>
          <w:rFonts w:ascii="Times New Roman" w:hAnsi="Times New Roman"/>
          <w:sz w:val="25"/>
          <w:szCs w:val="25"/>
          <w:lang w:val="ru"/>
        </w:rPr>
        <w:lastRenderedPageBreak/>
        <w:t xml:space="preserve">осуществления коммерческих воздушных перевозок вместе с приложением к нему/свидетельство эксплуатанта авиации </w:t>
      </w:r>
      <w:r w:rsidRPr="006766F8">
        <w:rPr>
          <w:rFonts w:ascii="Times New Roman" w:hAnsi="Times New Roman"/>
          <w:color w:val="000000"/>
          <w:sz w:val="25"/>
          <w:szCs w:val="25"/>
          <w:lang w:val="ru"/>
        </w:rPr>
        <w:t xml:space="preserve">общего назначения вместе с приложением к нему (выдается территориальным органом уполномоченного органа в области гражданской авиации - ФАВТ, в соответствии с </w:t>
      </w:r>
      <w:r w:rsidRPr="006766F8">
        <w:rPr>
          <w:rFonts w:ascii="Times New Roman" w:eastAsia="Times New Roman" w:hAnsi="Times New Roman"/>
          <w:color w:val="000000"/>
          <w:sz w:val="25"/>
          <w:szCs w:val="25"/>
          <w:lang w:val="ru"/>
        </w:rPr>
        <w:t>Приказом Минтранса России от 19.11.2020 № 494 «</w:t>
      </w:r>
      <w:r w:rsidRPr="006766F8">
        <w:rPr>
          <w:rFonts w:ascii="Times New Roman" w:eastAsia="Times New Roman" w:hAnsi="Times New Roman"/>
          <w:sz w:val="25"/>
          <w:szCs w:val="25"/>
          <w:lang w:val="ru"/>
        </w:rPr>
        <w:t>Об утверждении Федеральных авиационных правил "Требования к юридическим лицам, индивидуальным предпринимателям, выполняющим авиационные работы, включенные в перечень авиационных работ, предусматривающих получение документа, подтверждающего соответствие требованиям федеральных авиационных правил юридического лица, индивидуального предпринимателя. Форма и порядок выдачи документа (сертификата эксплуатанта),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сертификата эксплуатанта».</w:t>
      </w:r>
    </w:p>
    <w:p w14:paraId="46E9669D"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Непредставление заявителем указанных документов не является основанием для отказа заявителю в предоставлении муниципальной услуги.</w:t>
      </w:r>
    </w:p>
    <w:p w14:paraId="0312764C" w14:textId="77777777" w:rsidR="00E2003F" w:rsidRPr="006766F8" w:rsidRDefault="000839B5" w:rsidP="006766F8">
      <w:pPr>
        <w:pStyle w:val="Standard"/>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rPr>
        <w:t>2.6.6. Документы должны быть надлежащим образом оформлены и содержать все установленные для них реквизиты: наименование и адрес организации, выдавшей документ, подпись уполномоченного лица, печать организации при её наличии, выдавшей документ, дату выдачи документа, номер и серию (при наличии) документа, срок действия документа. Документы не должны иметь серьезных повреждений, наличие которых не позволяет однозначно истолковать их содержание, в документах фамилии, имена, отчества граждан должны быть указаны полностью.</w:t>
      </w:r>
    </w:p>
    <w:p w14:paraId="7650EC3E" w14:textId="7A13C0A3" w:rsidR="00E2003F" w:rsidRPr="006766F8" w:rsidRDefault="000839B5" w:rsidP="006766F8">
      <w:pPr>
        <w:pStyle w:val="Standard"/>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rPr>
        <w:t>Прилагаемые документы должны быть четко и разборчиво напечатаны или написаны синими или черными чернилами (пастой),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при её наличии и заверенных подписью уполномоченного лица. Исполнение документов карандашом не допускается.</w:t>
      </w:r>
    </w:p>
    <w:p w14:paraId="754B8120" w14:textId="77777777" w:rsidR="00E2003F" w:rsidRPr="006766F8" w:rsidRDefault="00E2003F" w:rsidP="00403562">
      <w:pPr>
        <w:pStyle w:val="Standard"/>
        <w:spacing w:after="0" w:line="240" w:lineRule="auto"/>
        <w:jc w:val="both"/>
        <w:rPr>
          <w:rFonts w:ascii="Times New Roman" w:hAnsi="Times New Roman"/>
          <w:sz w:val="25"/>
          <w:szCs w:val="25"/>
          <w:lang w:val="ru"/>
        </w:rPr>
      </w:pPr>
    </w:p>
    <w:p w14:paraId="6CA59545" w14:textId="77777777" w:rsidR="00E2003F" w:rsidRPr="006766F8" w:rsidRDefault="000839B5" w:rsidP="00403562">
      <w:pPr>
        <w:pStyle w:val="msonospacing0"/>
        <w:ind w:firstLine="567"/>
        <w:jc w:val="center"/>
        <w:rPr>
          <w:rFonts w:ascii="Times New Roman" w:hAnsi="Times New Roman"/>
          <w:sz w:val="25"/>
          <w:szCs w:val="25"/>
          <w:lang w:val="ru"/>
        </w:rPr>
      </w:pPr>
      <w:r w:rsidRPr="006766F8">
        <w:rPr>
          <w:rFonts w:ascii="Times New Roman" w:hAnsi="Times New Roman"/>
          <w:b/>
          <w:sz w:val="25"/>
          <w:szCs w:val="25"/>
          <w:lang w:val="ru"/>
        </w:rPr>
        <w:t>2.7.  Исчерпывающий перечень оснований для отказа в приеме документов, необходимых для предоставления муниципальной услуги.</w:t>
      </w:r>
    </w:p>
    <w:p w14:paraId="275C6098"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Основания для отказа в приеме документов, необходимых для предоставления муниципальной услуги, действующим законодательством не предусмотрены.</w:t>
      </w:r>
    </w:p>
    <w:p w14:paraId="1DF269AF" w14:textId="77777777" w:rsidR="00E2003F" w:rsidRPr="006766F8" w:rsidRDefault="00E2003F" w:rsidP="006766F8">
      <w:pPr>
        <w:pStyle w:val="Standard"/>
        <w:spacing w:after="0" w:line="240" w:lineRule="auto"/>
        <w:ind w:firstLine="567"/>
        <w:jc w:val="center"/>
        <w:rPr>
          <w:rFonts w:ascii="Times New Roman" w:hAnsi="Times New Roman"/>
          <w:b/>
          <w:bCs/>
          <w:sz w:val="25"/>
          <w:szCs w:val="25"/>
          <w:lang w:val="ru"/>
        </w:rPr>
      </w:pPr>
    </w:p>
    <w:p w14:paraId="77CD1678" w14:textId="04E9D850" w:rsidR="00E2003F" w:rsidRPr="006766F8" w:rsidRDefault="000839B5" w:rsidP="00403562">
      <w:pPr>
        <w:pStyle w:val="Textbody"/>
        <w:ind w:firstLine="567"/>
        <w:rPr>
          <w:sz w:val="25"/>
          <w:szCs w:val="25"/>
          <w:lang w:val="ru"/>
        </w:rPr>
      </w:pPr>
      <w:r w:rsidRPr="006766F8">
        <w:rPr>
          <w:sz w:val="25"/>
          <w:szCs w:val="25"/>
          <w:lang w:val="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r w:rsidR="00403562">
        <w:rPr>
          <w:sz w:val="25"/>
          <w:szCs w:val="25"/>
          <w:lang w:val="ru"/>
        </w:rPr>
        <w:t>.</w:t>
      </w:r>
    </w:p>
    <w:p w14:paraId="11E3E6C4"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Основанием для отказа в предоставлении муниципальной услуги является:</w:t>
      </w:r>
    </w:p>
    <w:p w14:paraId="6F18B9B4"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обращение за предоставлением муниципальной услуги лица, не являющегося получателем муниципальной услуги в соответствии с настоящим Регламентом;</w:t>
      </w:r>
    </w:p>
    <w:p w14:paraId="229919B1"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заявителем представлен неполный комплект документов, указанных в настоящем Регламенте в качестве документов, подлежащих обязательному представлению заявителем;</w:t>
      </w:r>
    </w:p>
    <w:p w14:paraId="667B52F8"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 представленные документы содержат недостоверные и (или) противоречивые сведения;</w:t>
      </w:r>
    </w:p>
    <w:p w14:paraId="242AF2B9"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color w:val="000000"/>
          <w:sz w:val="25"/>
          <w:szCs w:val="25"/>
          <w:lang w:val="ru"/>
        </w:rPr>
        <w:t>-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Регламентом.</w:t>
      </w:r>
    </w:p>
    <w:p w14:paraId="1EAE7C00"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Основания для приостановления предоставления муниципальной услуги действующим законодательством не предусмотрены.</w:t>
      </w:r>
    </w:p>
    <w:p w14:paraId="26D7C8D8" w14:textId="77777777" w:rsidR="00E2003F" w:rsidRPr="006766F8" w:rsidRDefault="00E2003F" w:rsidP="006766F8">
      <w:pPr>
        <w:pStyle w:val="msonospacing0"/>
        <w:ind w:firstLine="567"/>
        <w:jc w:val="both"/>
        <w:rPr>
          <w:rFonts w:ascii="Times New Roman" w:hAnsi="Times New Roman"/>
          <w:sz w:val="25"/>
          <w:szCs w:val="25"/>
          <w:lang w:val="ru"/>
        </w:rPr>
      </w:pPr>
    </w:p>
    <w:p w14:paraId="3F40CCD4" w14:textId="77777777" w:rsidR="00E2003F" w:rsidRPr="006766F8" w:rsidRDefault="000839B5" w:rsidP="00403562">
      <w:pPr>
        <w:pStyle w:val="msonospacing0"/>
        <w:ind w:firstLine="567"/>
        <w:jc w:val="center"/>
        <w:rPr>
          <w:rFonts w:ascii="Times New Roman" w:hAnsi="Times New Roman"/>
          <w:sz w:val="25"/>
          <w:szCs w:val="25"/>
          <w:lang w:val="ru"/>
        </w:rPr>
      </w:pPr>
      <w:r w:rsidRPr="006766F8">
        <w:rPr>
          <w:rFonts w:ascii="Times New Roman" w:hAnsi="Times New Roman"/>
          <w:b/>
          <w:sz w:val="25"/>
          <w:szCs w:val="25"/>
          <w:lang w:val="ru"/>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3FEA9FF"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Услуги, которые являются необходимыми и обязательными для предоставления муниципальной, не предусмотрены.</w:t>
      </w:r>
    </w:p>
    <w:p w14:paraId="4BCC7254" w14:textId="77777777" w:rsidR="00E2003F" w:rsidRPr="006766F8" w:rsidRDefault="00E2003F" w:rsidP="006766F8">
      <w:pPr>
        <w:pStyle w:val="Standard"/>
        <w:spacing w:after="0" w:line="240" w:lineRule="auto"/>
        <w:ind w:firstLine="567"/>
        <w:jc w:val="both"/>
        <w:rPr>
          <w:rFonts w:ascii="Times New Roman" w:hAnsi="Times New Roman"/>
          <w:sz w:val="25"/>
          <w:szCs w:val="25"/>
          <w:lang w:val="ru"/>
        </w:rPr>
      </w:pPr>
    </w:p>
    <w:p w14:paraId="7D4AE06C" w14:textId="77777777" w:rsidR="00E2003F" w:rsidRPr="006766F8" w:rsidRDefault="000839B5" w:rsidP="00403562">
      <w:pPr>
        <w:pStyle w:val="1"/>
        <w:ind w:firstLine="567"/>
        <w:rPr>
          <w:sz w:val="25"/>
          <w:szCs w:val="25"/>
          <w:lang w:val="ru"/>
        </w:rPr>
      </w:pPr>
      <w:bookmarkStart w:id="6" w:name="sub_310"/>
      <w:r w:rsidRPr="006766F8">
        <w:rPr>
          <w:sz w:val="25"/>
          <w:szCs w:val="25"/>
          <w:lang w:val="ru"/>
        </w:rPr>
        <w:t>2.10. Порядок, размер и основания взимания государственной пошлины или иной платы, взимаемой за предоставление муниципальной услуги</w:t>
      </w:r>
    </w:p>
    <w:p w14:paraId="3C907C41"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Взимание государственной пошлины или иной платы, взимаемой за предоставление муниципальной услуги, не предусмотрено.</w:t>
      </w:r>
    </w:p>
    <w:p w14:paraId="0DFBAE8C"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Выдача разрешения осуществляется на безвозмездной основе.</w:t>
      </w:r>
    </w:p>
    <w:p w14:paraId="0B63D7AD" w14:textId="77777777" w:rsidR="00E2003F" w:rsidRPr="006766F8" w:rsidRDefault="00E2003F" w:rsidP="006766F8">
      <w:pPr>
        <w:pStyle w:val="msonospacing0"/>
        <w:ind w:firstLine="567"/>
        <w:jc w:val="both"/>
        <w:rPr>
          <w:rFonts w:ascii="Times New Roman" w:hAnsi="Times New Roman"/>
          <w:sz w:val="25"/>
          <w:szCs w:val="25"/>
          <w:lang w:val="ru"/>
        </w:rPr>
      </w:pPr>
    </w:p>
    <w:p w14:paraId="1055BEC6" w14:textId="77777777" w:rsidR="00E2003F" w:rsidRPr="006766F8" w:rsidRDefault="000839B5" w:rsidP="00403562">
      <w:pPr>
        <w:pStyle w:val="msonospacing0"/>
        <w:ind w:firstLine="567"/>
        <w:jc w:val="center"/>
        <w:rPr>
          <w:rFonts w:ascii="Times New Roman" w:hAnsi="Times New Roman"/>
          <w:sz w:val="25"/>
          <w:szCs w:val="25"/>
          <w:lang w:val="ru"/>
        </w:rPr>
      </w:pPr>
      <w:r w:rsidRPr="006766F8">
        <w:rPr>
          <w:rFonts w:ascii="Times New Roman" w:hAnsi="Times New Roman"/>
          <w:b/>
          <w:sz w:val="25"/>
          <w:szCs w:val="25"/>
          <w:lang w:val="ru"/>
        </w:rPr>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14:paraId="44846AE0" w14:textId="77777777" w:rsidR="00E2003F" w:rsidRPr="006766F8" w:rsidRDefault="000839B5" w:rsidP="006766F8">
      <w:pPr>
        <w:pStyle w:val="msonospacing0"/>
        <w:ind w:firstLine="567"/>
        <w:jc w:val="both"/>
        <w:rPr>
          <w:rFonts w:ascii="Times New Roman" w:hAnsi="Times New Roman"/>
          <w:sz w:val="25"/>
          <w:szCs w:val="25"/>
          <w:lang w:val="ru"/>
        </w:rPr>
      </w:pPr>
      <w:r w:rsidRPr="006766F8">
        <w:rPr>
          <w:rFonts w:ascii="Times New Roman" w:hAnsi="Times New Roman"/>
          <w:sz w:val="25"/>
          <w:szCs w:val="25"/>
          <w:lang w:val="ru"/>
        </w:rPr>
        <w:t>Взимание платы за предоставление услуг, необходимых и обязательных для предоставления муниципальной услуги, не предусмотрено.</w:t>
      </w:r>
    </w:p>
    <w:p w14:paraId="2704EF04" w14:textId="77777777" w:rsidR="00E2003F" w:rsidRPr="006766F8" w:rsidRDefault="00E2003F" w:rsidP="006766F8">
      <w:pPr>
        <w:pStyle w:val="1"/>
        <w:ind w:firstLine="567"/>
        <w:rPr>
          <w:sz w:val="25"/>
          <w:szCs w:val="25"/>
          <w:lang w:val="ru"/>
        </w:rPr>
      </w:pPr>
      <w:bookmarkStart w:id="7" w:name="sub_330"/>
      <w:bookmarkEnd w:id="6"/>
    </w:p>
    <w:p w14:paraId="0352258D" w14:textId="77777777" w:rsidR="00E2003F" w:rsidRPr="006766F8" w:rsidRDefault="000839B5" w:rsidP="006766F8">
      <w:pPr>
        <w:pStyle w:val="1"/>
        <w:ind w:firstLine="567"/>
        <w:rPr>
          <w:sz w:val="25"/>
          <w:szCs w:val="25"/>
          <w:lang w:val="ru"/>
        </w:rPr>
      </w:pPr>
      <w:r w:rsidRPr="006766F8">
        <w:rPr>
          <w:sz w:val="25"/>
          <w:szCs w:val="25"/>
          <w:lang w:val="ru"/>
        </w:rPr>
        <w:t>2.12. Максимальный срок ожидания в очереди при подаче запроса о предоставлении муниципальной услуги</w:t>
      </w:r>
    </w:p>
    <w:bookmarkEnd w:id="7"/>
    <w:p w14:paraId="01775570" w14:textId="77777777" w:rsidR="00E2003F" w:rsidRPr="006766F8" w:rsidRDefault="000839B5" w:rsidP="00753477">
      <w:pPr>
        <w:pStyle w:val="Standard"/>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rPr>
        <w:t>Время консультирования и ожидания в очереди заявителей при подаче (получении) документов для получения муниципальной услуги не должно превышать 15 минут.</w:t>
      </w:r>
    </w:p>
    <w:p w14:paraId="5A155A8B" w14:textId="77777777" w:rsidR="00E2003F" w:rsidRPr="006766F8" w:rsidRDefault="00E2003F" w:rsidP="006766F8">
      <w:pPr>
        <w:pStyle w:val="Standard"/>
        <w:spacing w:after="0" w:line="240" w:lineRule="auto"/>
        <w:ind w:firstLine="567"/>
        <w:rPr>
          <w:rFonts w:ascii="Times New Roman" w:hAnsi="Times New Roman"/>
          <w:b/>
          <w:bCs/>
          <w:sz w:val="25"/>
          <w:szCs w:val="25"/>
          <w:lang w:val="ru"/>
        </w:rPr>
      </w:pPr>
    </w:p>
    <w:p w14:paraId="003F6175" w14:textId="522C06A4" w:rsidR="00E2003F" w:rsidRPr="006766F8" w:rsidRDefault="000839B5" w:rsidP="006766F8">
      <w:pPr>
        <w:pStyle w:val="1"/>
        <w:ind w:firstLine="567"/>
        <w:rPr>
          <w:sz w:val="25"/>
          <w:szCs w:val="25"/>
          <w:lang w:val="ru"/>
        </w:rPr>
      </w:pPr>
      <w:bookmarkStart w:id="8" w:name="sub_340"/>
      <w:r w:rsidRPr="006766F8">
        <w:rPr>
          <w:sz w:val="25"/>
          <w:szCs w:val="25"/>
          <w:lang w:val="ru"/>
        </w:rPr>
        <w:t>2.13. Срок и порядок регистрации запроса заявителя о предоставлении муниципальной услуги, в том числе в электронной форме</w:t>
      </w:r>
    </w:p>
    <w:bookmarkEnd w:id="8"/>
    <w:p w14:paraId="1A8A7982" w14:textId="77777777" w:rsidR="00E2003F" w:rsidRPr="006766F8" w:rsidRDefault="000839B5" w:rsidP="006766F8">
      <w:pPr>
        <w:pStyle w:val="Standard"/>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rPr>
        <w:t>Регистрации запроса заявителя о предоставлении муниципальной услуги осуществляется специалистом МФЦ или в Администрации</w:t>
      </w:r>
      <w:r w:rsidRPr="006766F8">
        <w:rPr>
          <w:rFonts w:ascii="Times New Roman" w:hAnsi="Times New Roman"/>
          <w:sz w:val="25"/>
          <w:szCs w:val="25"/>
          <w:lang w:val="ru" w:eastAsia="ru"/>
        </w:rPr>
        <w:t xml:space="preserve"> муниципального образования «Муниципальный округ </w:t>
      </w:r>
      <w:proofErr w:type="spellStart"/>
      <w:r w:rsidRPr="006766F8">
        <w:rPr>
          <w:rFonts w:ascii="Times New Roman" w:hAnsi="Times New Roman"/>
          <w:sz w:val="25"/>
          <w:szCs w:val="25"/>
          <w:lang w:val="ru" w:eastAsia="ru"/>
        </w:rPr>
        <w:t>Алнашский</w:t>
      </w:r>
      <w:proofErr w:type="spellEnd"/>
      <w:r w:rsidRPr="006766F8">
        <w:rPr>
          <w:rFonts w:ascii="Times New Roman" w:hAnsi="Times New Roman"/>
          <w:sz w:val="25"/>
          <w:szCs w:val="25"/>
          <w:lang w:val="ru" w:eastAsia="ru"/>
        </w:rPr>
        <w:t xml:space="preserve"> район Удмуртской Республики»</w:t>
      </w:r>
      <w:r w:rsidRPr="006766F8">
        <w:rPr>
          <w:rFonts w:ascii="Times New Roman" w:hAnsi="Times New Roman"/>
          <w:sz w:val="25"/>
          <w:szCs w:val="25"/>
          <w:lang w:val="ru"/>
        </w:rPr>
        <w:t xml:space="preserve"> в течение:</w:t>
      </w:r>
    </w:p>
    <w:p w14:paraId="4D6425F3" w14:textId="77777777" w:rsidR="00E2003F" w:rsidRPr="006766F8" w:rsidRDefault="000839B5" w:rsidP="006766F8">
      <w:pPr>
        <w:pStyle w:val="Standard"/>
        <w:spacing w:after="0" w:line="240" w:lineRule="auto"/>
        <w:ind w:firstLine="567"/>
        <w:rPr>
          <w:rFonts w:ascii="Times New Roman" w:hAnsi="Times New Roman"/>
          <w:sz w:val="25"/>
          <w:szCs w:val="25"/>
          <w:lang w:val="ru"/>
        </w:rPr>
      </w:pPr>
      <w:r w:rsidRPr="006766F8">
        <w:rPr>
          <w:rFonts w:ascii="Times New Roman" w:hAnsi="Times New Roman"/>
          <w:sz w:val="25"/>
          <w:szCs w:val="25"/>
          <w:lang w:val="ru"/>
        </w:rPr>
        <w:t>- 15 минут с момента обращения заявителя;</w:t>
      </w:r>
    </w:p>
    <w:p w14:paraId="1610CC8E" w14:textId="77777777" w:rsidR="00E2003F" w:rsidRPr="006766F8" w:rsidRDefault="000839B5" w:rsidP="006766F8">
      <w:pPr>
        <w:pStyle w:val="Standard"/>
        <w:spacing w:after="0" w:line="240" w:lineRule="auto"/>
        <w:ind w:firstLine="567"/>
        <w:rPr>
          <w:rFonts w:ascii="Times New Roman" w:hAnsi="Times New Roman"/>
          <w:sz w:val="25"/>
          <w:szCs w:val="25"/>
          <w:lang w:val="ru"/>
        </w:rPr>
      </w:pPr>
      <w:r w:rsidRPr="006766F8">
        <w:rPr>
          <w:rFonts w:ascii="Times New Roman" w:hAnsi="Times New Roman"/>
          <w:sz w:val="25"/>
          <w:szCs w:val="25"/>
          <w:lang w:val="ru"/>
        </w:rPr>
        <w:t>- при личном обращении;</w:t>
      </w:r>
    </w:p>
    <w:p w14:paraId="1D841125" w14:textId="77777777" w:rsidR="00E2003F" w:rsidRPr="006766F8" w:rsidRDefault="000839B5" w:rsidP="006766F8">
      <w:pPr>
        <w:pStyle w:val="Standard"/>
        <w:spacing w:after="0" w:line="240" w:lineRule="auto"/>
        <w:ind w:firstLine="567"/>
        <w:rPr>
          <w:rFonts w:ascii="Times New Roman" w:hAnsi="Times New Roman"/>
          <w:sz w:val="25"/>
          <w:szCs w:val="25"/>
          <w:lang w:val="ru"/>
        </w:rPr>
      </w:pPr>
      <w:r w:rsidRPr="006766F8">
        <w:rPr>
          <w:rFonts w:ascii="Times New Roman" w:hAnsi="Times New Roman"/>
          <w:sz w:val="25"/>
          <w:szCs w:val="25"/>
          <w:lang w:val="ru"/>
        </w:rPr>
        <w:t>- одного дня со дня поступления письменного обращения (почтой);</w:t>
      </w:r>
    </w:p>
    <w:p w14:paraId="6E927CB3" w14:textId="415873DE" w:rsidR="00E2003F" w:rsidRDefault="000839B5" w:rsidP="006766F8">
      <w:pPr>
        <w:pStyle w:val="Standard"/>
        <w:spacing w:after="0" w:line="240" w:lineRule="auto"/>
        <w:ind w:firstLine="567"/>
        <w:rPr>
          <w:rFonts w:ascii="Times New Roman" w:hAnsi="Times New Roman"/>
          <w:sz w:val="25"/>
          <w:szCs w:val="25"/>
          <w:lang w:val="ru"/>
        </w:rPr>
      </w:pPr>
      <w:r w:rsidRPr="006766F8">
        <w:rPr>
          <w:rFonts w:ascii="Times New Roman" w:hAnsi="Times New Roman"/>
          <w:sz w:val="25"/>
          <w:szCs w:val="25"/>
          <w:lang w:val="ru"/>
        </w:rPr>
        <w:t>- одного дня со дня поступления запроса по электронным каналам связи.</w:t>
      </w:r>
      <w:bookmarkStart w:id="9" w:name="sub_350"/>
    </w:p>
    <w:p w14:paraId="7961D453" w14:textId="77777777" w:rsidR="00403562" w:rsidRPr="006766F8" w:rsidRDefault="00403562" w:rsidP="006766F8">
      <w:pPr>
        <w:pStyle w:val="Standard"/>
        <w:spacing w:after="0" w:line="240" w:lineRule="auto"/>
        <w:ind w:firstLine="567"/>
        <w:rPr>
          <w:rFonts w:ascii="Times New Roman" w:hAnsi="Times New Roman"/>
          <w:sz w:val="25"/>
          <w:szCs w:val="25"/>
          <w:lang w:val="ru"/>
        </w:rPr>
      </w:pPr>
    </w:p>
    <w:p w14:paraId="04C6CB14" w14:textId="7E07B44A" w:rsidR="00E2003F" w:rsidRPr="006766F8" w:rsidRDefault="000839B5" w:rsidP="00403562">
      <w:pPr>
        <w:pStyle w:val="Standard"/>
        <w:spacing w:after="0" w:line="240" w:lineRule="auto"/>
        <w:ind w:firstLine="567"/>
        <w:jc w:val="center"/>
        <w:rPr>
          <w:rFonts w:ascii="Times New Roman" w:hAnsi="Times New Roman"/>
          <w:sz w:val="25"/>
          <w:szCs w:val="25"/>
          <w:lang w:val="ru"/>
        </w:rPr>
      </w:pPr>
      <w:r w:rsidRPr="006766F8">
        <w:rPr>
          <w:rFonts w:ascii="Times New Roman" w:hAnsi="Times New Roman"/>
          <w:b/>
          <w:sz w:val="25"/>
          <w:szCs w:val="25"/>
          <w:lang w:val="ru"/>
        </w:rPr>
        <w:t xml:space="preserve">2.14. </w:t>
      </w:r>
      <w:bookmarkEnd w:id="9"/>
      <w:r w:rsidRPr="006766F8">
        <w:rPr>
          <w:rFonts w:ascii="Times New Roman" w:hAnsi="Times New Roman"/>
          <w:b/>
          <w:sz w:val="25"/>
          <w:szCs w:val="25"/>
          <w:lang w:val="ru"/>
        </w:rPr>
        <w:t>Требования к помещениям, в которых предоставляется муниципальная услуга</w:t>
      </w:r>
    </w:p>
    <w:p w14:paraId="1F980FEB" w14:textId="77777777" w:rsidR="007F6881" w:rsidRPr="006766F8" w:rsidRDefault="007F6881" w:rsidP="006766F8">
      <w:pPr>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7A75EF9" w14:textId="77777777" w:rsidR="007F6881" w:rsidRPr="006766F8" w:rsidRDefault="007F6881" w:rsidP="006766F8">
      <w:pPr>
        <w:widowControl w:val="0"/>
        <w:tabs>
          <w:tab w:val="left" w:pos="567"/>
        </w:tabs>
        <w:ind w:firstLine="567"/>
        <w:contextualSpacing/>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AF33D90"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strike/>
          <w:color w:val="000000"/>
          <w:sz w:val="25"/>
          <w:szCs w:val="25"/>
          <w:lang w:val="ru-RU"/>
        </w:rPr>
      </w:pPr>
      <w:r w:rsidRPr="006766F8">
        <w:rPr>
          <w:rFonts w:ascii="Times New Roman" w:hAnsi="Times New Roman" w:cs="Times New Roman"/>
          <w:color w:val="000000"/>
          <w:sz w:val="25"/>
          <w:szCs w:val="25"/>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766F8">
        <w:rPr>
          <w:rFonts w:ascii="Times New Roman" w:hAnsi="Times New Roman" w:cs="Times New Roman"/>
          <w:color w:val="000000"/>
          <w:sz w:val="25"/>
          <w:szCs w:val="25"/>
        </w:rPr>
        <w:t>I</w:t>
      </w:r>
      <w:r w:rsidRPr="006766F8">
        <w:rPr>
          <w:rFonts w:ascii="Times New Roman" w:hAnsi="Times New Roman" w:cs="Times New Roman"/>
          <w:color w:val="000000"/>
          <w:sz w:val="25"/>
          <w:szCs w:val="25"/>
          <w:lang w:val="ru-RU"/>
        </w:rPr>
        <w:t xml:space="preserve">, </w:t>
      </w:r>
      <w:r w:rsidRPr="006766F8">
        <w:rPr>
          <w:rFonts w:ascii="Times New Roman" w:hAnsi="Times New Roman" w:cs="Times New Roman"/>
          <w:color w:val="000000"/>
          <w:sz w:val="25"/>
          <w:szCs w:val="25"/>
        </w:rPr>
        <w:t>II</w:t>
      </w:r>
      <w:r w:rsidRPr="006766F8">
        <w:rPr>
          <w:rFonts w:ascii="Times New Roman" w:hAnsi="Times New Roman" w:cs="Times New Roman"/>
          <w:color w:val="000000"/>
          <w:sz w:val="25"/>
          <w:szCs w:val="25"/>
          <w:lang w:val="ru-RU"/>
        </w:rPr>
        <w:t xml:space="preserve"> групп, а также инвалидами </w:t>
      </w:r>
      <w:r w:rsidRPr="006766F8">
        <w:rPr>
          <w:rFonts w:ascii="Times New Roman" w:hAnsi="Times New Roman" w:cs="Times New Roman"/>
          <w:color w:val="000000"/>
          <w:sz w:val="25"/>
          <w:szCs w:val="25"/>
        </w:rPr>
        <w:t>III</w:t>
      </w:r>
      <w:r w:rsidRPr="006766F8">
        <w:rPr>
          <w:rFonts w:ascii="Times New Roman" w:hAnsi="Times New Roman" w:cs="Times New Roman"/>
          <w:color w:val="000000"/>
          <w:sz w:val="25"/>
          <w:szCs w:val="25"/>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w:t>
      </w:r>
      <w:r w:rsidRPr="006766F8">
        <w:rPr>
          <w:rFonts w:ascii="Times New Roman" w:hAnsi="Times New Roman" w:cs="Times New Roman"/>
          <w:color w:val="000000"/>
          <w:sz w:val="25"/>
          <w:szCs w:val="25"/>
          <w:lang w:val="ru-RU"/>
        </w:rPr>
        <w:lastRenderedPageBreak/>
        <w:t>инвалидов.</w:t>
      </w:r>
    </w:p>
    <w:p w14:paraId="408DA59D"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5174BE2"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Центральный вход в здание Уполномоченного органа должен быть оборудован информационной табличкой (вывеской), содержащей информацию:</w:t>
      </w:r>
    </w:p>
    <w:p w14:paraId="39C6DA65" w14:textId="77777777" w:rsidR="007F6881" w:rsidRPr="006766F8" w:rsidRDefault="007F6881" w:rsidP="006766F8">
      <w:pPr>
        <w:widowControl w:val="0"/>
        <w:tabs>
          <w:tab w:val="left" w:pos="567"/>
          <w:tab w:val="left" w:pos="1134"/>
        </w:tabs>
        <w:ind w:firstLine="567"/>
        <w:contextualSpacing/>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наименование;</w:t>
      </w:r>
    </w:p>
    <w:p w14:paraId="1CB51E80" w14:textId="77777777" w:rsidR="007F6881" w:rsidRPr="006766F8" w:rsidRDefault="007F6881" w:rsidP="006766F8">
      <w:pPr>
        <w:widowControl w:val="0"/>
        <w:tabs>
          <w:tab w:val="left" w:pos="567"/>
          <w:tab w:val="left" w:pos="1134"/>
        </w:tabs>
        <w:ind w:firstLine="567"/>
        <w:contextualSpacing/>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местонахождение и юридический адрес;</w:t>
      </w:r>
    </w:p>
    <w:p w14:paraId="6B5FC4C0" w14:textId="77777777" w:rsidR="007F6881" w:rsidRPr="006766F8" w:rsidRDefault="007F6881" w:rsidP="006766F8">
      <w:pPr>
        <w:widowControl w:val="0"/>
        <w:tabs>
          <w:tab w:val="left" w:pos="567"/>
          <w:tab w:val="left" w:pos="1134"/>
        </w:tabs>
        <w:ind w:firstLine="567"/>
        <w:contextualSpacing/>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режим работы;</w:t>
      </w:r>
    </w:p>
    <w:p w14:paraId="540BF90D" w14:textId="77777777" w:rsidR="007F6881" w:rsidRPr="006766F8" w:rsidRDefault="007F6881" w:rsidP="006766F8">
      <w:pPr>
        <w:widowControl w:val="0"/>
        <w:tabs>
          <w:tab w:val="left" w:pos="567"/>
          <w:tab w:val="left" w:pos="1134"/>
        </w:tabs>
        <w:ind w:firstLine="567"/>
        <w:contextualSpacing/>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график приема;</w:t>
      </w:r>
    </w:p>
    <w:p w14:paraId="6A5E58F0" w14:textId="77777777" w:rsidR="007F6881" w:rsidRPr="006766F8" w:rsidRDefault="007F6881" w:rsidP="006766F8">
      <w:pPr>
        <w:widowControl w:val="0"/>
        <w:tabs>
          <w:tab w:val="left" w:pos="567"/>
          <w:tab w:val="left" w:pos="1134"/>
        </w:tabs>
        <w:ind w:firstLine="567"/>
        <w:contextualSpacing/>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номера телефонов для справок.</w:t>
      </w:r>
    </w:p>
    <w:p w14:paraId="4086DAA3"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7E64D4"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Помещения, в которых предоставляется муниципальная услуга, оснащаются:</w:t>
      </w:r>
    </w:p>
    <w:p w14:paraId="5BEEC2AD"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противопожарной системой и средствами пожаротушения;</w:t>
      </w:r>
    </w:p>
    <w:p w14:paraId="71AF4062"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системой оповещения о возникновении чрезвычайной ситуации;</w:t>
      </w:r>
    </w:p>
    <w:p w14:paraId="6B45F220"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средствами оказания первой медицинской помощи;</w:t>
      </w:r>
    </w:p>
    <w:p w14:paraId="75669FA5"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туалетными комнатами для посетителей.</w:t>
      </w:r>
    </w:p>
    <w:p w14:paraId="7D077E0A"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37B44A3"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B04F68F"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Места для заполнения заявлений оборудуются стульями, столами (стойками), бланками заявлений, письменными принадлежностями.</w:t>
      </w:r>
    </w:p>
    <w:p w14:paraId="1873A185"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Места приема Заявителей оборудуются информационными табличками (вывесками) с указанием:</w:t>
      </w:r>
    </w:p>
    <w:p w14:paraId="27082F6E"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номера кабинета и наименования отдела;</w:t>
      </w:r>
    </w:p>
    <w:p w14:paraId="001046B6"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фамилии, имени и отчества (последнее – при наличии), должности ответственного лица за прием документов;</w:t>
      </w:r>
    </w:p>
    <w:p w14:paraId="0B756CFE"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графика приема Заявителей.</w:t>
      </w:r>
    </w:p>
    <w:p w14:paraId="32E2FA95"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8B3F100"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A317095"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При предоставлении муниципальной услуги инвалидам обеспечиваются:</w:t>
      </w:r>
    </w:p>
    <w:p w14:paraId="15B8C6F8"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возможность беспрепятственного доступа к объекту (зданию, помещению), в котором предоставляется государственная (муниципальная) услуга;</w:t>
      </w:r>
    </w:p>
    <w:p w14:paraId="6CB5CC77"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1571F029"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сопровождение инвалидов, имеющих стойкие расстройства функции зрения и самостоятельного передвижения;</w:t>
      </w:r>
    </w:p>
    <w:p w14:paraId="4F172358"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 xml:space="preserve">надлежащее размещение оборудования и носителей информации, необходимых </w:t>
      </w:r>
      <w:r w:rsidRPr="006766F8">
        <w:rPr>
          <w:rFonts w:ascii="Times New Roman" w:hAnsi="Times New Roman" w:cs="Times New Roman"/>
          <w:color w:val="000000"/>
          <w:sz w:val="25"/>
          <w:szCs w:val="25"/>
          <w:lang w:val="ru-RU"/>
        </w:rPr>
        <w:lastRenderedPageBreak/>
        <w:t>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45B3C7A0"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CFE2B1B"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 xml:space="preserve">допуск сурдопереводчика и </w:t>
      </w:r>
      <w:proofErr w:type="spellStart"/>
      <w:r w:rsidRPr="006766F8">
        <w:rPr>
          <w:rFonts w:ascii="Times New Roman" w:hAnsi="Times New Roman" w:cs="Times New Roman"/>
          <w:color w:val="000000"/>
          <w:sz w:val="25"/>
          <w:szCs w:val="25"/>
          <w:lang w:val="ru-RU"/>
        </w:rPr>
        <w:t>тифлосурдопереводчика</w:t>
      </w:r>
      <w:proofErr w:type="spellEnd"/>
      <w:r w:rsidRPr="006766F8">
        <w:rPr>
          <w:rFonts w:ascii="Times New Roman" w:hAnsi="Times New Roman" w:cs="Times New Roman"/>
          <w:color w:val="000000"/>
          <w:sz w:val="25"/>
          <w:szCs w:val="25"/>
          <w:lang w:val="ru-RU"/>
        </w:rPr>
        <w:t>;</w:t>
      </w:r>
    </w:p>
    <w:p w14:paraId="5DC86673"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strike/>
          <w:color w:val="000000"/>
          <w:sz w:val="25"/>
          <w:szCs w:val="25"/>
          <w:lang w:val="ru-RU"/>
        </w:rPr>
      </w:pPr>
      <w:r w:rsidRPr="006766F8">
        <w:rPr>
          <w:rFonts w:ascii="Times New Roman" w:hAnsi="Times New Roman" w:cs="Times New Roman"/>
          <w:color w:val="000000"/>
          <w:sz w:val="25"/>
          <w:szCs w:val="25"/>
          <w:lang w:val="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6C0F3A18" w14:textId="77777777" w:rsidR="007F6881" w:rsidRPr="006766F8" w:rsidRDefault="007F6881" w:rsidP="006766F8">
      <w:pPr>
        <w:widowControl w:val="0"/>
        <w:autoSpaceDE w:val="0"/>
        <w:autoSpaceDN w:val="0"/>
        <w:adjustRightInd w:val="0"/>
        <w:ind w:firstLine="567"/>
        <w:jc w:val="both"/>
        <w:rPr>
          <w:rFonts w:ascii="Times New Roman" w:hAnsi="Times New Roman" w:cs="Times New Roman"/>
          <w:color w:val="000000"/>
          <w:sz w:val="25"/>
          <w:szCs w:val="25"/>
          <w:lang w:val="ru-RU"/>
        </w:rPr>
      </w:pPr>
      <w:r w:rsidRPr="006766F8">
        <w:rPr>
          <w:rFonts w:ascii="Times New Roman" w:hAnsi="Times New Roman" w:cs="Times New Roman"/>
          <w:color w:val="000000"/>
          <w:sz w:val="25"/>
          <w:szCs w:val="25"/>
          <w:lang w:val="ru-RU"/>
        </w:rPr>
        <w:t>оказание инвалидам помощи в преодолении барьеров, мешающих получению ими муниципальной услуги наравне с другими лицами.</w:t>
      </w:r>
    </w:p>
    <w:p w14:paraId="0430E0BE" w14:textId="77777777" w:rsidR="00E2003F" w:rsidRPr="006766F8" w:rsidRDefault="00E2003F" w:rsidP="006766F8">
      <w:pPr>
        <w:pStyle w:val="Standard"/>
        <w:spacing w:after="0" w:line="240" w:lineRule="auto"/>
        <w:ind w:firstLine="567"/>
        <w:jc w:val="both"/>
        <w:rPr>
          <w:rFonts w:ascii="Times New Roman" w:hAnsi="Times New Roman"/>
          <w:sz w:val="25"/>
          <w:szCs w:val="25"/>
          <w:lang w:val="ru-RU"/>
        </w:rPr>
      </w:pPr>
    </w:p>
    <w:p w14:paraId="622A84DB" w14:textId="77777777" w:rsidR="00E2003F" w:rsidRPr="006766F8" w:rsidRDefault="000839B5" w:rsidP="006766F8">
      <w:pPr>
        <w:pStyle w:val="1"/>
        <w:ind w:firstLine="567"/>
        <w:rPr>
          <w:sz w:val="25"/>
          <w:szCs w:val="25"/>
          <w:lang w:val="ru"/>
        </w:rPr>
      </w:pPr>
      <w:r w:rsidRPr="006766F8">
        <w:rPr>
          <w:sz w:val="25"/>
          <w:szCs w:val="25"/>
          <w:lang w:val="ru"/>
        </w:rPr>
        <w:t>2.15. Показатели доступности и качества муниципальной услуги</w:t>
      </w:r>
    </w:p>
    <w:p w14:paraId="1437A95E" w14:textId="77777777" w:rsidR="00E2003F" w:rsidRPr="006766F8" w:rsidRDefault="000839B5" w:rsidP="006766F8">
      <w:pPr>
        <w:pStyle w:val="Standard"/>
        <w:widowControl w:val="0"/>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Показателями доступности и качества оказания муниципальной услуги являются:</w:t>
      </w:r>
    </w:p>
    <w:p w14:paraId="36692C87"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наличие Регламента предоставления муниципальной услуги;</w:t>
      </w:r>
    </w:p>
    <w:p w14:paraId="7BDE056A"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-обеспечение информирования заявителей о месте нахождения, графике работы, о порядке оказания муниципальной услуги, в том числе с использованием информационно-коммуникационных технологий;</w:t>
      </w:r>
    </w:p>
    <w:p w14:paraId="0F82B390"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xml:space="preserve">- количество взаимодействий заявителя со специалистами при предоставлении муниципальной услуги не должно превышать двух раз;  </w:t>
      </w:r>
    </w:p>
    <w:p w14:paraId="242F5F20"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своевременность приёма заявителя;</w:t>
      </w:r>
    </w:p>
    <w:p w14:paraId="486110DD" w14:textId="59809026"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своевременность рассмотрения заявлений и прилагаемых документов заявителя;</w:t>
      </w:r>
    </w:p>
    <w:p w14:paraId="4ED0B7A4"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получение информации о ходе предоставления муниципальной услуги в электронной форме;</w:t>
      </w:r>
    </w:p>
    <w:p w14:paraId="3821E1C0"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возможность получения муниципальной услуги в многофункциональном центре предоставления государственных и муниципальных услуг;</w:t>
      </w:r>
    </w:p>
    <w:p w14:paraId="06DE4E0F"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своевременность принятия решения о предоставлении муниципальной услуги или отказе в предоставлении муниципальной услуги;</w:t>
      </w:r>
    </w:p>
    <w:p w14:paraId="1965379F"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отсутствие жалоб на качество и своевременность предоставления муниципальной услуги.</w:t>
      </w:r>
    </w:p>
    <w:p w14:paraId="5B137BA4" w14:textId="77777777" w:rsidR="00E2003F" w:rsidRPr="006766F8" w:rsidRDefault="00E2003F" w:rsidP="006766F8">
      <w:pPr>
        <w:pStyle w:val="Standard"/>
        <w:widowControl w:val="0"/>
        <w:spacing w:after="0" w:line="240" w:lineRule="auto"/>
        <w:ind w:firstLine="567"/>
        <w:jc w:val="center"/>
        <w:rPr>
          <w:rFonts w:ascii="Times New Roman" w:hAnsi="Times New Roman"/>
          <w:b/>
          <w:sz w:val="25"/>
          <w:szCs w:val="25"/>
          <w:lang w:val="ru" w:eastAsia="ru"/>
        </w:rPr>
      </w:pPr>
    </w:p>
    <w:p w14:paraId="157B3B37" w14:textId="3426DB7F" w:rsidR="00E2003F" w:rsidRPr="006766F8" w:rsidRDefault="000839B5" w:rsidP="006766F8">
      <w:pPr>
        <w:pStyle w:val="Standard"/>
        <w:widowControl w:val="0"/>
        <w:spacing w:after="0" w:line="240" w:lineRule="auto"/>
        <w:ind w:firstLine="567"/>
        <w:jc w:val="center"/>
        <w:rPr>
          <w:rFonts w:ascii="Times New Roman" w:hAnsi="Times New Roman"/>
          <w:sz w:val="25"/>
          <w:szCs w:val="25"/>
          <w:lang w:val="ru"/>
        </w:rPr>
      </w:pPr>
      <w:r w:rsidRPr="006766F8">
        <w:rPr>
          <w:rFonts w:ascii="Times New Roman" w:hAnsi="Times New Roman"/>
          <w:b/>
          <w:sz w:val="25"/>
          <w:szCs w:val="25"/>
          <w:lang w:val="ru" w:eastAsia="ru"/>
        </w:rPr>
        <w:t>2.16. Иные требования, в том числе учитывающие особенности предоставления муниципальной услуги в электронной форме</w:t>
      </w:r>
    </w:p>
    <w:p w14:paraId="339B7164" w14:textId="77777777" w:rsidR="00E2003F" w:rsidRPr="006766F8" w:rsidRDefault="000839B5" w:rsidP="006766F8">
      <w:pPr>
        <w:pStyle w:val="Standard"/>
        <w:widowControl w:val="0"/>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В электронной форме заявление и прилагаемые к нему документы могут быть направлены:</w:t>
      </w:r>
    </w:p>
    <w:p w14:paraId="6D59DCF2"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xml:space="preserve">- в Администрацию муниципального образования «Муниципальный округ </w:t>
      </w:r>
      <w:proofErr w:type="spellStart"/>
      <w:r w:rsidRPr="006766F8">
        <w:rPr>
          <w:rFonts w:ascii="Times New Roman" w:hAnsi="Times New Roman"/>
          <w:sz w:val="25"/>
          <w:szCs w:val="25"/>
          <w:lang w:val="ru" w:eastAsia="ru"/>
        </w:rPr>
        <w:t>Алнашский</w:t>
      </w:r>
      <w:proofErr w:type="spellEnd"/>
      <w:r w:rsidRPr="006766F8">
        <w:rPr>
          <w:rFonts w:ascii="Times New Roman" w:hAnsi="Times New Roman"/>
          <w:sz w:val="25"/>
          <w:szCs w:val="25"/>
          <w:lang w:val="ru" w:eastAsia="ru"/>
        </w:rPr>
        <w:t xml:space="preserve"> район Удмуртской Республики» с использованием электронных носителей;</w:t>
      </w:r>
    </w:p>
    <w:p w14:paraId="2B7E2507"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возможность получения муниципальной услуги в многофункциональных центрах предоставления государственных и муниципальных услуг;</w:t>
      </w:r>
    </w:p>
    <w:p w14:paraId="215F53CA"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иным способом, позволяющим передать в электронном виде заявление и прилагаемые к нему документы, за исключением засвидетельствованных в нотариальном порядке копий учредительных документов заявителя.</w:t>
      </w:r>
    </w:p>
    <w:p w14:paraId="611E227B"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используется усиленная квалифицированная электронная подпись.</w:t>
      </w:r>
    </w:p>
    <w:p w14:paraId="5C1DA811" w14:textId="77777777" w:rsidR="00E2003F" w:rsidRPr="006766F8" w:rsidRDefault="000839B5" w:rsidP="006766F8">
      <w:pPr>
        <w:pStyle w:val="Standard"/>
        <w:widowControl w:val="0"/>
        <w:tabs>
          <w:tab w:val="left" w:pos="0"/>
        </w:tabs>
        <w:spacing w:after="0" w:line="240" w:lineRule="auto"/>
        <w:ind w:firstLine="567"/>
        <w:jc w:val="both"/>
        <w:rPr>
          <w:rFonts w:ascii="Times New Roman" w:hAnsi="Times New Roman"/>
          <w:sz w:val="25"/>
          <w:szCs w:val="25"/>
          <w:lang w:val="ru"/>
        </w:rPr>
      </w:pPr>
      <w:r w:rsidRPr="006766F8">
        <w:rPr>
          <w:rFonts w:ascii="Times New Roman" w:hAnsi="Times New Roman"/>
          <w:sz w:val="25"/>
          <w:szCs w:val="25"/>
          <w:lang w:val="ru" w:eastAsia="ru"/>
        </w:rPr>
        <w:t xml:space="preserve">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w:t>
      </w:r>
      <w:r w:rsidRPr="006766F8">
        <w:rPr>
          <w:rFonts w:ascii="Times New Roman" w:hAnsi="Times New Roman"/>
          <w:sz w:val="25"/>
          <w:szCs w:val="25"/>
          <w:lang w:val="ru" w:eastAsia="ru"/>
        </w:rPr>
        <w:lastRenderedPageBreak/>
        <w:t>которых допускается при обращении за получением государственных и муниципальных услуг».</w:t>
      </w:r>
    </w:p>
    <w:p w14:paraId="78C576C7" w14:textId="77777777" w:rsidR="00E2003F" w:rsidRPr="006766F8" w:rsidRDefault="000839B5" w:rsidP="006766F8">
      <w:pPr>
        <w:pStyle w:val="Standard"/>
        <w:spacing w:after="0" w:line="240" w:lineRule="auto"/>
        <w:ind w:right="-280" w:firstLine="567"/>
        <w:jc w:val="both"/>
        <w:rPr>
          <w:rFonts w:ascii="Times New Roman" w:hAnsi="Times New Roman"/>
          <w:sz w:val="25"/>
          <w:szCs w:val="25"/>
          <w:lang w:val="ru"/>
        </w:rPr>
      </w:pPr>
      <w:r w:rsidRPr="006766F8">
        <w:rPr>
          <w:rFonts w:ascii="Times New Roman" w:hAnsi="Times New Roman"/>
          <w:sz w:val="25"/>
          <w:szCs w:val="25"/>
          <w:lang w:val="ru"/>
        </w:rPr>
        <w:t>При предоставлении услуги в электронной форме Заявителю направляется:</w:t>
      </w:r>
    </w:p>
    <w:p w14:paraId="4A6AB1FE" w14:textId="77777777" w:rsidR="00E2003F" w:rsidRPr="006766F8" w:rsidRDefault="000839B5" w:rsidP="006766F8">
      <w:pPr>
        <w:pStyle w:val="Standard"/>
        <w:spacing w:after="0" w:line="240" w:lineRule="auto"/>
        <w:ind w:right="-280" w:firstLine="567"/>
        <w:jc w:val="both"/>
        <w:rPr>
          <w:rFonts w:ascii="Times New Roman" w:hAnsi="Times New Roman"/>
          <w:sz w:val="25"/>
          <w:szCs w:val="25"/>
          <w:lang w:val="ru"/>
        </w:rPr>
      </w:pPr>
      <w:r w:rsidRPr="006766F8">
        <w:rPr>
          <w:rFonts w:ascii="Times New Roman" w:hAnsi="Times New Roman"/>
          <w:sz w:val="25"/>
          <w:szCs w:val="25"/>
          <w:lang w:val="ru"/>
        </w:rPr>
        <w:t xml:space="preserve">а) уведомление о записи на прием в Администрацию </w:t>
      </w:r>
      <w:r w:rsidRPr="006766F8">
        <w:rPr>
          <w:rFonts w:ascii="Times New Roman" w:hAnsi="Times New Roman"/>
          <w:sz w:val="25"/>
          <w:szCs w:val="25"/>
          <w:lang w:val="ru" w:eastAsia="ru"/>
        </w:rPr>
        <w:t xml:space="preserve">муниципального образования «Муниципальный округ </w:t>
      </w:r>
      <w:proofErr w:type="spellStart"/>
      <w:r w:rsidRPr="006766F8">
        <w:rPr>
          <w:rFonts w:ascii="Times New Roman" w:hAnsi="Times New Roman"/>
          <w:sz w:val="25"/>
          <w:szCs w:val="25"/>
          <w:lang w:val="ru" w:eastAsia="ru"/>
        </w:rPr>
        <w:t>Алнашский</w:t>
      </w:r>
      <w:proofErr w:type="spellEnd"/>
      <w:r w:rsidRPr="006766F8">
        <w:rPr>
          <w:rFonts w:ascii="Times New Roman" w:hAnsi="Times New Roman"/>
          <w:sz w:val="25"/>
          <w:szCs w:val="25"/>
          <w:lang w:val="ru" w:eastAsia="ru"/>
        </w:rPr>
        <w:t xml:space="preserve"> район Удмуртской Республики»</w:t>
      </w:r>
      <w:r w:rsidRPr="006766F8">
        <w:rPr>
          <w:rFonts w:ascii="Times New Roman" w:hAnsi="Times New Roman"/>
          <w:sz w:val="25"/>
          <w:szCs w:val="25"/>
          <w:lang w:val="ru"/>
        </w:rPr>
        <w:t xml:space="preserve"> или МФЦ, содержащее сведения о дате, времени и месте приема;</w:t>
      </w:r>
    </w:p>
    <w:p w14:paraId="7A3B474B" w14:textId="77777777" w:rsidR="00E2003F" w:rsidRPr="006766F8" w:rsidRDefault="000839B5" w:rsidP="006766F8">
      <w:pPr>
        <w:pStyle w:val="Standard"/>
        <w:spacing w:after="0" w:line="240" w:lineRule="auto"/>
        <w:ind w:right="-280" w:firstLine="567"/>
        <w:jc w:val="both"/>
        <w:rPr>
          <w:rFonts w:ascii="Times New Roman" w:hAnsi="Times New Roman"/>
          <w:sz w:val="25"/>
          <w:szCs w:val="25"/>
          <w:lang w:val="ru"/>
        </w:rPr>
      </w:pPr>
      <w:r w:rsidRPr="006766F8">
        <w:rPr>
          <w:rFonts w:ascii="Times New Roman" w:hAnsi="Times New Roman"/>
          <w:sz w:val="25"/>
          <w:szCs w:val="25"/>
          <w:lang w:val="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14:paraId="4F2B0946" w14:textId="77777777" w:rsidR="00E2003F" w:rsidRPr="006766F8" w:rsidRDefault="000839B5" w:rsidP="006766F8">
      <w:pPr>
        <w:pStyle w:val="Standard"/>
        <w:spacing w:after="0" w:line="240" w:lineRule="auto"/>
        <w:ind w:right="-280" w:firstLine="567"/>
        <w:jc w:val="both"/>
        <w:rPr>
          <w:rFonts w:ascii="Times New Roman" w:hAnsi="Times New Roman"/>
          <w:sz w:val="25"/>
          <w:szCs w:val="25"/>
          <w:lang w:val="ru"/>
        </w:rPr>
      </w:pPr>
      <w:r w:rsidRPr="006766F8">
        <w:rPr>
          <w:rFonts w:ascii="Times New Roman" w:hAnsi="Times New Roman"/>
          <w:sz w:val="25"/>
          <w:szCs w:val="25"/>
          <w:lang w:val="ru"/>
        </w:rPr>
        <w:t>в) уведомление о факте получения информации, подтверждающей оплату услуги;</w:t>
      </w:r>
    </w:p>
    <w:p w14:paraId="410F942D" w14:textId="77777777" w:rsidR="00E2003F" w:rsidRPr="006766F8" w:rsidRDefault="000839B5" w:rsidP="006766F8">
      <w:pPr>
        <w:pStyle w:val="Standard"/>
        <w:spacing w:after="0" w:line="240" w:lineRule="auto"/>
        <w:ind w:right="-280" w:firstLine="567"/>
        <w:jc w:val="both"/>
        <w:rPr>
          <w:rFonts w:ascii="Times New Roman" w:hAnsi="Times New Roman"/>
          <w:sz w:val="25"/>
          <w:szCs w:val="25"/>
          <w:lang w:val="ru"/>
        </w:rPr>
      </w:pPr>
      <w:r w:rsidRPr="006766F8">
        <w:rPr>
          <w:rFonts w:ascii="Times New Roman" w:hAnsi="Times New Roman"/>
          <w:sz w:val="25"/>
          <w:szCs w:val="25"/>
          <w:lang w:val="ru"/>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0DB462B5" w14:textId="77777777" w:rsidR="00E2003F" w:rsidRDefault="00E2003F">
      <w:pPr>
        <w:pStyle w:val="Standard"/>
        <w:widowControl w:val="0"/>
        <w:tabs>
          <w:tab w:val="left" w:pos="0"/>
        </w:tabs>
        <w:spacing w:after="0" w:line="240" w:lineRule="auto"/>
        <w:ind w:firstLine="700"/>
        <w:jc w:val="both"/>
        <w:rPr>
          <w:rFonts w:ascii="Times New Roman" w:hAnsi="Times New Roman" w:cs="Calibri"/>
          <w:sz w:val="26"/>
          <w:szCs w:val="26"/>
          <w:lang w:val="ru" w:eastAsia="ru"/>
        </w:rPr>
      </w:pPr>
    </w:p>
    <w:p w14:paraId="5C3B83DB" w14:textId="77777777" w:rsidR="00E2003F" w:rsidRPr="00403562" w:rsidRDefault="000839B5" w:rsidP="00403562">
      <w:pPr>
        <w:pStyle w:val="Standard"/>
        <w:widowControl w:val="0"/>
        <w:spacing w:after="0" w:line="240" w:lineRule="auto"/>
        <w:ind w:firstLine="567"/>
        <w:jc w:val="center"/>
        <w:rPr>
          <w:rFonts w:ascii="Times New Roman" w:hAnsi="Times New Roman"/>
          <w:sz w:val="25"/>
          <w:szCs w:val="25"/>
          <w:lang w:val="ru"/>
        </w:rPr>
      </w:pPr>
      <w:r w:rsidRPr="00403562">
        <w:rPr>
          <w:rFonts w:ascii="Times New Roman" w:hAnsi="Times New Roman"/>
          <w:b/>
          <w:bCs/>
          <w:sz w:val="25"/>
          <w:szCs w:val="25"/>
          <w:lang w:val="ru" w:eastAsia="ru"/>
        </w:rPr>
        <w:t xml:space="preserve">Раздел </w:t>
      </w:r>
      <w:r w:rsidRPr="00403562">
        <w:rPr>
          <w:rFonts w:ascii="Times New Roman" w:hAnsi="Times New Roman"/>
          <w:b/>
          <w:bCs/>
          <w:sz w:val="25"/>
          <w:szCs w:val="25"/>
          <w:lang w:eastAsia="ru"/>
        </w:rPr>
        <w:t>III</w:t>
      </w:r>
      <w:r w:rsidRPr="00403562">
        <w:rPr>
          <w:rFonts w:ascii="Times New Roman" w:hAnsi="Times New Roman"/>
          <w:b/>
          <w:bCs/>
          <w:sz w:val="25"/>
          <w:szCs w:val="25"/>
          <w:lang w:val="ru" w:eastAsia="ru"/>
        </w:rPr>
        <w:t>.</w:t>
      </w:r>
    </w:p>
    <w:p w14:paraId="723E5B0C" w14:textId="77777777" w:rsidR="00E2003F" w:rsidRPr="00403562" w:rsidRDefault="00E2003F" w:rsidP="00403562">
      <w:pPr>
        <w:pStyle w:val="Standard"/>
        <w:widowControl w:val="0"/>
        <w:spacing w:after="0" w:line="240" w:lineRule="auto"/>
        <w:ind w:firstLine="567"/>
        <w:jc w:val="center"/>
        <w:rPr>
          <w:rFonts w:ascii="Times New Roman" w:hAnsi="Times New Roman"/>
          <w:b/>
          <w:bCs/>
          <w:sz w:val="25"/>
          <w:szCs w:val="25"/>
          <w:lang w:val="ru" w:eastAsia="ru"/>
        </w:rPr>
      </w:pPr>
    </w:p>
    <w:p w14:paraId="5D37CA2D" w14:textId="56B030C1" w:rsidR="00E2003F" w:rsidRPr="00403562" w:rsidRDefault="000839B5" w:rsidP="00403562">
      <w:pPr>
        <w:pStyle w:val="Standard"/>
        <w:widowControl w:val="0"/>
        <w:numPr>
          <w:ilvl w:val="0"/>
          <w:numId w:val="17"/>
        </w:numPr>
        <w:spacing w:after="0" w:line="240" w:lineRule="auto"/>
        <w:ind w:left="0" w:firstLine="567"/>
        <w:jc w:val="center"/>
        <w:rPr>
          <w:rFonts w:ascii="Times New Roman" w:hAnsi="Times New Roman"/>
          <w:sz w:val="25"/>
          <w:szCs w:val="25"/>
          <w:lang w:val="ru"/>
        </w:rPr>
      </w:pPr>
      <w:r w:rsidRPr="00403562">
        <w:rPr>
          <w:rFonts w:ascii="Times New Roman" w:hAnsi="Times New Roman"/>
          <w:b/>
          <w:bCs/>
          <w:color w:val="000000"/>
          <w:sz w:val="25"/>
          <w:szCs w:val="25"/>
          <w:lang w:val="ru" w:eastAsia="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E2E544F" w14:textId="77777777" w:rsidR="00403562" w:rsidRPr="00403562" w:rsidRDefault="00403562" w:rsidP="00403562">
      <w:pPr>
        <w:pStyle w:val="Standard"/>
        <w:widowControl w:val="0"/>
        <w:spacing w:after="0" w:line="240" w:lineRule="auto"/>
        <w:ind w:firstLine="567"/>
        <w:rPr>
          <w:rFonts w:ascii="Times New Roman" w:hAnsi="Times New Roman"/>
          <w:sz w:val="25"/>
          <w:szCs w:val="25"/>
          <w:lang w:val="ru"/>
        </w:rPr>
      </w:pPr>
    </w:p>
    <w:p w14:paraId="40541310" w14:textId="77777777" w:rsidR="00E2003F" w:rsidRPr="00403562" w:rsidRDefault="000839B5" w:rsidP="00403562">
      <w:pPr>
        <w:pStyle w:val="Standard"/>
        <w:tabs>
          <w:tab w:val="left" w:pos="1135"/>
        </w:tabs>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 xml:space="preserve">Перечень административных процедур, выполняемых Администрацией 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 при предоставлении муниципальной услуги (в том числе в электронной форме):</w:t>
      </w:r>
    </w:p>
    <w:p w14:paraId="746C2A2C" w14:textId="77777777"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rPr>
        <w:t>1)прием и регистрация заявления и прилагаемых к нему документов, необходимых для предоставления муниципальной услуги;</w:t>
      </w:r>
    </w:p>
    <w:p w14:paraId="749AC042" w14:textId="77777777" w:rsidR="00E2003F" w:rsidRPr="00403562" w:rsidRDefault="000839B5" w:rsidP="00403562">
      <w:pPr>
        <w:pStyle w:val="Standard"/>
        <w:tabs>
          <w:tab w:val="left" w:pos="700"/>
        </w:tabs>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2)направление межведомственного запроса;</w:t>
      </w:r>
    </w:p>
    <w:p w14:paraId="6FCEA1EE" w14:textId="77777777"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rPr>
        <w:t>3)рассмотрение заявления и прилагаемых к нему документов, необходимых для предоставления муниципальной услуги;</w:t>
      </w:r>
    </w:p>
    <w:p w14:paraId="65270E56" w14:textId="77777777"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4)принятие и оформление решения</w:t>
      </w:r>
      <w:r w:rsidRPr="00403562">
        <w:rPr>
          <w:rFonts w:ascii="Times New Roman" w:hAnsi="Times New Roman"/>
          <w:sz w:val="25"/>
          <w:szCs w:val="25"/>
          <w:lang w:val="ru"/>
        </w:rPr>
        <w:t xml:space="preserve"> о в</w:t>
      </w:r>
      <w:r w:rsidRPr="00403562">
        <w:rPr>
          <w:rFonts w:ascii="Times New Roman" w:hAnsi="Times New Roman"/>
          <w:bCs/>
          <w:sz w:val="25"/>
          <w:szCs w:val="25"/>
          <w:lang w:val="ru"/>
        </w:rPr>
        <w:t>ыдаче разрешения на выполнение авиационных работ,</w:t>
      </w:r>
      <w:r w:rsidRPr="00403562">
        <w:rPr>
          <w:rFonts w:ascii="Times New Roman" w:hAnsi="Times New Roman"/>
          <w:sz w:val="25"/>
          <w:szCs w:val="25"/>
          <w:lang w:val="ru"/>
        </w:rPr>
        <w:t xml:space="preserve"> либо об отказе в в</w:t>
      </w:r>
      <w:r w:rsidRPr="00403562">
        <w:rPr>
          <w:rFonts w:ascii="Times New Roman" w:hAnsi="Times New Roman"/>
          <w:bCs/>
          <w:sz w:val="25"/>
          <w:szCs w:val="25"/>
          <w:lang w:val="ru"/>
        </w:rPr>
        <w:t xml:space="preserve">ыдаче разрешения на выполнение авиационных работ; </w:t>
      </w:r>
      <w:r w:rsidRPr="00403562">
        <w:rPr>
          <w:rFonts w:ascii="Times New Roman" w:hAnsi="Times New Roman"/>
          <w:sz w:val="25"/>
          <w:szCs w:val="25"/>
          <w:lang w:val="ru"/>
        </w:rPr>
        <w:t xml:space="preserve"> </w:t>
      </w:r>
    </w:p>
    <w:p w14:paraId="265DE238" w14:textId="51BF5ADF"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rPr>
        <w:t>5)</w:t>
      </w:r>
      <w:r w:rsidRPr="00403562">
        <w:rPr>
          <w:rFonts w:ascii="Times New Roman" w:hAnsi="Times New Roman"/>
          <w:sz w:val="25"/>
          <w:szCs w:val="25"/>
          <w:lang w:val="ru" w:eastAsia="ru"/>
        </w:rPr>
        <w:t xml:space="preserve"> в</w:t>
      </w:r>
      <w:r w:rsidRPr="00403562">
        <w:rPr>
          <w:rFonts w:ascii="Times New Roman" w:hAnsi="Times New Roman"/>
          <w:bCs/>
          <w:sz w:val="25"/>
          <w:szCs w:val="25"/>
          <w:lang w:val="ru"/>
        </w:rPr>
        <w:t xml:space="preserve">ыдача заявителю разрешения на выполнение авиационных работ, </w:t>
      </w:r>
      <w:r w:rsidRPr="00403562">
        <w:rPr>
          <w:rFonts w:ascii="Times New Roman" w:hAnsi="Times New Roman"/>
          <w:sz w:val="25"/>
          <w:szCs w:val="25"/>
          <w:lang w:val="ru"/>
        </w:rPr>
        <w:t>либо уведомления об отказе в предоставлении муниципальной услуги.</w:t>
      </w:r>
    </w:p>
    <w:p w14:paraId="7ABC442C" w14:textId="77777777" w:rsidR="00E2003F" w:rsidRPr="00403562" w:rsidRDefault="000839B5" w:rsidP="00403562">
      <w:pPr>
        <w:pStyle w:val="Standard"/>
        <w:tabs>
          <w:tab w:val="left" w:pos="1135"/>
        </w:tabs>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Перечень административных процедур, выполняемых МФЦ:</w:t>
      </w:r>
    </w:p>
    <w:p w14:paraId="23905747" w14:textId="77777777"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1)</w:t>
      </w:r>
      <w:r w:rsidRPr="00403562">
        <w:rPr>
          <w:rFonts w:ascii="Times New Roman" w:hAnsi="Times New Roman"/>
          <w:sz w:val="25"/>
          <w:szCs w:val="25"/>
          <w:lang w:val="ru"/>
        </w:rPr>
        <w:t>прием и регистрация заявления и прилагаемых к нему документов, необходимых для предоставления муниципальной услуги;</w:t>
      </w:r>
    </w:p>
    <w:p w14:paraId="73710C0B" w14:textId="77777777" w:rsidR="00E2003F" w:rsidRPr="00403562" w:rsidRDefault="000839B5" w:rsidP="00403562">
      <w:pPr>
        <w:pStyle w:val="Standard"/>
        <w:tabs>
          <w:tab w:val="left" w:pos="1135"/>
        </w:tabs>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2)</w:t>
      </w:r>
      <w:r w:rsidRPr="00403562">
        <w:rPr>
          <w:rFonts w:ascii="Times New Roman" w:hAnsi="Times New Roman"/>
          <w:sz w:val="25"/>
          <w:szCs w:val="25"/>
          <w:lang w:val="ru" w:eastAsia="ru"/>
        </w:rPr>
        <w:tab/>
        <w:t xml:space="preserve">направление межведомственного запроса, после получения ответов на межведомственный запрос, передача </w:t>
      </w:r>
      <w:r w:rsidRPr="00403562">
        <w:rPr>
          <w:rFonts w:ascii="Times New Roman" w:hAnsi="Times New Roman"/>
          <w:sz w:val="25"/>
          <w:szCs w:val="25"/>
          <w:lang w:val="ru"/>
        </w:rPr>
        <w:t xml:space="preserve">заявления </w:t>
      </w:r>
      <w:r w:rsidRPr="00403562">
        <w:rPr>
          <w:rFonts w:ascii="Times New Roman" w:hAnsi="Times New Roman"/>
          <w:sz w:val="25"/>
          <w:szCs w:val="25"/>
          <w:lang w:val="ru" w:eastAsia="ru"/>
        </w:rPr>
        <w:t xml:space="preserve">и прилагаемых к нему документов в Администрацию 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w:t>
      </w:r>
    </w:p>
    <w:p w14:paraId="52E7E640" w14:textId="350DFEA5"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3)</w:t>
      </w:r>
      <w:r w:rsidRPr="00403562">
        <w:rPr>
          <w:rFonts w:ascii="Times New Roman" w:hAnsi="Times New Roman"/>
          <w:sz w:val="25"/>
          <w:szCs w:val="25"/>
          <w:lang w:val="ru"/>
        </w:rPr>
        <w:t xml:space="preserve"> </w:t>
      </w:r>
      <w:r w:rsidRPr="00403562">
        <w:rPr>
          <w:rFonts w:ascii="Times New Roman" w:hAnsi="Times New Roman"/>
          <w:sz w:val="25"/>
          <w:szCs w:val="25"/>
          <w:lang w:val="ru" w:eastAsia="ru"/>
        </w:rPr>
        <w:t xml:space="preserve">получение </w:t>
      </w:r>
      <w:r w:rsidRPr="00403562">
        <w:rPr>
          <w:rFonts w:ascii="Times New Roman" w:hAnsi="Times New Roman"/>
          <w:bCs/>
          <w:sz w:val="25"/>
          <w:szCs w:val="25"/>
          <w:lang w:val="ru"/>
        </w:rPr>
        <w:t xml:space="preserve">разрешения на выполнение авиационных работ, </w:t>
      </w:r>
      <w:r w:rsidRPr="00403562">
        <w:rPr>
          <w:rFonts w:ascii="Times New Roman" w:hAnsi="Times New Roman"/>
          <w:sz w:val="25"/>
          <w:szCs w:val="25"/>
          <w:lang w:val="ru"/>
        </w:rPr>
        <w:t xml:space="preserve">либо уведомления об отказе в предоставлении </w:t>
      </w:r>
      <w:r w:rsidRPr="00403562">
        <w:rPr>
          <w:rFonts w:ascii="Times New Roman" w:hAnsi="Times New Roman"/>
          <w:bCs/>
          <w:sz w:val="25"/>
          <w:szCs w:val="25"/>
          <w:lang w:val="ru"/>
        </w:rPr>
        <w:t>разрешения на выполнение авиационных работ</w:t>
      </w:r>
      <w:r w:rsidRPr="00403562">
        <w:rPr>
          <w:rFonts w:ascii="Times New Roman" w:hAnsi="Times New Roman"/>
          <w:sz w:val="25"/>
          <w:szCs w:val="25"/>
          <w:lang w:val="ru"/>
        </w:rPr>
        <w:t xml:space="preserve"> </w:t>
      </w:r>
      <w:r w:rsidRPr="00403562">
        <w:rPr>
          <w:rFonts w:ascii="Times New Roman" w:hAnsi="Times New Roman"/>
          <w:sz w:val="25"/>
          <w:szCs w:val="25"/>
          <w:lang w:val="ru" w:eastAsia="ru"/>
        </w:rPr>
        <w:t xml:space="preserve">с Администрации 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 (если выдача документов была прописана в заявлении через МФЦ);</w:t>
      </w:r>
    </w:p>
    <w:p w14:paraId="25790097" w14:textId="74EECD6A"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4)</w:t>
      </w:r>
      <w:r w:rsidRPr="00403562">
        <w:rPr>
          <w:rFonts w:ascii="Times New Roman" w:hAnsi="Times New Roman"/>
          <w:sz w:val="25"/>
          <w:szCs w:val="25"/>
          <w:lang w:val="ru"/>
        </w:rPr>
        <w:t xml:space="preserve"> </w:t>
      </w:r>
      <w:r w:rsidRPr="00403562">
        <w:rPr>
          <w:rFonts w:ascii="Times New Roman" w:hAnsi="Times New Roman"/>
          <w:sz w:val="25"/>
          <w:szCs w:val="25"/>
          <w:lang w:val="ru" w:eastAsia="ru"/>
        </w:rPr>
        <w:t xml:space="preserve">выдача заявителю </w:t>
      </w:r>
      <w:r w:rsidRPr="00403562">
        <w:rPr>
          <w:rFonts w:ascii="Times New Roman" w:hAnsi="Times New Roman"/>
          <w:bCs/>
          <w:sz w:val="25"/>
          <w:szCs w:val="25"/>
          <w:lang w:val="ru"/>
        </w:rPr>
        <w:t xml:space="preserve">разрешения на выполнение авиационных работ, </w:t>
      </w:r>
      <w:r w:rsidRPr="00403562">
        <w:rPr>
          <w:rFonts w:ascii="Times New Roman" w:hAnsi="Times New Roman"/>
          <w:sz w:val="25"/>
          <w:szCs w:val="25"/>
          <w:lang w:val="ru"/>
        </w:rPr>
        <w:t xml:space="preserve">либо уведомления об отказе в предоставлении </w:t>
      </w:r>
      <w:r w:rsidRPr="00403562">
        <w:rPr>
          <w:rFonts w:ascii="Times New Roman" w:hAnsi="Times New Roman"/>
          <w:bCs/>
          <w:sz w:val="25"/>
          <w:szCs w:val="25"/>
          <w:lang w:val="ru"/>
        </w:rPr>
        <w:t>разрешения на выполнение авиационных работ</w:t>
      </w:r>
      <w:r w:rsidRPr="00403562">
        <w:rPr>
          <w:rFonts w:ascii="Times New Roman" w:hAnsi="Times New Roman"/>
          <w:sz w:val="25"/>
          <w:szCs w:val="25"/>
          <w:lang w:val="ru"/>
        </w:rPr>
        <w:t>.</w:t>
      </w:r>
    </w:p>
    <w:p w14:paraId="2E186471" w14:textId="77777777" w:rsidR="00E2003F" w:rsidRPr="00403562" w:rsidRDefault="00E2003F" w:rsidP="00403562">
      <w:pPr>
        <w:pStyle w:val="Standard"/>
        <w:spacing w:after="0" w:line="240" w:lineRule="auto"/>
        <w:ind w:firstLine="567"/>
        <w:jc w:val="both"/>
        <w:rPr>
          <w:rFonts w:ascii="Times New Roman" w:hAnsi="Times New Roman"/>
          <w:sz w:val="25"/>
          <w:szCs w:val="25"/>
          <w:lang w:val="ru"/>
        </w:rPr>
      </w:pPr>
    </w:p>
    <w:p w14:paraId="78D216BE" w14:textId="10DA3A94" w:rsidR="00E2003F" w:rsidRPr="00403562" w:rsidRDefault="000839B5" w:rsidP="00403562">
      <w:pPr>
        <w:pStyle w:val="Standard"/>
        <w:numPr>
          <w:ilvl w:val="1"/>
          <w:numId w:val="16"/>
        </w:numPr>
        <w:spacing w:after="0" w:line="240" w:lineRule="auto"/>
        <w:ind w:left="0" w:firstLine="567"/>
        <w:jc w:val="center"/>
        <w:rPr>
          <w:rFonts w:ascii="Times New Roman" w:hAnsi="Times New Roman"/>
          <w:b/>
          <w:bCs/>
          <w:sz w:val="25"/>
          <w:szCs w:val="25"/>
          <w:lang w:val="ru"/>
        </w:rPr>
      </w:pPr>
      <w:r w:rsidRPr="00403562">
        <w:rPr>
          <w:rFonts w:ascii="Times New Roman" w:hAnsi="Times New Roman"/>
          <w:b/>
          <w:bCs/>
          <w:color w:val="000000"/>
          <w:sz w:val="25"/>
          <w:szCs w:val="25"/>
          <w:lang w:val="ru" w:eastAsia="ru"/>
        </w:rPr>
        <w:t>Прием и регистрация заявления и прилагаемых к нему документов</w:t>
      </w:r>
      <w:r w:rsidR="009634D2">
        <w:rPr>
          <w:rFonts w:ascii="Times New Roman" w:hAnsi="Times New Roman"/>
          <w:b/>
          <w:bCs/>
          <w:color w:val="000000"/>
          <w:sz w:val="25"/>
          <w:szCs w:val="25"/>
          <w:lang w:val="ru" w:eastAsia="ru"/>
        </w:rPr>
        <w:t>.</w:t>
      </w:r>
    </w:p>
    <w:p w14:paraId="2EBF731B" w14:textId="77777777" w:rsidR="00E2003F" w:rsidRPr="00403562" w:rsidRDefault="000839B5" w:rsidP="00403562">
      <w:pPr>
        <w:pStyle w:val="Standard"/>
        <w:numPr>
          <w:ilvl w:val="2"/>
          <w:numId w:val="16"/>
        </w:numPr>
        <w:tabs>
          <w:tab w:val="left" w:pos="0"/>
        </w:tabs>
        <w:spacing w:after="0" w:line="240" w:lineRule="auto"/>
        <w:ind w:left="0" w:firstLine="567"/>
        <w:jc w:val="both"/>
        <w:rPr>
          <w:rFonts w:ascii="Times New Roman" w:hAnsi="Times New Roman"/>
          <w:sz w:val="25"/>
          <w:szCs w:val="25"/>
          <w:lang w:val="ru"/>
        </w:rPr>
      </w:pPr>
      <w:bookmarkStart w:id="10" w:name="sub_80"/>
      <w:r w:rsidRPr="00403562">
        <w:rPr>
          <w:rFonts w:ascii="Times New Roman" w:eastAsia="Times New Roman" w:hAnsi="Times New Roman"/>
          <w:sz w:val="25"/>
          <w:szCs w:val="25"/>
          <w:lang w:val="ru" w:eastAsia="ru"/>
        </w:rPr>
        <w:t xml:space="preserve">Основанием для начала осуществления административной процедуры является поступление в Администрацию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 </w:t>
      </w:r>
      <w:r w:rsidRPr="00403562">
        <w:rPr>
          <w:rFonts w:ascii="Times New Roman" w:eastAsia="Times New Roman" w:hAnsi="Times New Roman"/>
          <w:sz w:val="25"/>
          <w:szCs w:val="25"/>
          <w:lang w:val="ru" w:eastAsia="ru"/>
        </w:rPr>
        <w:t>з</w:t>
      </w:r>
      <w:r w:rsidRPr="00403562">
        <w:rPr>
          <w:rFonts w:ascii="Times New Roman" w:hAnsi="Times New Roman"/>
          <w:bCs/>
          <w:color w:val="000000"/>
          <w:sz w:val="25"/>
          <w:szCs w:val="25"/>
          <w:lang w:val="ru" w:eastAsia="ru"/>
        </w:rPr>
        <w:t>аявления</w:t>
      </w:r>
      <w:r w:rsidRPr="00403562">
        <w:rPr>
          <w:rFonts w:ascii="Times New Roman" w:eastAsia="Times New Roman" w:hAnsi="Times New Roman"/>
          <w:sz w:val="25"/>
          <w:szCs w:val="25"/>
          <w:lang w:val="ru" w:eastAsia="ru"/>
        </w:rPr>
        <w:t xml:space="preserve">, доставленного лично заявителем, почтовой связью, поступившего в форме электронного документа по электронному адресу, через официальный сайт Администрации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w:t>
      </w:r>
      <w:r w:rsidRPr="00403562">
        <w:rPr>
          <w:rFonts w:ascii="Times New Roman" w:eastAsia="Times New Roman" w:hAnsi="Times New Roman"/>
          <w:sz w:val="25"/>
          <w:szCs w:val="25"/>
          <w:lang w:val="ru" w:eastAsia="ru"/>
        </w:rPr>
        <w:t>.</w:t>
      </w:r>
    </w:p>
    <w:p w14:paraId="01AFA4DC" w14:textId="77777777" w:rsidR="00E2003F" w:rsidRPr="00403562" w:rsidRDefault="000839B5" w:rsidP="00403562">
      <w:pPr>
        <w:pStyle w:val="Standard"/>
        <w:tabs>
          <w:tab w:val="left" w:pos="98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eastAsia="ru"/>
        </w:rPr>
        <w:t>Уведомление и прилагаемые к нему документы регистрируется в этот же день в порядке делопроизводства в системе электронного документооборота (далее - СЭД).</w:t>
      </w:r>
    </w:p>
    <w:p w14:paraId="4A543B6D" w14:textId="77777777" w:rsidR="00E2003F" w:rsidRPr="00403562" w:rsidRDefault="000839B5" w:rsidP="00403562">
      <w:pPr>
        <w:pStyle w:val="Standard"/>
        <w:tabs>
          <w:tab w:val="left" w:pos="98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eastAsia="ru"/>
        </w:rPr>
        <w:t xml:space="preserve">Специалистом, ответственным за организацию и ведение делопроизводства, оформляется электронная карточка, в которой указываются регистрационный номер, </w:t>
      </w:r>
      <w:r w:rsidRPr="00403562">
        <w:rPr>
          <w:rFonts w:ascii="Times New Roman" w:hAnsi="Times New Roman"/>
          <w:sz w:val="25"/>
          <w:szCs w:val="25"/>
          <w:lang w:val="ru" w:eastAsia="ru"/>
        </w:rPr>
        <w:t>юридическое лицо (</w:t>
      </w:r>
      <w:r w:rsidRPr="00403562">
        <w:rPr>
          <w:rFonts w:ascii="Times New Roman" w:hAnsi="Times New Roman"/>
          <w:sz w:val="25"/>
          <w:szCs w:val="25"/>
          <w:lang w:val="ru"/>
        </w:rPr>
        <w:t xml:space="preserve">общественные организации (объединения), </w:t>
      </w:r>
      <w:r w:rsidRPr="00403562">
        <w:rPr>
          <w:rFonts w:ascii="Times New Roman" w:eastAsia="Times New Roman" w:hAnsi="Times New Roman"/>
          <w:sz w:val="25"/>
          <w:szCs w:val="25"/>
          <w:lang w:val="ru" w:eastAsia="ru"/>
        </w:rPr>
        <w:t xml:space="preserve"> почтовый адрес заявителя, электронный адрес в информационно-телекоммуникационной сети «Интернет» (при наличии), краткое содержание, дата поступления, наименование должностного лица или структурное подразделения Администрации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w:t>
      </w:r>
      <w:r w:rsidRPr="00403562">
        <w:rPr>
          <w:rFonts w:ascii="Times New Roman" w:eastAsia="Times New Roman" w:hAnsi="Times New Roman"/>
          <w:sz w:val="25"/>
          <w:szCs w:val="25"/>
          <w:lang w:val="ru" w:eastAsia="ru"/>
        </w:rPr>
        <w:t xml:space="preserve">, в которое </w:t>
      </w:r>
      <w:r w:rsidRPr="00403562">
        <w:rPr>
          <w:rFonts w:ascii="Times New Roman" w:hAnsi="Times New Roman"/>
          <w:bCs/>
          <w:color w:val="000000"/>
          <w:sz w:val="25"/>
          <w:szCs w:val="25"/>
          <w:lang w:val="ru" w:eastAsia="ru"/>
        </w:rPr>
        <w:t>заявление</w:t>
      </w:r>
      <w:r w:rsidRPr="00403562">
        <w:rPr>
          <w:rFonts w:ascii="Times New Roman" w:eastAsia="Times New Roman" w:hAnsi="Times New Roman"/>
          <w:sz w:val="25"/>
          <w:szCs w:val="25"/>
          <w:lang w:val="ru" w:eastAsia="ru"/>
        </w:rPr>
        <w:t xml:space="preserve"> и прилагаемые к нему документы направлено для рассмотрения. </w:t>
      </w:r>
      <w:r w:rsidRPr="00403562">
        <w:rPr>
          <w:rFonts w:ascii="Times New Roman" w:hAnsi="Times New Roman"/>
          <w:sz w:val="25"/>
          <w:szCs w:val="25"/>
          <w:lang w:val="ru" w:eastAsia="ru"/>
        </w:rPr>
        <w:t>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14:paraId="1C78A496" w14:textId="77777777" w:rsidR="00E2003F" w:rsidRPr="00403562" w:rsidRDefault="000839B5" w:rsidP="00403562">
      <w:pPr>
        <w:pStyle w:val="Standard"/>
        <w:tabs>
          <w:tab w:val="left" w:pos="98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eastAsia="ru"/>
        </w:rPr>
        <w:t>Максимальный срок регистрации заявления составляет 5 минут.</w:t>
      </w:r>
    </w:p>
    <w:p w14:paraId="5B4ECCC2" w14:textId="77777777" w:rsidR="00E2003F" w:rsidRPr="00403562" w:rsidRDefault="000839B5" w:rsidP="00403562">
      <w:pPr>
        <w:pStyle w:val="Standard"/>
        <w:tabs>
          <w:tab w:val="left" w:pos="98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eastAsia="ru"/>
        </w:rPr>
        <w:t xml:space="preserve">Поступившее заявление и прилагаемые к нему документы в электронной форме переносится специалистом, ответственным за организацию и ведение делопроизводства, в СЭД или создается электронный образ в СЭД. Зарегистрированное заявление и прилагаемые к нему документы направляются Главе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w:t>
      </w:r>
      <w:r w:rsidRPr="00403562">
        <w:rPr>
          <w:rFonts w:ascii="Times New Roman" w:eastAsia="Times New Roman" w:hAnsi="Times New Roman"/>
          <w:sz w:val="25"/>
          <w:szCs w:val="25"/>
          <w:lang w:val="ru" w:eastAsia="ru"/>
        </w:rPr>
        <w:t xml:space="preserve"> для принятия решения и проставления резолюции.</w:t>
      </w:r>
    </w:p>
    <w:p w14:paraId="79120624" w14:textId="77777777" w:rsidR="00E2003F" w:rsidRPr="00403562" w:rsidRDefault="000839B5" w:rsidP="00403562">
      <w:pPr>
        <w:pStyle w:val="Standard"/>
        <w:tabs>
          <w:tab w:val="left" w:pos="98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eastAsia="ru"/>
        </w:rPr>
        <w:t xml:space="preserve">Специалист, ответственный за организацию и ведение делопроизводства, передает заявление и прилагаемые к нему документы с резолюцией Главы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w:t>
      </w:r>
      <w:r w:rsidRPr="00403562">
        <w:rPr>
          <w:rFonts w:ascii="Times New Roman" w:eastAsia="Times New Roman" w:hAnsi="Times New Roman"/>
          <w:sz w:val="25"/>
          <w:szCs w:val="25"/>
          <w:lang w:val="ru" w:eastAsia="ru"/>
        </w:rPr>
        <w:t xml:space="preserve"> не позднее следующего дня в отдел архитектуры и строительства Администрации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w:t>
      </w:r>
      <w:r w:rsidRPr="00403562">
        <w:rPr>
          <w:rFonts w:ascii="Times New Roman" w:eastAsia="Times New Roman" w:hAnsi="Times New Roman"/>
          <w:sz w:val="25"/>
          <w:szCs w:val="25"/>
          <w:lang w:val="ru" w:eastAsia="ru"/>
        </w:rPr>
        <w:t xml:space="preserve"> для выполнения последующих административных процедур.</w:t>
      </w:r>
    </w:p>
    <w:p w14:paraId="438280D9" w14:textId="77777777" w:rsidR="00E2003F" w:rsidRPr="00403562" w:rsidRDefault="000839B5" w:rsidP="00403562">
      <w:pPr>
        <w:pStyle w:val="Standard"/>
        <w:tabs>
          <w:tab w:val="left" w:pos="98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rPr>
        <w:t xml:space="preserve">Результатом административной процедуры является прием и регистрация </w:t>
      </w:r>
      <w:r w:rsidRPr="00403562">
        <w:rPr>
          <w:rFonts w:ascii="Times New Roman" w:eastAsia="Times New Roman" w:hAnsi="Times New Roman"/>
          <w:sz w:val="25"/>
          <w:szCs w:val="25"/>
          <w:lang w:val="ru" w:eastAsia="ru"/>
        </w:rPr>
        <w:t xml:space="preserve">заявления </w:t>
      </w:r>
      <w:r w:rsidRPr="00403562">
        <w:rPr>
          <w:rFonts w:ascii="Times New Roman" w:eastAsia="Times New Roman" w:hAnsi="Times New Roman"/>
          <w:sz w:val="25"/>
          <w:szCs w:val="25"/>
          <w:lang w:val="ru"/>
        </w:rPr>
        <w:t xml:space="preserve">в СЭД, </w:t>
      </w:r>
      <w:r w:rsidRPr="00403562">
        <w:rPr>
          <w:rFonts w:ascii="Times New Roman" w:eastAsia="Times New Roman" w:hAnsi="Times New Roman"/>
          <w:bCs/>
          <w:iCs/>
          <w:sz w:val="25"/>
          <w:szCs w:val="25"/>
          <w:lang w:val="ru" w:eastAsia="ru"/>
        </w:rPr>
        <w:t xml:space="preserve">оформление резолюции и передача </w:t>
      </w:r>
      <w:r w:rsidRPr="00403562">
        <w:rPr>
          <w:rFonts w:ascii="Times New Roman" w:eastAsia="Times New Roman" w:hAnsi="Times New Roman"/>
          <w:sz w:val="25"/>
          <w:szCs w:val="25"/>
          <w:lang w:val="ru" w:eastAsia="ru"/>
        </w:rPr>
        <w:t xml:space="preserve">заявления </w:t>
      </w:r>
      <w:r w:rsidRPr="00403562">
        <w:rPr>
          <w:rFonts w:ascii="Times New Roman" w:eastAsia="Times New Roman" w:hAnsi="Times New Roman"/>
          <w:bCs/>
          <w:iCs/>
          <w:sz w:val="25"/>
          <w:szCs w:val="25"/>
          <w:lang w:val="ru" w:eastAsia="ru"/>
        </w:rPr>
        <w:t>исполнителю</w:t>
      </w:r>
      <w:r w:rsidRPr="00403562">
        <w:rPr>
          <w:rFonts w:ascii="Times New Roman" w:eastAsia="Times New Roman" w:hAnsi="Times New Roman"/>
          <w:sz w:val="25"/>
          <w:szCs w:val="25"/>
          <w:lang w:val="ru"/>
        </w:rPr>
        <w:t>.</w:t>
      </w:r>
    </w:p>
    <w:p w14:paraId="0095E2B9" w14:textId="77777777" w:rsidR="00E2003F" w:rsidRPr="00403562" w:rsidRDefault="000839B5" w:rsidP="00403562">
      <w:pPr>
        <w:pStyle w:val="Standard"/>
        <w:tabs>
          <w:tab w:val="left" w:pos="98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rPr>
        <w:t xml:space="preserve">3.1.2.В случае подачи </w:t>
      </w:r>
      <w:r w:rsidRPr="00403562">
        <w:rPr>
          <w:rFonts w:ascii="Times New Roman" w:eastAsia="Times New Roman" w:hAnsi="Times New Roman"/>
          <w:sz w:val="25"/>
          <w:szCs w:val="25"/>
          <w:lang w:val="ru" w:eastAsia="ru"/>
        </w:rPr>
        <w:t xml:space="preserve">заявления </w:t>
      </w:r>
      <w:r w:rsidRPr="00403562">
        <w:rPr>
          <w:rFonts w:ascii="Times New Roman" w:eastAsia="Times New Roman" w:hAnsi="Times New Roman"/>
          <w:sz w:val="25"/>
          <w:szCs w:val="25"/>
          <w:lang w:val="ru"/>
        </w:rPr>
        <w:t>и документов через МФЦ специалист МФЦ принимает з</w:t>
      </w:r>
      <w:r w:rsidRPr="00403562">
        <w:rPr>
          <w:rFonts w:ascii="Times New Roman" w:eastAsia="Times New Roman" w:hAnsi="Times New Roman"/>
          <w:sz w:val="25"/>
          <w:szCs w:val="25"/>
          <w:lang w:val="ru" w:eastAsia="ru"/>
        </w:rPr>
        <w:t xml:space="preserve">аявления </w:t>
      </w:r>
      <w:r w:rsidRPr="00403562">
        <w:rPr>
          <w:rFonts w:ascii="Times New Roman" w:eastAsia="Times New Roman" w:hAnsi="Times New Roman"/>
          <w:sz w:val="25"/>
          <w:szCs w:val="25"/>
          <w:lang w:val="ru"/>
        </w:rPr>
        <w:t>и прилагаемые к нему документы и регистрирует.</w:t>
      </w:r>
    </w:p>
    <w:p w14:paraId="1127772D" w14:textId="77777777" w:rsidR="00E2003F" w:rsidRPr="00403562" w:rsidRDefault="000839B5" w:rsidP="00403562">
      <w:pPr>
        <w:pStyle w:val="Standard"/>
        <w:tabs>
          <w:tab w:val="left" w:pos="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rPr>
        <w:t xml:space="preserve">3.1.3.В случае поступления </w:t>
      </w:r>
      <w:r w:rsidRPr="00403562">
        <w:rPr>
          <w:rFonts w:ascii="Times New Roman" w:eastAsia="Times New Roman" w:hAnsi="Times New Roman"/>
          <w:sz w:val="25"/>
          <w:szCs w:val="25"/>
          <w:lang w:val="ru" w:eastAsia="ru"/>
        </w:rPr>
        <w:t xml:space="preserve">заявления </w:t>
      </w:r>
      <w:r w:rsidRPr="00403562">
        <w:rPr>
          <w:rFonts w:ascii="Times New Roman" w:eastAsia="Times New Roman" w:hAnsi="Times New Roman"/>
          <w:sz w:val="25"/>
          <w:szCs w:val="25"/>
          <w:lang w:val="ru"/>
        </w:rPr>
        <w:t xml:space="preserve">и прилагаемых к нему документов  о предоставлении муниципальной  услуги, переданных на адрес электронной почты Администрации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w:t>
      </w:r>
      <w:r w:rsidRPr="00403562">
        <w:rPr>
          <w:rFonts w:ascii="Times New Roman" w:eastAsia="Times New Roman" w:hAnsi="Times New Roman"/>
          <w:sz w:val="25"/>
          <w:szCs w:val="25"/>
          <w:lang w:val="ru" w:eastAsia="ru"/>
        </w:rPr>
        <w:t xml:space="preserve"> </w:t>
      </w:r>
      <w:r w:rsidRPr="00403562">
        <w:rPr>
          <w:rFonts w:ascii="Times New Roman" w:eastAsia="Times New Roman" w:hAnsi="Times New Roman"/>
          <w:sz w:val="25"/>
          <w:szCs w:val="25"/>
          <w:lang w:val="ru"/>
        </w:rPr>
        <w:t xml:space="preserve">или МФЦ в форме электронного документа, подписанного усиленной квалифицированной электронной подписью, прием осуществляется должностным лицом Администрации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w:t>
      </w:r>
      <w:r w:rsidRPr="00403562">
        <w:rPr>
          <w:rFonts w:ascii="Times New Roman" w:eastAsia="Times New Roman" w:hAnsi="Times New Roman"/>
          <w:sz w:val="25"/>
          <w:szCs w:val="25"/>
          <w:lang w:val="ru" w:eastAsia="ru"/>
        </w:rPr>
        <w:t xml:space="preserve"> </w:t>
      </w:r>
      <w:r w:rsidRPr="00403562">
        <w:rPr>
          <w:rFonts w:ascii="Times New Roman" w:eastAsia="Times New Roman" w:hAnsi="Times New Roman"/>
          <w:sz w:val="25"/>
          <w:szCs w:val="25"/>
          <w:lang w:val="ru"/>
        </w:rPr>
        <w:t xml:space="preserve">или МФЦ, ответственным за прием таких документов. Не позднее одного рабочего дня, следующего за днем поступления </w:t>
      </w:r>
      <w:r w:rsidRPr="00403562">
        <w:rPr>
          <w:rFonts w:ascii="Times New Roman" w:eastAsia="Times New Roman" w:hAnsi="Times New Roman"/>
          <w:sz w:val="25"/>
          <w:szCs w:val="25"/>
          <w:lang w:val="ru" w:eastAsia="ru"/>
        </w:rPr>
        <w:t xml:space="preserve">заявления </w:t>
      </w:r>
      <w:r w:rsidRPr="00403562">
        <w:rPr>
          <w:rFonts w:ascii="Times New Roman" w:eastAsia="Times New Roman" w:hAnsi="Times New Roman"/>
          <w:sz w:val="25"/>
          <w:szCs w:val="25"/>
          <w:lang w:val="ru"/>
        </w:rPr>
        <w:t xml:space="preserve">и прилагаемых документов должностным лицом Администрации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w:t>
      </w:r>
      <w:r w:rsidRPr="00403562">
        <w:rPr>
          <w:rFonts w:ascii="Times New Roman" w:eastAsia="Times New Roman" w:hAnsi="Times New Roman"/>
          <w:sz w:val="25"/>
          <w:szCs w:val="25"/>
          <w:lang w:val="ru" w:eastAsia="ru"/>
        </w:rPr>
        <w:t xml:space="preserve"> </w:t>
      </w:r>
      <w:r w:rsidRPr="00403562">
        <w:rPr>
          <w:rFonts w:ascii="Times New Roman" w:eastAsia="Times New Roman" w:hAnsi="Times New Roman"/>
          <w:sz w:val="25"/>
          <w:szCs w:val="25"/>
          <w:lang w:val="ru"/>
        </w:rPr>
        <w:t xml:space="preserve"> или МФЦ, ответственного за прием </w:t>
      </w:r>
      <w:r w:rsidRPr="00403562">
        <w:rPr>
          <w:rFonts w:ascii="Times New Roman" w:eastAsia="Times New Roman" w:hAnsi="Times New Roman"/>
          <w:sz w:val="25"/>
          <w:szCs w:val="25"/>
          <w:lang w:val="ru"/>
        </w:rPr>
        <w:lastRenderedPageBreak/>
        <w:t xml:space="preserve">документов, проводится проверка действительности усиленной квалифицированной электронной подписи заявителя, и в случае соблюдения установленных условий признания ее действительности, должностное лицо Администрации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w:t>
      </w:r>
      <w:r w:rsidRPr="00403562">
        <w:rPr>
          <w:rFonts w:ascii="Times New Roman" w:eastAsia="Times New Roman" w:hAnsi="Times New Roman"/>
          <w:sz w:val="25"/>
          <w:szCs w:val="25"/>
          <w:lang w:val="ru" w:eastAsia="ru"/>
        </w:rPr>
        <w:t xml:space="preserve"> </w:t>
      </w:r>
      <w:r w:rsidRPr="00403562">
        <w:rPr>
          <w:rFonts w:ascii="Times New Roman" w:eastAsia="Times New Roman" w:hAnsi="Times New Roman"/>
          <w:sz w:val="25"/>
          <w:szCs w:val="25"/>
          <w:lang w:val="ru"/>
        </w:rPr>
        <w:t xml:space="preserve"> или МФЦ, ответственное за прием таких документов, в тот же день распечатывает их на бумажном носителе и передает должностному лицу Администрации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 </w:t>
      </w:r>
      <w:r w:rsidRPr="00403562">
        <w:rPr>
          <w:rFonts w:ascii="Times New Roman" w:eastAsia="Times New Roman" w:hAnsi="Times New Roman"/>
          <w:sz w:val="25"/>
          <w:szCs w:val="25"/>
          <w:lang w:val="ru"/>
        </w:rPr>
        <w:t>или МФЦ, ответственному за прием входящей корреспонденции.</w:t>
      </w:r>
    </w:p>
    <w:p w14:paraId="3213B405" w14:textId="77777777" w:rsidR="00E2003F" w:rsidRPr="00403562" w:rsidRDefault="000839B5" w:rsidP="00403562">
      <w:pPr>
        <w:pStyle w:val="Standard"/>
        <w:tabs>
          <w:tab w:val="left" w:pos="98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rPr>
        <w:t xml:space="preserve">В случае поступления </w:t>
      </w:r>
      <w:r w:rsidRPr="00403562">
        <w:rPr>
          <w:rFonts w:ascii="Times New Roman" w:eastAsia="Times New Roman" w:hAnsi="Times New Roman"/>
          <w:sz w:val="25"/>
          <w:szCs w:val="25"/>
          <w:lang w:val="ru" w:eastAsia="ru"/>
        </w:rPr>
        <w:t xml:space="preserve">заявления </w:t>
      </w:r>
      <w:r w:rsidRPr="00403562">
        <w:rPr>
          <w:rFonts w:ascii="Times New Roman" w:eastAsia="Times New Roman" w:hAnsi="Times New Roman"/>
          <w:sz w:val="25"/>
          <w:szCs w:val="25"/>
          <w:lang w:val="ru"/>
        </w:rPr>
        <w:t xml:space="preserve">и прилагаемых к нему документов, подписанных усиленной квалифицированной электронной подписью должностное лицо Администрации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w:t>
      </w:r>
      <w:r w:rsidRPr="00403562">
        <w:rPr>
          <w:rFonts w:ascii="Times New Roman" w:eastAsia="Times New Roman" w:hAnsi="Times New Roman"/>
          <w:sz w:val="25"/>
          <w:szCs w:val="25"/>
          <w:lang w:val="ru"/>
        </w:rPr>
        <w:t xml:space="preserve"> или МФЦ обязано провести процедуру проверки действительности усиленной квалифицированной электронной подписи, с использованием которой подписаны </w:t>
      </w:r>
      <w:r w:rsidRPr="00403562">
        <w:rPr>
          <w:rFonts w:ascii="Times New Roman" w:eastAsia="Times New Roman" w:hAnsi="Times New Roman"/>
          <w:sz w:val="25"/>
          <w:szCs w:val="25"/>
          <w:lang w:val="ru" w:eastAsia="ru"/>
        </w:rPr>
        <w:t xml:space="preserve">заявления </w:t>
      </w:r>
      <w:r w:rsidRPr="00403562">
        <w:rPr>
          <w:rFonts w:ascii="Times New Roman" w:eastAsia="Times New Roman" w:hAnsi="Times New Roman"/>
          <w:sz w:val="25"/>
          <w:szCs w:val="25"/>
          <w:lang w:val="ru"/>
        </w:rPr>
        <w:t>и прилагаемые к нему документы.</w:t>
      </w:r>
    </w:p>
    <w:p w14:paraId="38EDEB69" w14:textId="77777777" w:rsidR="00E2003F" w:rsidRPr="00403562" w:rsidRDefault="000839B5" w:rsidP="00403562">
      <w:pPr>
        <w:pStyle w:val="Standard"/>
        <w:tabs>
          <w:tab w:val="left" w:pos="98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rPr>
        <w:t>В рамках проверки осуществляется проверка соблюдения следующих условий:</w:t>
      </w:r>
    </w:p>
    <w:p w14:paraId="1A6CF732" w14:textId="77777777" w:rsidR="00E2003F" w:rsidRPr="00403562" w:rsidRDefault="000839B5" w:rsidP="00403562">
      <w:pPr>
        <w:pStyle w:val="Standard"/>
        <w:tabs>
          <w:tab w:val="left" w:pos="98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rPr>
        <w:t>1) квалифицированный сертификат ключа проверки усиленной квалифицированной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61540570" w14:textId="77777777" w:rsidR="00E2003F" w:rsidRPr="00403562" w:rsidRDefault="000839B5" w:rsidP="00403562">
      <w:pPr>
        <w:pStyle w:val="Standard"/>
        <w:tabs>
          <w:tab w:val="left" w:pos="98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их подписания) или на день проверки действительности указанного сертификата, если момент подписания заявления и прилагаемых к нему документов не определен;</w:t>
      </w:r>
    </w:p>
    <w:p w14:paraId="6F619671" w14:textId="77777777" w:rsidR="00E2003F" w:rsidRPr="00403562" w:rsidRDefault="000839B5" w:rsidP="00403562">
      <w:pPr>
        <w:pStyle w:val="Standard"/>
        <w:tabs>
          <w:tab w:val="left" w:pos="98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эти документы после их подписания. При этом проверка осуществляется с использованием средств электронной подписи, получивших подтверждение соответствия установленным требованиям, и с использованием квалифицированного сертификата лица, подписавшего заявление и прилагаемые к нему документы;</w:t>
      </w:r>
    </w:p>
    <w:p w14:paraId="0DD55774" w14:textId="77777777" w:rsidR="00E2003F" w:rsidRPr="00403562" w:rsidRDefault="000839B5" w:rsidP="00403562">
      <w:pPr>
        <w:pStyle w:val="Standard"/>
        <w:tabs>
          <w:tab w:val="left" w:pos="98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14:paraId="4C88ADEB" w14:textId="77777777" w:rsidR="00E2003F" w:rsidRPr="00403562" w:rsidRDefault="000839B5" w:rsidP="00403562">
      <w:pPr>
        <w:pStyle w:val="Standard"/>
        <w:tabs>
          <w:tab w:val="left" w:pos="98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rPr>
        <w:t xml:space="preserve">Проверка действительности усиленной квалифицированной электронной подписи может осуществляться должностным лицом Администрации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w:t>
      </w:r>
      <w:r w:rsidRPr="00403562">
        <w:rPr>
          <w:rFonts w:ascii="Times New Roman" w:eastAsia="Times New Roman" w:hAnsi="Times New Roman"/>
          <w:sz w:val="25"/>
          <w:szCs w:val="25"/>
          <w:lang w:val="ru"/>
        </w:rPr>
        <w:t xml:space="preserve"> или МФЦ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14:paraId="3284F3BA" w14:textId="2DBDA3E1" w:rsidR="00E2003F" w:rsidRPr="00403562" w:rsidRDefault="000839B5" w:rsidP="00403562">
      <w:pPr>
        <w:pStyle w:val="Standard"/>
        <w:tabs>
          <w:tab w:val="left" w:pos="98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 должностное лицо Администрации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 </w:t>
      </w:r>
      <w:r w:rsidRPr="00403562">
        <w:rPr>
          <w:rFonts w:ascii="Times New Roman" w:eastAsia="Times New Roman" w:hAnsi="Times New Roman"/>
          <w:sz w:val="25"/>
          <w:szCs w:val="25"/>
          <w:lang w:val="ru"/>
        </w:rPr>
        <w:t xml:space="preserve">или МФЦ в </w:t>
      </w:r>
      <w:r w:rsidRPr="00403562">
        <w:rPr>
          <w:rFonts w:ascii="Times New Roman" w:eastAsia="Times New Roman" w:hAnsi="Times New Roman"/>
          <w:sz w:val="25"/>
          <w:szCs w:val="25"/>
          <w:lang w:val="ru"/>
        </w:rPr>
        <w:lastRenderedPageBreak/>
        <w:t xml:space="preserve">течение трех дней со дня завершения проведения такой проверки принимает решение об отказе в приеме </w:t>
      </w:r>
      <w:r w:rsidRPr="00403562">
        <w:rPr>
          <w:rFonts w:ascii="Times New Roman" w:eastAsia="Times New Roman" w:hAnsi="Times New Roman"/>
          <w:sz w:val="25"/>
          <w:szCs w:val="25"/>
          <w:lang w:val="ru" w:eastAsia="ru"/>
        </w:rPr>
        <w:t xml:space="preserve">заявления </w:t>
      </w:r>
      <w:r w:rsidRPr="00403562">
        <w:rPr>
          <w:rFonts w:ascii="Times New Roman" w:eastAsia="Times New Roman" w:hAnsi="Times New Roman"/>
          <w:sz w:val="25"/>
          <w:szCs w:val="25"/>
          <w:lang w:val="ru"/>
        </w:rPr>
        <w:t xml:space="preserve">и прилагаемых к нему документов и направляет заявителю уведомление об этом в электронной форме с указанием пунктов статьи 11 Федерального закона от 6 апреля 2011 г. №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должностного лица Администрации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 </w:t>
      </w:r>
      <w:r w:rsidRPr="00403562">
        <w:rPr>
          <w:rFonts w:ascii="Times New Roman" w:eastAsia="Times New Roman" w:hAnsi="Times New Roman"/>
          <w:sz w:val="25"/>
          <w:szCs w:val="25"/>
          <w:lang w:val="ru"/>
        </w:rPr>
        <w:t xml:space="preserve">или МФЦ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w:t>
      </w:r>
      <w:r w:rsidRPr="00403562">
        <w:rPr>
          <w:rFonts w:ascii="Times New Roman" w:eastAsia="Times New Roman" w:hAnsi="Times New Roman"/>
          <w:sz w:val="25"/>
          <w:szCs w:val="25"/>
          <w:lang w:val="ru" w:eastAsia="ru"/>
        </w:rPr>
        <w:t xml:space="preserve">заявлением </w:t>
      </w:r>
      <w:r w:rsidRPr="00403562">
        <w:rPr>
          <w:rFonts w:ascii="Times New Roman" w:eastAsia="Times New Roman" w:hAnsi="Times New Roman"/>
          <w:sz w:val="25"/>
          <w:szCs w:val="25"/>
          <w:lang w:val="ru"/>
        </w:rPr>
        <w:t xml:space="preserve">и прилагаемыми к </w:t>
      </w:r>
      <w:r w:rsidR="00F54AF2">
        <w:rPr>
          <w:rFonts w:ascii="Times New Roman" w:eastAsia="Times New Roman" w:hAnsi="Times New Roman"/>
          <w:sz w:val="25"/>
          <w:szCs w:val="25"/>
          <w:lang w:val="ru"/>
        </w:rPr>
        <w:t xml:space="preserve">нему </w:t>
      </w:r>
      <w:r w:rsidRPr="00403562">
        <w:rPr>
          <w:rFonts w:ascii="Times New Roman" w:eastAsia="Times New Roman" w:hAnsi="Times New Roman"/>
          <w:sz w:val="25"/>
          <w:szCs w:val="25"/>
          <w:lang w:val="ru"/>
        </w:rPr>
        <w:t>документами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14:paraId="3186FADE" w14:textId="77777777" w:rsidR="00E2003F" w:rsidRPr="00403562" w:rsidRDefault="000839B5" w:rsidP="00403562">
      <w:pPr>
        <w:pStyle w:val="Standard"/>
        <w:tabs>
          <w:tab w:val="left" w:pos="98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rPr>
        <w:t xml:space="preserve">В случае если в результате проверки усиленной квалифицированной электронной подписи будет выявлено соблюдение установленных условий признания ее действительности, должностное лицо Администрации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 </w:t>
      </w:r>
      <w:r w:rsidRPr="00403562">
        <w:rPr>
          <w:rFonts w:ascii="Times New Roman" w:eastAsia="Times New Roman" w:hAnsi="Times New Roman"/>
          <w:sz w:val="25"/>
          <w:szCs w:val="25"/>
          <w:lang w:val="ru"/>
        </w:rPr>
        <w:t>или МФЦ осуществляет административные процедуры, предусмотренные п. 3.1.2. и 3.1.3 данного раздела Регламента соответственно.</w:t>
      </w:r>
    </w:p>
    <w:p w14:paraId="2252D763" w14:textId="77777777" w:rsidR="00E2003F" w:rsidRPr="00403562" w:rsidRDefault="00E2003F" w:rsidP="00403562">
      <w:pPr>
        <w:pStyle w:val="Standard"/>
        <w:tabs>
          <w:tab w:val="left" w:pos="980"/>
        </w:tabs>
        <w:spacing w:after="0" w:line="240" w:lineRule="auto"/>
        <w:ind w:firstLine="567"/>
        <w:jc w:val="both"/>
        <w:rPr>
          <w:rFonts w:ascii="Times New Roman" w:eastAsia="Times New Roman" w:hAnsi="Times New Roman"/>
          <w:sz w:val="25"/>
          <w:szCs w:val="25"/>
          <w:lang w:val="ru"/>
        </w:rPr>
      </w:pPr>
    </w:p>
    <w:p w14:paraId="5F1DC868" w14:textId="25037633" w:rsidR="00E2003F" w:rsidRPr="00403562" w:rsidRDefault="000839B5" w:rsidP="00403562">
      <w:pPr>
        <w:pStyle w:val="Standard"/>
        <w:numPr>
          <w:ilvl w:val="1"/>
          <w:numId w:val="16"/>
        </w:numPr>
        <w:tabs>
          <w:tab w:val="left" w:pos="1480"/>
        </w:tabs>
        <w:spacing w:after="0" w:line="240" w:lineRule="auto"/>
        <w:ind w:left="0" w:firstLine="567"/>
        <w:jc w:val="center"/>
        <w:rPr>
          <w:rFonts w:ascii="Times New Roman" w:hAnsi="Times New Roman"/>
          <w:b/>
          <w:sz w:val="25"/>
          <w:szCs w:val="25"/>
          <w:lang w:val="ru"/>
        </w:rPr>
      </w:pPr>
      <w:r w:rsidRPr="00403562">
        <w:rPr>
          <w:rFonts w:ascii="Times New Roman" w:eastAsia="Times New Roman" w:hAnsi="Times New Roman"/>
          <w:b/>
          <w:sz w:val="25"/>
          <w:szCs w:val="25"/>
          <w:lang w:val="ru"/>
        </w:rPr>
        <w:t>Направление межведомственных запросов</w:t>
      </w:r>
      <w:bookmarkEnd w:id="10"/>
      <w:r w:rsidR="009634D2">
        <w:rPr>
          <w:rFonts w:ascii="Times New Roman" w:eastAsia="Times New Roman" w:hAnsi="Times New Roman"/>
          <w:b/>
          <w:sz w:val="25"/>
          <w:szCs w:val="25"/>
          <w:lang w:val="ru"/>
        </w:rPr>
        <w:t>.</w:t>
      </w:r>
    </w:p>
    <w:p w14:paraId="149E16A6" w14:textId="0C18E02A" w:rsidR="00E2003F" w:rsidRPr="00403562" w:rsidRDefault="000839B5" w:rsidP="00403562">
      <w:pPr>
        <w:pStyle w:val="msolistparagraph0"/>
        <w:widowControl w:val="0"/>
        <w:tabs>
          <w:tab w:val="left" w:pos="0"/>
        </w:tabs>
        <w:spacing w:after="0" w:line="240" w:lineRule="auto"/>
        <w:ind w:left="0" w:firstLine="567"/>
        <w:jc w:val="both"/>
        <w:rPr>
          <w:rFonts w:ascii="Times New Roman" w:hAnsi="Times New Roman"/>
          <w:sz w:val="25"/>
          <w:szCs w:val="25"/>
          <w:lang w:val="ru"/>
        </w:rPr>
      </w:pPr>
      <w:r w:rsidRPr="00403562">
        <w:rPr>
          <w:rFonts w:ascii="Times New Roman" w:hAnsi="Times New Roman"/>
          <w:sz w:val="25"/>
          <w:szCs w:val="25"/>
          <w:lang w:val="ru" w:eastAsia="ru"/>
        </w:rPr>
        <w:t>Направление межведомственных запросов (в случае не предоставления заявителем самостоятельно документов, указанных в пункте 2.</w:t>
      </w:r>
      <w:r w:rsidR="00DB4E22">
        <w:rPr>
          <w:rFonts w:ascii="Times New Roman" w:hAnsi="Times New Roman"/>
          <w:sz w:val="25"/>
          <w:szCs w:val="25"/>
          <w:lang w:val="ru" w:eastAsia="ru"/>
        </w:rPr>
        <w:t>6</w:t>
      </w:r>
      <w:r w:rsidRPr="00403562">
        <w:rPr>
          <w:rFonts w:ascii="Times New Roman" w:hAnsi="Times New Roman"/>
          <w:sz w:val="25"/>
          <w:szCs w:val="25"/>
          <w:lang w:val="ru" w:eastAsia="ru"/>
        </w:rPr>
        <w:t>. Регламента).</w:t>
      </w:r>
    </w:p>
    <w:p w14:paraId="0FD7A21E" w14:textId="77777777" w:rsidR="00E2003F" w:rsidRPr="00403562" w:rsidRDefault="000839B5" w:rsidP="00403562">
      <w:pPr>
        <w:pStyle w:val="Standard"/>
        <w:widowControl w:val="0"/>
        <w:tabs>
          <w:tab w:val="left" w:pos="0"/>
        </w:tabs>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 xml:space="preserve">3.2.1. В случае подачи заявления и прилагаемых документов через приемную Администрации 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 межведомственный запрос готовится специалистом отдела архитектуры и строительства исходя из заявления и приложенных к нему документов в электронном виде, с учетом требований, предъявляемых к таким запросам и подписываются Главой 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 не позднее следующего рабочего дня со дня регистрации заявления.</w:t>
      </w:r>
    </w:p>
    <w:p w14:paraId="5E731B22" w14:textId="77777777" w:rsidR="00E2003F" w:rsidRPr="00403562" w:rsidRDefault="000839B5" w:rsidP="00403562">
      <w:pPr>
        <w:pStyle w:val="Standard"/>
        <w:widowControl w:val="0"/>
        <w:tabs>
          <w:tab w:val="left" w:pos="0"/>
        </w:tabs>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 xml:space="preserve">Оформляет запрос на бумажном носителе или в электронном виде в порядке межведомственного информационного взаимодействия в ФНС России для получения выписки из Единого государственного реестра юридических лиц,   Единого государственного реестра индивидуальных предпринимателей, Единого государственного реестра прав </w:t>
      </w:r>
      <w:r w:rsidRPr="00403562">
        <w:rPr>
          <w:rFonts w:ascii="Times New Roman" w:hAnsi="Times New Roman"/>
          <w:color w:val="000000"/>
          <w:sz w:val="25"/>
          <w:szCs w:val="25"/>
          <w:lang w:val="ru"/>
        </w:rPr>
        <w:t xml:space="preserve"> (содержащий общедоступные сведения о зарегистрированных правах на воздушные суда и сделок с ними - предоставляется Федеральным агентством воздушного транспорта (далее -  ФАВТ).</w:t>
      </w:r>
    </w:p>
    <w:p w14:paraId="00E4D713" w14:textId="77777777" w:rsidR="00E2003F" w:rsidRPr="00403562" w:rsidRDefault="000839B5" w:rsidP="00403562">
      <w:pPr>
        <w:pStyle w:val="Standard"/>
        <w:widowControl w:val="0"/>
        <w:tabs>
          <w:tab w:val="left" w:pos="0"/>
        </w:tabs>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Результаты запроса, получаются уполномоченным лицом по электронным каналам связи и не позднее дня их получения передаются на рассмотрение.</w:t>
      </w:r>
    </w:p>
    <w:p w14:paraId="661BA0B5" w14:textId="06AB252F" w:rsidR="00E2003F" w:rsidRPr="00403562" w:rsidRDefault="000839B5" w:rsidP="00403562">
      <w:pPr>
        <w:pStyle w:val="Standard"/>
        <w:widowControl w:val="0"/>
        <w:tabs>
          <w:tab w:val="left" w:pos="0"/>
        </w:tabs>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 xml:space="preserve">Результатом административной процедуры является получение ответа на запрос из Управления Федеральной налоговой службы по Удмуртской Республике, а </w:t>
      </w:r>
      <w:proofErr w:type="gramStart"/>
      <w:r w:rsidRPr="00403562">
        <w:rPr>
          <w:rFonts w:ascii="Times New Roman" w:hAnsi="Times New Roman"/>
          <w:sz w:val="25"/>
          <w:szCs w:val="25"/>
          <w:lang w:val="ru" w:eastAsia="ru"/>
        </w:rPr>
        <w:t>так же</w:t>
      </w:r>
      <w:proofErr w:type="gramEnd"/>
      <w:r w:rsidRPr="00403562">
        <w:rPr>
          <w:rFonts w:ascii="Times New Roman" w:hAnsi="Times New Roman"/>
          <w:sz w:val="25"/>
          <w:szCs w:val="25"/>
          <w:lang w:val="ru" w:eastAsia="ru"/>
        </w:rPr>
        <w:t xml:space="preserve"> из </w:t>
      </w:r>
      <w:r w:rsidRPr="00403562">
        <w:rPr>
          <w:rFonts w:ascii="Times New Roman" w:hAnsi="Times New Roman"/>
          <w:color w:val="000000"/>
          <w:sz w:val="25"/>
          <w:szCs w:val="25"/>
          <w:lang w:val="ru"/>
        </w:rPr>
        <w:t>ФАВТ</w:t>
      </w:r>
      <w:r w:rsidRPr="00403562">
        <w:rPr>
          <w:rFonts w:ascii="Times New Roman" w:hAnsi="Times New Roman"/>
          <w:sz w:val="25"/>
          <w:szCs w:val="25"/>
          <w:lang w:val="ru" w:eastAsia="ru"/>
        </w:rPr>
        <w:t>, фиксация данного ответа в базе данных электронного документооборота</w:t>
      </w:r>
      <w:r w:rsidRPr="00403562">
        <w:rPr>
          <w:rFonts w:ascii="Times New Roman" w:hAnsi="Times New Roman"/>
          <w:sz w:val="25"/>
          <w:szCs w:val="25"/>
          <w:lang w:val="ru"/>
        </w:rPr>
        <w:t>.</w:t>
      </w:r>
    </w:p>
    <w:p w14:paraId="4CF1316C" w14:textId="77777777" w:rsidR="00E2003F" w:rsidRPr="00403562" w:rsidRDefault="000839B5" w:rsidP="00403562">
      <w:pPr>
        <w:pStyle w:val="Standard"/>
        <w:tabs>
          <w:tab w:val="left" w:pos="0"/>
        </w:tabs>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Максимальный срок выполнения административной процедуры – 20 рабочих дней.</w:t>
      </w:r>
    </w:p>
    <w:p w14:paraId="5C01D03A" w14:textId="77777777" w:rsidR="00E2003F" w:rsidRPr="00403562" w:rsidRDefault="000839B5" w:rsidP="00403562">
      <w:pPr>
        <w:pStyle w:val="Standard"/>
        <w:tabs>
          <w:tab w:val="left" w:pos="0"/>
        </w:tabs>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3.2.2. В случае подачи заявления и прилагаемых документов через МФЦ специалист МФЦ, ответственный за подготовку и направление запросов, предусмотренных настоящим пунктом, не позднее следующего рабочего дня со дня регистрации заявления запрашивает выписки:</w:t>
      </w:r>
    </w:p>
    <w:p w14:paraId="4C9E32A9" w14:textId="77777777" w:rsidR="00E2003F" w:rsidRPr="00403562" w:rsidRDefault="000839B5" w:rsidP="00403562">
      <w:pPr>
        <w:pStyle w:val="Standard"/>
        <w:tabs>
          <w:tab w:val="left" w:pos="0"/>
        </w:tabs>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 из Единого государственного реестра юридических лиц (Управление Федеральной налоговой службы по Удмуртской Республике);</w:t>
      </w:r>
    </w:p>
    <w:p w14:paraId="6C0A6551" w14:textId="13BF888A" w:rsidR="00E2003F" w:rsidRPr="00403562" w:rsidRDefault="000839B5" w:rsidP="00403562">
      <w:pPr>
        <w:pStyle w:val="Standard"/>
        <w:tabs>
          <w:tab w:val="left" w:pos="0"/>
        </w:tabs>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lastRenderedPageBreak/>
        <w:t>-из Единого государственного реестра о зарегистрированных правах на воздушные суда и сделок с ними (</w:t>
      </w:r>
      <w:r w:rsidRPr="00403562">
        <w:rPr>
          <w:rFonts w:ascii="Times New Roman" w:hAnsi="Times New Roman"/>
          <w:color w:val="000000"/>
          <w:sz w:val="25"/>
          <w:szCs w:val="25"/>
          <w:lang w:val="ru"/>
        </w:rPr>
        <w:t>Приволжское МТУ ВТ ФАВТ)</w:t>
      </w:r>
    </w:p>
    <w:p w14:paraId="65DDD227" w14:textId="6EBE408E" w:rsidR="00E2003F" w:rsidRPr="00403562" w:rsidRDefault="000839B5" w:rsidP="00403562">
      <w:pPr>
        <w:pStyle w:val="Standard"/>
        <w:tabs>
          <w:tab w:val="left" w:pos="0"/>
        </w:tabs>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 xml:space="preserve">-о положительном заключении </w:t>
      </w:r>
      <w:r w:rsidRPr="00403562">
        <w:rPr>
          <w:rFonts w:ascii="Times New Roman" w:hAnsi="Times New Roman"/>
          <w:sz w:val="25"/>
          <w:szCs w:val="25"/>
          <w:lang w:val="ru"/>
        </w:rPr>
        <w:t>о возможности использования воздушного пространства заявителем (</w:t>
      </w:r>
      <w:r w:rsidRPr="00403562">
        <w:rPr>
          <w:rFonts w:ascii="Times New Roman" w:hAnsi="Times New Roman"/>
          <w:color w:val="000000"/>
          <w:sz w:val="25"/>
          <w:szCs w:val="25"/>
          <w:lang w:val="ru"/>
        </w:rPr>
        <w:t>Уральское МТУ ВТ ФАВТ).</w:t>
      </w:r>
    </w:p>
    <w:p w14:paraId="09D41A95" w14:textId="77777777" w:rsidR="00E2003F" w:rsidRPr="00403562" w:rsidRDefault="000839B5" w:rsidP="00403562">
      <w:pPr>
        <w:pStyle w:val="Standard"/>
        <w:widowControl w:val="0"/>
        <w:tabs>
          <w:tab w:val="left" w:pos="0"/>
        </w:tabs>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Срок получения необходимых для предоставления муниципальной услуги сведений по каналам межведомственного взаимодействия не должен превышать 20 рабочих дня, при этом срок предоставления муниципальной услуги не может быть увеличен.</w:t>
      </w:r>
    </w:p>
    <w:p w14:paraId="290C75A3" w14:textId="35E5E0D6" w:rsidR="00E2003F" w:rsidRPr="00403562" w:rsidRDefault="000839B5" w:rsidP="00403562">
      <w:pPr>
        <w:pStyle w:val="Standard"/>
        <w:widowControl w:val="0"/>
        <w:tabs>
          <w:tab w:val="left" w:pos="0"/>
        </w:tabs>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Запросы готовятся специалистом МФЦ, ответственным за их подготовку, исходя из заявления и приложенных документов в электронном виде, с учетом требований, предъявляемых к таким запросам, и подписывается директором МФЦ. Запросы регистрируются специалистом МФЦ, ответственным за делопроизводство, в системе электронного документооборота и направляются по электронным каналам связи в Управление  Федеральной налоговой службы по Удмуртской Республике,  а так же в</w:t>
      </w:r>
      <w:r w:rsidRPr="00403562">
        <w:rPr>
          <w:rFonts w:ascii="Times New Roman" w:hAnsi="Times New Roman"/>
          <w:color w:val="000000"/>
          <w:sz w:val="25"/>
          <w:szCs w:val="25"/>
          <w:lang w:val="ru"/>
        </w:rPr>
        <w:t xml:space="preserve"> Уральское и Приволжское межрегиональное территориальное управление воздушного транспорта Федерального агентства воздушного транспорта.</w:t>
      </w:r>
    </w:p>
    <w:p w14:paraId="5E09A7D5" w14:textId="77777777" w:rsidR="00E2003F" w:rsidRPr="00403562" w:rsidRDefault="000839B5" w:rsidP="00403562">
      <w:pPr>
        <w:pStyle w:val="Standard"/>
        <w:widowControl w:val="0"/>
        <w:tabs>
          <w:tab w:val="left" w:pos="0"/>
        </w:tabs>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Результаты запроса получаются директором МФЦ или иным уполномоченным им лицом по электронным каналам связи и не позднее дня их получения вместе с заявлением и приложенными документами, передаются в отдел архитектуры и строительства с сопроводительным письмом, в котором указаны номер и дата поступления заявления о предоставлении муниципальной услуги, по которому были направлены запросы в органы, участвующие в предоставлении муниципальной услуги.</w:t>
      </w:r>
    </w:p>
    <w:p w14:paraId="33788A5E" w14:textId="77777777" w:rsidR="00E2003F" w:rsidRPr="00403562" w:rsidRDefault="00E2003F" w:rsidP="00403562">
      <w:pPr>
        <w:pStyle w:val="Standard"/>
        <w:spacing w:after="0" w:line="240" w:lineRule="auto"/>
        <w:ind w:firstLine="567"/>
        <w:jc w:val="both"/>
        <w:rPr>
          <w:rFonts w:ascii="Times New Roman" w:hAnsi="Times New Roman"/>
          <w:b/>
          <w:sz w:val="25"/>
          <w:szCs w:val="25"/>
          <w:lang w:val="ru"/>
        </w:rPr>
      </w:pPr>
    </w:p>
    <w:p w14:paraId="326118E2" w14:textId="102B86ED" w:rsidR="00E2003F" w:rsidRPr="00403562" w:rsidRDefault="000839B5" w:rsidP="00403562">
      <w:pPr>
        <w:pStyle w:val="Standard"/>
        <w:numPr>
          <w:ilvl w:val="1"/>
          <w:numId w:val="16"/>
        </w:numPr>
        <w:spacing w:after="0" w:line="240" w:lineRule="auto"/>
        <w:jc w:val="center"/>
        <w:rPr>
          <w:rFonts w:ascii="Times New Roman" w:hAnsi="Times New Roman"/>
          <w:b/>
          <w:sz w:val="25"/>
          <w:szCs w:val="25"/>
          <w:lang w:val="ru"/>
        </w:rPr>
      </w:pPr>
      <w:r w:rsidRPr="00403562">
        <w:rPr>
          <w:rFonts w:ascii="Times New Roman" w:hAnsi="Times New Roman"/>
          <w:b/>
          <w:sz w:val="25"/>
          <w:szCs w:val="25"/>
          <w:lang w:val="ru"/>
        </w:rPr>
        <w:t>Рассмотрение заявления и прилагаемых к нему документов.</w:t>
      </w:r>
    </w:p>
    <w:p w14:paraId="52045CAF" w14:textId="77777777"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rPr>
        <w:t xml:space="preserve">Началом административной процедуры по рассмотрению заявления и прилагаемых к нему документов (далее – документы) является передача Главой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 </w:t>
      </w:r>
      <w:r w:rsidRPr="00403562">
        <w:rPr>
          <w:rFonts w:ascii="Times New Roman" w:hAnsi="Times New Roman"/>
          <w:sz w:val="25"/>
          <w:szCs w:val="25"/>
          <w:lang w:val="ru"/>
        </w:rPr>
        <w:t>заявления с визой на рассмотрение специалисту отдела, ответственному за предоставление муниципальной услуги (далее – ответственный исполнитель).</w:t>
      </w:r>
    </w:p>
    <w:p w14:paraId="0C648376" w14:textId="77777777"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rPr>
        <w:t>Ответственный исполнитель в течение двух рабочих дней проверяет соответствие документов требованиям законодательства, а также требованиям настоящего регламента.</w:t>
      </w:r>
    </w:p>
    <w:p w14:paraId="07141033" w14:textId="77777777" w:rsidR="00E2003F" w:rsidRPr="00403562" w:rsidRDefault="00E2003F" w:rsidP="00403562">
      <w:pPr>
        <w:pStyle w:val="Standard"/>
        <w:spacing w:after="0" w:line="240" w:lineRule="auto"/>
        <w:ind w:firstLine="567"/>
        <w:jc w:val="both"/>
        <w:rPr>
          <w:rFonts w:ascii="Times New Roman" w:hAnsi="Times New Roman"/>
          <w:sz w:val="25"/>
          <w:szCs w:val="25"/>
          <w:lang w:val="ru"/>
        </w:rPr>
      </w:pPr>
    </w:p>
    <w:p w14:paraId="27BE2F33" w14:textId="1EBD1EF3" w:rsidR="00E2003F" w:rsidRPr="009634D2" w:rsidRDefault="000839B5" w:rsidP="009634D2">
      <w:pPr>
        <w:pStyle w:val="Standard"/>
        <w:numPr>
          <w:ilvl w:val="1"/>
          <w:numId w:val="16"/>
        </w:numPr>
        <w:spacing w:after="0" w:line="240" w:lineRule="auto"/>
        <w:ind w:left="0" w:firstLine="567"/>
        <w:jc w:val="center"/>
        <w:rPr>
          <w:rFonts w:ascii="Times New Roman" w:hAnsi="Times New Roman"/>
          <w:b/>
          <w:sz w:val="25"/>
          <w:szCs w:val="25"/>
          <w:lang w:val="ru"/>
        </w:rPr>
      </w:pPr>
      <w:r w:rsidRPr="009634D2">
        <w:rPr>
          <w:rFonts w:ascii="Times New Roman" w:hAnsi="Times New Roman"/>
          <w:b/>
          <w:sz w:val="25"/>
          <w:szCs w:val="25"/>
          <w:lang w:val="ru" w:eastAsia="ru"/>
        </w:rPr>
        <w:t>Принятие и оформление решения:</w:t>
      </w:r>
      <w:r w:rsidRPr="009634D2">
        <w:rPr>
          <w:rFonts w:ascii="Times New Roman" w:hAnsi="Times New Roman"/>
          <w:b/>
          <w:sz w:val="25"/>
          <w:szCs w:val="25"/>
          <w:lang w:val="ru"/>
        </w:rPr>
        <w:t xml:space="preserve"> о выдаче разрешения на выполнение авиационных работ; либо об отказе в выдаче разрешения на выполнение авиационных работ.</w:t>
      </w:r>
    </w:p>
    <w:p w14:paraId="4625739F" w14:textId="3B090E28"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rPr>
        <w:t>Если в соответствии с перечнем поступили все необходимые для предоставления муниципальной услуги документы, их содержание соответствует действующему законодательству, принимает решение о в</w:t>
      </w:r>
      <w:r w:rsidRPr="00403562">
        <w:rPr>
          <w:rFonts w:ascii="Times New Roman" w:hAnsi="Times New Roman"/>
          <w:bCs/>
          <w:sz w:val="25"/>
          <w:szCs w:val="25"/>
          <w:lang w:val="ru"/>
        </w:rPr>
        <w:t>ыдаче разрешения на выполнение авиационных работ  и осуществляет выдачу данного разрешения путем внесения записи в журнал учета выданных</w:t>
      </w:r>
      <w:r w:rsidRPr="00403562">
        <w:rPr>
          <w:rFonts w:ascii="Times New Roman" w:hAnsi="Times New Roman"/>
          <w:sz w:val="25"/>
          <w:szCs w:val="25"/>
          <w:lang w:val="ru" w:eastAsia="ru"/>
        </w:rPr>
        <w:t xml:space="preserve">  </w:t>
      </w:r>
      <w:r w:rsidRPr="00403562">
        <w:rPr>
          <w:rFonts w:ascii="Times New Roman" w:hAnsi="Times New Roman"/>
          <w:bCs/>
          <w:sz w:val="25"/>
          <w:szCs w:val="25"/>
          <w:lang w:val="ru"/>
        </w:rPr>
        <w:t xml:space="preserve">разрешений на выполнение авиационных работ, парашютных прыжков, демонстрационных полетов воздушных судов, полетов беспилотных воздушных судов </w:t>
      </w:r>
      <w:r w:rsidRPr="00403562">
        <w:rPr>
          <w:rFonts w:ascii="Times New Roman" w:hAnsi="Times New Roman"/>
          <w:sz w:val="25"/>
          <w:szCs w:val="25"/>
          <w:lang w:val="ru"/>
        </w:rPr>
        <w:t>(за исключением полетов беспилотных воздушных судов с максимальной взлетной массой менее 0,</w:t>
      </w:r>
      <w:r w:rsidR="00753477">
        <w:rPr>
          <w:rFonts w:ascii="Times New Roman" w:hAnsi="Times New Roman"/>
          <w:sz w:val="25"/>
          <w:szCs w:val="25"/>
          <w:lang w:val="ru"/>
        </w:rPr>
        <w:t>2</w:t>
      </w:r>
      <w:r w:rsidRPr="00403562">
        <w:rPr>
          <w:rFonts w:ascii="Times New Roman" w:hAnsi="Times New Roman"/>
          <w:sz w:val="25"/>
          <w:szCs w:val="25"/>
          <w:lang w:val="ru"/>
        </w:rPr>
        <w:t>5 кг)</w:t>
      </w:r>
      <w:r w:rsidRPr="00403562">
        <w:rPr>
          <w:rFonts w:ascii="Times New Roman" w:hAnsi="Times New Roman"/>
          <w:bCs/>
          <w:sz w:val="25"/>
          <w:szCs w:val="25"/>
          <w:lang w:val="ru"/>
        </w:rPr>
        <w:t xml:space="preserve">, подъемов привязных аэростатов над населенными пунктами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w:t>
      </w:r>
      <w:r w:rsidRPr="00403562">
        <w:rPr>
          <w:rFonts w:ascii="Times New Roman" w:hAnsi="Times New Roman"/>
          <w:bCs/>
          <w:sz w:val="25"/>
          <w:szCs w:val="25"/>
          <w:lang w:val="ru"/>
        </w:rPr>
        <w:t xml:space="preserve">, а так же посадки (взлета) на расположенные в границах  населенных пунктов </w:t>
      </w:r>
      <w:proofErr w:type="spellStart"/>
      <w:r w:rsidRPr="00403562">
        <w:rPr>
          <w:rFonts w:ascii="Times New Roman" w:hAnsi="Times New Roman"/>
          <w:bCs/>
          <w:sz w:val="25"/>
          <w:szCs w:val="25"/>
          <w:lang w:val="ru"/>
        </w:rPr>
        <w:t>Алнашский</w:t>
      </w:r>
      <w:proofErr w:type="spellEnd"/>
      <w:r w:rsidRPr="00403562">
        <w:rPr>
          <w:rFonts w:ascii="Times New Roman" w:hAnsi="Times New Roman"/>
          <w:bCs/>
          <w:sz w:val="25"/>
          <w:szCs w:val="25"/>
          <w:lang w:val="ru"/>
        </w:rPr>
        <w:t xml:space="preserve"> района площадки, сведения о которых не опубликованы в документах аэронавигационной информации (далее - Журнал выдачи разрешений (Приложение №5), </w:t>
      </w:r>
      <w:r w:rsidRPr="00403562">
        <w:rPr>
          <w:rFonts w:ascii="Times New Roman" w:hAnsi="Times New Roman"/>
          <w:sz w:val="25"/>
          <w:szCs w:val="25"/>
          <w:lang w:val="ru"/>
        </w:rPr>
        <w:t>с присвоением регистрационного номера выданному разрешению.</w:t>
      </w:r>
    </w:p>
    <w:p w14:paraId="25D1682A" w14:textId="0079E597"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rPr>
        <w:t>В случае наличия основания для отказа в в</w:t>
      </w:r>
      <w:r w:rsidRPr="00403562">
        <w:rPr>
          <w:rFonts w:ascii="Times New Roman" w:hAnsi="Times New Roman"/>
          <w:bCs/>
          <w:sz w:val="25"/>
          <w:szCs w:val="25"/>
          <w:lang w:val="ru"/>
        </w:rPr>
        <w:t>ыдаче разрешения на выполнение авиационных работ,</w:t>
      </w:r>
      <w:r w:rsidRPr="00403562">
        <w:rPr>
          <w:rFonts w:ascii="Times New Roman" w:hAnsi="Times New Roman"/>
          <w:sz w:val="25"/>
          <w:szCs w:val="25"/>
          <w:lang w:val="ru"/>
        </w:rPr>
        <w:t xml:space="preserve"> установленного в п. </w:t>
      </w:r>
      <w:r w:rsidRPr="00403562">
        <w:rPr>
          <w:rFonts w:ascii="Times New Roman" w:hAnsi="Times New Roman"/>
          <w:color w:val="000000"/>
          <w:sz w:val="25"/>
          <w:szCs w:val="25"/>
          <w:lang w:val="ru"/>
        </w:rPr>
        <w:t>2.</w:t>
      </w:r>
      <w:r w:rsidR="00DB4E22">
        <w:rPr>
          <w:rFonts w:ascii="Times New Roman" w:hAnsi="Times New Roman"/>
          <w:color w:val="000000"/>
          <w:sz w:val="25"/>
          <w:szCs w:val="25"/>
          <w:lang w:val="ru"/>
        </w:rPr>
        <w:t>8.</w:t>
      </w:r>
      <w:r w:rsidRPr="00403562">
        <w:rPr>
          <w:rFonts w:ascii="Times New Roman" w:hAnsi="Times New Roman"/>
          <w:color w:val="000000"/>
          <w:sz w:val="25"/>
          <w:szCs w:val="25"/>
          <w:lang w:val="ru"/>
        </w:rPr>
        <w:t xml:space="preserve"> </w:t>
      </w:r>
      <w:r w:rsidRPr="00403562">
        <w:rPr>
          <w:rFonts w:ascii="Times New Roman" w:hAnsi="Times New Roman"/>
          <w:sz w:val="25"/>
          <w:szCs w:val="25"/>
          <w:lang w:val="ru"/>
        </w:rPr>
        <w:t xml:space="preserve">настоящего регламента, принимает </w:t>
      </w:r>
      <w:r w:rsidRPr="00403562">
        <w:rPr>
          <w:rFonts w:ascii="Times New Roman" w:hAnsi="Times New Roman"/>
          <w:sz w:val="25"/>
          <w:szCs w:val="25"/>
          <w:lang w:val="ru"/>
        </w:rPr>
        <w:lastRenderedPageBreak/>
        <w:t>решение об отказе в  в</w:t>
      </w:r>
      <w:r w:rsidRPr="00403562">
        <w:rPr>
          <w:rFonts w:ascii="Times New Roman" w:hAnsi="Times New Roman"/>
          <w:bCs/>
          <w:sz w:val="25"/>
          <w:szCs w:val="25"/>
          <w:lang w:val="ru"/>
        </w:rPr>
        <w:t xml:space="preserve">ыдаче разрешения на выполнение авиационных работ </w:t>
      </w:r>
      <w:r w:rsidRPr="00403562">
        <w:rPr>
          <w:rFonts w:ascii="Times New Roman" w:hAnsi="Times New Roman"/>
          <w:sz w:val="25"/>
          <w:szCs w:val="25"/>
          <w:lang w:val="ru"/>
        </w:rPr>
        <w:t xml:space="preserve">и вносит в Журнал </w:t>
      </w:r>
      <w:r w:rsidRPr="00403562">
        <w:rPr>
          <w:rFonts w:ascii="Times New Roman" w:hAnsi="Times New Roman"/>
          <w:bCs/>
          <w:sz w:val="25"/>
          <w:szCs w:val="25"/>
          <w:lang w:val="ru"/>
        </w:rPr>
        <w:t xml:space="preserve">выдачи разрешений  </w:t>
      </w:r>
      <w:r w:rsidRPr="00403562">
        <w:rPr>
          <w:rFonts w:ascii="Times New Roman" w:hAnsi="Times New Roman"/>
          <w:sz w:val="25"/>
          <w:szCs w:val="25"/>
          <w:lang w:val="ru"/>
        </w:rPr>
        <w:t>запись о уведомление об отказе в  в</w:t>
      </w:r>
      <w:r w:rsidRPr="00403562">
        <w:rPr>
          <w:rFonts w:ascii="Times New Roman" w:hAnsi="Times New Roman"/>
          <w:bCs/>
          <w:sz w:val="25"/>
          <w:szCs w:val="25"/>
          <w:lang w:val="ru"/>
        </w:rPr>
        <w:t xml:space="preserve">ыдаче разрешения на выполнение авиационных работ, </w:t>
      </w:r>
      <w:r w:rsidRPr="00403562">
        <w:rPr>
          <w:rFonts w:ascii="Times New Roman" w:hAnsi="Times New Roman"/>
          <w:sz w:val="25"/>
          <w:szCs w:val="25"/>
          <w:lang w:val="ru"/>
        </w:rPr>
        <w:t>с присвоением регистрационного номера выданному уведомлению.</w:t>
      </w:r>
    </w:p>
    <w:p w14:paraId="6D95DF15" w14:textId="77777777"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rPr>
        <w:t xml:space="preserve">После внесения необходимых данных в Журнал </w:t>
      </w:r>
      <w:r w:rsidRPr="00403562">
        <w:rPr>
          <w:rFonts w:ascii="Times New Roman" w:hAnsi="Times New Roman"/>
          <w:bCs/>
          <w:sz w:val="25"/>
          <w:szCs w:val="25"/>
          <w:lang w:val="ru"/>
        </w:rPr>
        <w:t>выдачи разрешений</w:t>
      </w:r>
      <w:r w:rsidRPr="00403562">
        <w:rPr>
          <w:rFonts w:ascii="Times New Roman" w:hAnsi="Times New Roman"/>
          <w:sz w:val="25"/>
          <w:szCs w:val="25"/>
          <w:lang w:val="ru"/>
        </w:rPr>
        <w:t xml:space="preserve"> </w:t>
      </w:r>
      <w:r w:rsidRPr="00403562">
        <w:rPr>
          <w:rFonts w:ascii="Times New Roman" w:hAnsi="Times New Roman"/>
          <w:bCs/>
          <w:sz w:val="25"/>
          <w:szCs w:val="25"/>
          <w:lang w:val="ru"/>
        </w:rPr>
        <w:t>на выдачу разрешений</w:t>
      </w:r>
      <w:r w:rsidRPr="00403562">
        <w:rPr>
          <w:rFonts w:ascii="Times New Roman" w:hAnsi="Times New Roman"/>
          <w:sz w:val="25"/>
          <w:szCs w:val="25"/>
          <w:lang w:val="ru"/>
        </w:rPr>
        <w:t xml:space="preserve"> </w:t>
      </w:r>
      <w:r w:rsidRPr="00403562">
        <w:rPr>
          <w:rFonts w:ascii="Times New Roman" w:hAnsi="Times New Roman"/>
          <w:bCs/>
          <w:sz w:val="25"/>
          <w:szCs w:val="25"/>
          <w:lang w:val="ru"/>
        </w:rPr>
        <w:t xml:space="preserve">на выполнение авиационных работ, </w:t>
      </w:r>
      <w:r w:rsidRPr="00403562">
        <w:rPr>
          <w:rFonts w:ascii="Times New Roman" w:hAnsi="Times New Roman"/>
          <w:sz w:val="25"/>
          <w:szCs w:val="25"/>
          <w:lang w:val="ru"/>
        </w:rPr>
        <w:t>либо записи об уведомлении об отказе в в</w:t>
      </w:r>
      <w:r w:rsidRPr="00403562">
        <w:rPr>
          <w:rFonts w:ascii="Times New Roman" w:hAnsi="Times New Roman"/>
          <w:bCs/>
          <w:sz w:val="25"/>
          <w:szCs w:val="25"/>
          <w:lang w:val="ru"/>
        </w:rPr>
        <w:t>ыдаче разрешения на выполнение авиационных работ</w:t>
      </w:r>
      <w:r w:rsidRPr="00403562">
        <w:rPr>
          <w:rFonts w:ascii="Times New Roman" w:hAnsi="Times New Roman"/>
          <w:sz w:val="25"/>
          <w:szCs w:val="25"/>
          <w:lang w:val="ru"/>
        </w:rPr>
        <w:t>,</w:t>
      </w:r>
      <w:r w:rsidRPr="00403562">
        <w:rPr>
          <w:rFonts w:ascii="Times New Roman" w:hAnsi="Times New Roman"/>
          <w:bCs/>
          <w:sz w:val="25"/>
          <w:szCs w:val="25"/>
          <w:lang w:val="ru"/>
        </w:rPr>
        <w:t xml:space="preserve">   </w:t>
      </w:r>
      <w:r w:rsidRPr="00403562">
        <w:rPr>
          <w:rFonts w:ascii="Times New Roman" w:hAnsi="Times New Roman"/>
          <w:sz w:val="25"/>
          <w:szCs w:val="25"/>
          <w:lang w:val="ru"/>
        </w:rPr>
        <w:t xml:space="preserve">специалист, ответственный за рассмотрение обращения заявителя,  оформляет </w:t>
      </w:r>
      <w:r w:rsidRPr="00403562">
        <w:rPr>
          <w:rFonts w:ascii="Times New Roman" w:hAnsi="Times New Roman"/>
          <w:bCs/>
          <w:sz w:val="25"/>
          <w:szCs w:val="25"/>
          <w:lang w:val="ru"/>
        </w:rPr>
        <w:t>разрешения</w:t>
      </w:r>
      <w:r w:rsidRPr="00403562">
        <w:rPr>
          <w:rFonts w:ascii="Times New Roman" w:hAnsi="Times New Roman"/>
          <w:sz w:val="25"/>
          <w:szCs w:val="25"/>
          <w:lang w:val="ru"/>
        </w:rPr>
        <w:t xml:space="preserve"> </w:t>
      </w:r>
      <w:r w:rsidRPr="00403562">
        <w:rPr>
          <w:rFonts w:ascii="Times New Roman" w:hAnsi="Times New Roman"/>
          <w:bCs/>
          <w:sz w:val="25"/>
          <w:szCs w:val="25"/>
          <w:lang w:val="ru"/>
        </w:rPr>
        <w:t xml:space="preserve">на выполнение авиационных работ, </w:t>
      </w:r>
      <w:r w:rsidRPr="00403562">
        <w:rPr>
          <w:rFonts w:ascii="Times New Roman" w:hAnsi="Times New Roman"/>
          <w:sz w:val="25"/>
          <w:szCs w:val="25"/>
          <w:lang w:val="ru"/>
        </w:rPr>
        <w:t>либо об уведомление об отказе в</w:t>
      </w:r>
      <w:r w:rsidRPr="00403562">
        <w:rPr>
          <w:rFonts w:ascii="Times New Roman" w:hAnsi="Times New Roman"/>
          <w:bCs/>
          <w:sz w:val="25"/>
          <w:szCs w:val="25"/>
          <w:lang w:val="ru"/>
        </w:rPr>
        <w:t xml:space="preserve"> </w:t>
      </w:r>
      <w:r w:rsidRPr="00403562">
        <w:rPr>
          <w:rFonts w:ascii="Times New Roman" w:hAnsi="Times New Roman"/>
          <w:sz w:val="25"/>
          <w:szCs w:val="25"/>
          <w:lang w:val="ru"/>
        </w:rPr>
        <w:t>в</w:t>
      </w:r>
      <w:r w:rsidRPr="00403562">
        <w:rPr>
          <w:rFonts w:ascii="Times New Roman" w:hAnsi="Times New Roman"/>
          <w:bCs/>
          <w:sz w:val="25"/>
          <w:szCs w:val="25"/>
          <w:lang w:val="ru"/>
        </w:rPr>
        <w:t>ыдаче разрешения на выполнение авиационных работ:</w:t>
      </w:r>
    </w:p>
    <w:p w14:paraId="299C21F1" w14:textId="5F697E23"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rPr>
        <w:t>1)</w:t>
      </w:r>
      <w:r w:rsidR="00DB4E22">
        <w:rPr>
          <w:rFonts w:ascii="Times New Roman" w:hAnsi="Times New Roman"/>
          <w:sz w:val="25"/>
          <w:szCs w:val="25"/>
          <w:lang w:val="ru"/>
        </w:rPr>
        <w:t xml:space="preserve"> </w:t>
      </w:r>
      <w:r w:rsidRPr="00403562">
        <w:rPr>
          <w:rFonts w:ascii="Times New Roman" w:hAnsi="Times New Roman"/>
          <w:sz w:val="25"/>
          <w:szCs w:val="25"/>
          <w:lang w:val="ru"/>
        </w:rPr>
        <w:t xml:space="preserve">в двух экземплярах </w:t>
      </w:r>
      <w:r w:rsidRPr="00403562">
        <w:rPr>
          <w:rFonts w:ascii="Times New Roman" w:hAnsi="Times New Roman"/>
          <w:bCs/>
          <w:sz w:val="25"/>
          <w:szCs w:val="25"/>
          <w:lang w:val="ru"/>
        </w:rPr>
        <w:t>разрешение</w:t>
      </w:r>
      <w:r w:rsidRPr="00403562">
        <w:rPr>
          <w:rFonts w:ascii="Times New Roman" w:hAnsi="Times New Roman"/>
          <w:sz w:val="25"/>
          <w:szCs w:val="25"/>
          <w:lang w:val="ru"/>
        </w:rPr>
        <w:t xml:space="preserve"> </w:t>
      </w:r>
      <w:r w:rsidRPr="00403562">
        <w:rPr>
          <w:rFonts w:ascii="Times New Roman" w:hAnsi="Times New Roman"/>
          <w:bCs/>
          <w:sz w:val="25"/>
          <w:szCs w:val="25"/>
          <w:lang w:val="ru"/>
        </w:rPr>
        <w:t xml:space="preserve">на выполнение авиационных работ, </w:t>
      </w:r>
      <w:r w:rsidRPr="00403562">
        <w:rPr>
          <w:rFonts w:ascii="Times New Roman" w:hAnsi="Times New Roman"/>
          <w:sz w:val="25"/>
          <w:szCs w:val="25"/>
          <w:lang w:val="ru"/>
        </w:rPr>
        <w:t>либо уведомление об отказе в</w:t>
      </w:r>
      <w:r w:rsidRPr="00403562">
        <w:rPr>
          <w:rFonts w:ascii="Times New Roman" w:hAnsi="Times New Roman"/>
          <w:bCs/>
          <w:sz w:val="25"/>
          <w:szCs w:val="25"/>
          <w:lang w:val="ru"/>
        </w:rPr>
        <w:t xml:space="preserve"> </w:t>
      </w:r>
      <w:r w:rsidRPr="00403562">
        <w:rPr>
          <w:rFonts w:ascii="Times New Roman" w:hAnsi="Times New Roman"/>
          <w:sz w:val="25"/>
          <w:szCs w:val="25"/>
          <w:lang w:val="ru"/>
        </w:rPr>
        <w:t>в</w:t>
      </w:r>
      <w:r w:rsidRPr="00403562">
        <w:rPr>
          <w:rFonts w:ascii="Times New Roman" w:hAnsi="Times New Roman"/>
          <w:bCs/>
          <w:sz w:val="25"/>
          <w:szCs w:val="25"/>
          <w:lang w:val="ru"/>
        </w:rPr>
        <w:t xml:space="preserve">ыдаче разрешения на выполнение авиационных работ </w:t>
      </w:r>
      <w:r w:rsidRPr="00403562">
        <w:rPr>
          <w:rFonts w:ascii="Times New Roman" w:hAnsi="Times New Roman"/>
          <w:sz w:val="25"/>
          <w:szCs w:val="25"/>
          <w:lang w:val="ru"/>
        </w:rPr>
        <w:t>с указанием причин отказа;</w:t>
      </w:r>
    </w:p>
    <w:p w14:paraId="65CED106" w14:textId="77777777"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rPr>
        <w:t xml:space="preserve">2) регистрирует разрешение в Журнале </w:t>
      </w:r>
      <w:r w:rsidRPr="00403562">
        <w:rPr>
          <w:rFonts w:ascii="Times New Roman" w:hAnsi="Times New Roman"/>
          <w:bCs/>
          <w:sz w:val="25"/>
          <w:szCs w:val="25"/>
          <w:lang w:val="ru"/>
        </w:rPr>
        <w:t>выдачи разрешений;</w:t>
      </w:r>
    </w:p>
    <w:p w14:paraId="4A35AF0B" w14:textId="036ABA2F"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rPr>
        <w:t xml:space="preserve">3) передает оформленное разрешение на подпись Главе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w:t>
      </w:r>
      <w:r w:rsidRPr="00403562">
        <w:rPr>
          <w:rFonts w:ascii="Times New Roman" w:hAnsi="Times New Roman"/>
          <w:sz w:val="25"/>
          <w:szCs w:val="25"/>
          <w:lang w:val="ru"/>
        </w:rPr>
        <w:t>.</w:t>
      </w:r>
    </w:p>
    <w:p w14:paraId="08890700" w14:textId="77777777"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rPr>
        <w:t>Продолжительной административной процедуры не более 3 дней.</w:t>
      </w:r>
    </w:p>
    <w:p w14:paraId="0BDE41DA" w14:textId="77777777" w:rsidR="00E2003F" w:rsidRPr="00403562" w:rsidRDefault="00E2003F" w:rsidP="00403562">
      <w:pPr>
        <w:pStyle w:val="Standard"/>
        <w:spacing w:after="0" w:line="240" w:lineRule="auto"/>
        <w:ind w:firstLine="567"/>
        <w:jc w:val="both"/>
        <w:rPr>
          <w:rFonts w:ascii="Times New Roman" w:hAnsi="Times New Roman"/>
          <w:sz w:val="25"/>
          <w:szCs w:val="25"/>
          <w:lang w:val="ru" w:eastAsia="ru"/>
        </w:rPr>
      </w:pPr>
    </w:p>
    <w:p w14:paraId="6890FA2C" w14:textId="18F237BC" w:rsidR="00E2003F" w:rsidRPr="00403562" w:rsidRDefault="000839B5" w:rsidP="009634D2">
      <w:pPr>
        <w:pStyle w:val="Standard"/>
        <w:spacing w:after="0" w:line="240" w:lineRule="auto"/>
        <w:ind w:firstLine="567"/>
        <w:jc w:val="center"/>
        <w:rPr>
          <w:rFonts w:ascii="Times New Roman" w:hAnsi="Times New Roman"/>
          <w:sz w:val="25"/>
          <w:szCs w:val="25"/>
          <w:lang w:val="ru"/>
        </w:rPr>
      </w:pPr>
      <w:r w:rsidRPr="00403562">
        <w:rPr>
          <w:rFonts w:ascii="Times New Roman" w:hAnsi="Times New Roman"/>
          <w:b/>
          <w:sz w:val="25"/>
          <w:szCs w:val="25"/>
          <w:lang w:val="ru"/>
        </w:rPr>
        <w:t>3.5.</w:t>
      </w:r>
      <w:r w:rsidRPr="00403562">
        <w:rPr>
          <w:rFonts w:ascii="Times New Roman" w:hAnsi="Times New Roman"/>
          <w:b/>
          <w:sz w:val="25"/>
          <w:szCs w:val="25"/>
          <w:lang w:val="ru" w:eastAsia="ru"/>
        </w:rPr>
        <w:t xml:space="preserve"> Выдача заявителю </w:t>
      </w:r>
      <w:r w:rsidRPr="00403562">
        <w:rPr>
          <w:rFonts w:ascii="Times New Roman" w:hAnsi="Times New Roman"/>
          <w:b/>
          <w:bCs/>
          <w:sz w:val="25"/>
          <w:szCs w:val="25"/>
          <w:lang w:val="ru"/>
        </w:rPr>
        <w:t>разрешения</w:t>
      </w:r>
      <w:r w:rsidRPr="00403562">
        <w:rPr>
          <w:rFonts w:ascii="Times New Roman" w:hAnsi="Times New Roman"/>
          <w:b/>
          <w:sz w:val="25"/>
          <w:szCs w:val="25"/>
          <w:lang w:val="ru"/>
        </w:rPr>
        <w:t xml:space="preserve"> </w:t>
      </w:r>
      <w:r w:rsidRPr="00403562">
        <w:rPr>
          <w:rFonts w:ascii="Times New Roman" w:hAnsi="Times New Roman"/>
          <w:b/>
          <w:bCs/>
          <w:sz w:val="25"/>
          <w:szCs w:val="25"/>
          <w:lang w:val="ru"/>
        </w:rPr>
        <w:t>на выполнение авиационных работ, либо уведомления</w:t>
      </w:r>
      <w:r w:rsidRPr="00403562">
        <w:rPr>
          <w:rFonts w:ascii="Times New Roman" w:hAnsi="Times New Roman"/>
          <w:b/>
          <w:sz w:val="25"/>
          <w:szCs w:val="25"/>
          <w:lang w:val="ru"/>
        </w:rPr>
        <w:t xml:space="preserve"> об отказе в предоставлении муниципальной услуги.</w:t>
      </w:r>
    </w:p>
    <w:p w14:paraId="1CDA49BF" w14:textId="1F50D5FB"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b/>
          <w:sz w:val="25"/>
          <w:szCs w:val="25"/>
          <w:lang w:val="ru" w:eastAsia="ru"/>
        </w:rPr>
        <w:t xml:space="preserve"> </w:t>
      </w:r>
      <w:r w:rsidRPr="00403562">
        <w:rPr>
          <w:rFonts w:ascii="Times New Roman" w:hAnsi="Times New Roman"/>
          <w:sz w:val="25"/>
          <w:szCs w:val="25"/>
          <w:lang w:val="ru"/>
        </w:rPr>
        <w:t xml:space="preserve">Результатом административной процедуры является выдача заявителю разрешения </w:t>
      </w:r>
      <w:r w:rsidRPr="00403562">
        <w:rPr>
          <w:rFonts w:ascii="Times New Roman" w:hAnsi="Times New Roman"/>
          <w:bCs/>
          <w:sz w:val="25"/>
          <w:szCs w:val="25"/>
          <w:lang w:val="ru"/>
        </w:rPr>
        <w:t>на выполнение авиационных работ либо уведомления</w:t>
      </w:r>
      <w:r w:rsidRPr="00403562">
        <w:rPr>
          <w:rFonts w:ascii="Times New Roman" w:hAnsi="Times New Roman"/>
          <w:sz w:val="25"/>
          <w:szCs w:val="25"/>
          <w:lang w:val="ru"/>
        </w:rPr>
        <w:t xml:space="preserve"> об отказе в предоставлении муниципальной услуги.</w:t>
      </w:r>
    </w:p>
    <w:p w14:paraId="7D4BDD1B" w14:textId="77777777"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rPr>
        <w:t>Способ получения результата оказания муниципальной услуги заявителем:</w:t>
      </w:r>
    </w:p>
    <w:p w14:paraId="626E41E7" w14:textId="77777777"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rPr>
        <w:t>- при личном обращении заявителя или его представителя;</w:t>
      </w:r>
    </w:p>
    <w:p w14:paraId="3AE326BE" w14:textId="77777777"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rPr>
        <w:t>- почтовым отправлением;</w:t>
      </w:r>
    </w:p>
    <w:p w14:paraId="3752091C" w14:textId="77777777" w:rsidR="00E2003F" w:rsidRPr="00403562" w:rsidRDefault="000839B5" w:rsidP="00403562">
      <w:pPr>
        <w:pStyle w:val="Standard"/>
        <w:shd w:val="clear" w:color="auto" w:fill="FFFFFF"/>
        <w:spacing w:after="0" w:line="240" w:lineRule="auto"/>
        <w:ind w:firstLine="567"/>
        <w:jc w:val="both"/>
        <w:rPr>
          <w:rFonts w:ascii="Times New Roman" w:hAnsi="Times New Roman"/>
          <w:sz w:val="25"/>
          <w:szCs w:val="25"/>
          <w:shd w:val="clear" w:color="auto" w:fill="FFFFFF"/>
          <w:lang w:val="ru"/>
        </w:rPr>
      </w:pPr>
      <w:r w:rsidRPr="00403562">
        <w:rPr>
          <w:rFonts w:ascii="Times New Roman" w:hAnsi="Times New Roman"/>
          <w:sz w:val="25"/>
          <w:szCs w:val="25"/>
          <w:shd w:val="clear" w:color="auto" w:fill="FFFFFF"/>
          <w:lang w:val="ru"/>
        </w:rPr>
        <w:t>- по электронной почте;</w:t>
      </w:r>
    </w:p>
    <w:p w14:paraId="613458F4" w14:textId="77777777" w:rsidR="00E2003F" w:rsidRPr="00403562" w:rsidRDefault="000839B5" w:rsidP="00403562">
      <w:pPr>
        <w:pStyle w:val="Standard"/>
        <w:shd w:val="clear" w:color="auto" w:fill="FFFFFF"/>
        <w:spacing w:after="0" w:line="240" w:lineRule="auto"/>
        <w:ind w:firstLine="567"/>
        <w:jc w:val="both"/>
        <w:rPr>
          <w:rFonts w:ascii="Times New Roman" w:hAnsi="Times New Roman"/>
          <w:sz w:val="25"/>
          <w:szCs w:val="25"/>
          <w:shd w:val="clear" w:color="auto" w:fill="FFFFFF"/>
          <w:lang w:val="ru"/>
        </w:rPr>
      </w:pPr>
      <w:r w:rsidRPr="00403562">
        <w:rPr>
          <w:rFonts w:ascii="Times New Roman" w:hAnsi="Times New Roman"/>
          <w:sz w:val="25"/>
          <w:szCs w:val="25"/>
          <w:shd w:val="clear" w:color="auto" w:fill="FFFFFF"/>
          <w:lang w:val="ru"/>
        </w:rPr>
        <w:t>- в МФЦ.</w:t>
      </w:r>
    </w:p>
    <w:p w14:paraId="3045640E" w14:textId="77777777" w:rsidR="00E2003F" w:rsidRPr="00403562" w:rsidRDefault="000839B5" w:rsidP="00403562">
      <w:pPr>
        <w:pStyle w:val="Standard"/>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rPr>
        <w:t xml:space="preserve">Максимальный срок выполнения административной процедуры – </w:t>
      </w:r>
      <w:r w:rsidRPr="00403562">
        <w:rPr>
          <w:rFonts w:ascii="Times New Roman" w:hAnsi="Times New Roman"/>
          <w:sz w:val="25"/>
          <w:szCs w:val="25"/>
          <w:lang w:val="ru"/>
        </w:rPr>
        <w:br/>
        <w:t>один рабочий день.</w:t>
      </w:r>
    </w:p>
    <w:p w14:paraId="711C37A3" w14:textId="77777777" w:rsidR="00E2003F" w:rsidRPr="00403562" w:rsidRDefault="000839B5" w:rsidP="00403562">
      <w:pPr>
        <w:pStyle w:val="Standard"/>
        <w:tabs>
          <w:tab w:val="left" w:pos="980"/>
          <w:tab w:val="left" w:pos="3260"/>
        </w:tabs>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eastAsia="ru"/>
        </w:rPr>
        <w:t xml:space="preserve">Если заявитель (уполномоченный представитель заявителя) не указал способ направления информации о результатах рассмотрения заявления </w:t>
      </w:r>
      <w:r w:rsidRPr="00403562">
        <w:rPr>
          <w:rFonts w:ascii="Times New Roman" w:hAnsi="Times New Roman"/>
          <w:sz w:val="25"/>
          <w:szCs w:val="25"/>
          <w:lang w:val="ru"/>
        </w:rPr>
        <w:t>о</w:t>
      </w:r>
    </w:p>
    <w:p w14:paraId="628F5E26" w14:textId="77777777" w:rsidR="00E2003F" w:rsidRPr="00403562" w:rsidRDefault="000839B5" w:rsidP="00403562">
      <w:pPr>
        <w:pStyle w:val="Standard"/>
        <w:tabs>
          <w:tab w:val="left" w:pos="980"/>
          <w:tab w:val="left" w:pos="3260"/>
        </w:tabs>
        <w:spacing w:after="0" w:line="240" w:lineRule="auto"/>
        <w:ind w:firstLine="567"/>
        <w:jc w:val="both"/>
        <w:rPr>
          <w:rFonts w:ascii="Times New Roman" w:hAnsi="Times New Roman"/>
          <w:sz w:val="25"/>
          <w:szCs w:val="25"/>
          <w:lang w:val="ru"/>
        </w:rPr>
      </w:pPr>
      <w:r w:rsidRPr="00403562">
        <w:rPr>
          <w:rFonts w:ascii="Times New Roman" w:hAnsi="Times New Roman"/>
          <w:bCs/>
          <w:sz w:val="25"/>
          <w:szCs w:val="25"/>
          <w:lang w:val="ru"/>
        </w:rPr>
        <w:t>выдаче разрешения</w:t>
      </w:r>
      <w:r w:rsidRPr="00403562">
        <w:rPr>
          <w:rFonts w:ascii="Times New Roman" w:hAnsi="Times New Roman"/>
          <w:sz w:val="25"/>
          <w:szCs w:val="25"/>
          <w:lang w:val="ru"/>
        </w:rPr>
        <w:t xml:space="preserve"> </w:t>
      </w:r>
      <w:r w:rsidRPr="00403562">
        <w:rPr>
          <w:rFonts w:ascii="Times New Roman" w:hAnsi="Times New Roman"/>
          <w:bCs/>
          <w:sz w:val="25"/>
          <w:szCs w:val="25"/>
          <w:lang w:val="ru"/>
        </w:rPr>
        <w:t xml:space="preserve">на выполнение авиационных работ, разрешение </w:t>
      </w:r>
      <w:r w:rsidRPr="00403562">
        <w:rPr>
          <w:rFonts w:ascii="Times New Roman" w:eastAsia="Times New Roman" w:hAnsi="Times New Roman"/>
          <w:sz w:val="25"/>
          <w:szCs w:val="25"/>
          <w:lang w:val="ru" w:eastAsia="ru"/>
        </w:rPr>
        <w:t>направляется заявителю по почте заказным почтовым отправлением с уведомлением.</w:t>
      </w:r>
    </w:p>
    <w:p w14:paraId="311BD469" w14:textId="77777777" w:rsidR="00E2003F" w:rsidRPr="00403562" w:rsidRDefault="000839B5" w:rsidP="00403562">
      <w:pPr>
        <w:pStyle w:val="Standard"/>
        <w:widowControl w:val="0"/>
        <w:spacing w:after="0" w:line="240" w:lineRule="auto"/>
        <w:ind w:firstLine="567"/>
        <w:jc w:val="both"/>
        <w:rPr>
          <w:rFonts w:ascii="Times New Roman" w:hAnsi="Times New Roman"/>
          <w:sz w:val="25"/>
          <w:szCs w:val="25"/>
          <w:lang w:val="ru"/>
        </w:rPr>
      </w:pPr>
      <w:r w:rsidRPr="00403562">
        <w:rPr>
          <w:rFonts w:ascii="Times New Roman" w:eastAsia="Times New Roman" w:hAnsi="Times New Roman"/>
          <w:sz w:val="25"/>
          <w:szCs w:val="25"/>
          <w:lang w:val="ru" w:eastAsia="ru"/>
        </w:rPr>
        <w:t xml:space="preserve">Если в заявлении  указывался способ направления информации о результатах рассмотрения заявления </w:t>
      </w:r>
      <w:r w:rsidRPr="00403562">
        <w:rPr>
          <w:rFonts w:ascii="Times New Roman" w:hAnsi="Times New Roman"/>
          <w:sz w:val="25"/>
          <w:szCs w:val="25"/>
          <w:lang w:val="ru"/>
        </w:rPr>
        <w:t xml:space="preserve">о </w:t>
      </w:r>
      <w:r w:rsidRPr="00403562">
        <w:rPr>
          <w:rFonts w:ascii="Times New Roman" w:hAnsi="Times New Roman"/>
          <w:bCs/>
          <w:sz w:val="25"/>
          <w:szCs w:val="25"/>
          <w:lang w:val="ru"/>
        </w:rPr>
        <w:t>выдаче разрешения</w:t>
      </w:r>
      <w:r w:rsidRPr="00403562">
        <w:rPr>
          <w:rFonts w:ascii="Times New Roman" w:hAnsi="Times New Roman"/>
          <w:sz w:val="25"/>
          <w:szCs w:val="25"/>
          <w:lang w:val="ru"/>
        </w:rPr>
        <w:t xml:space="preserve"> </w:t>
      </w:r>
      <w:r w:rsidRPr="00403562">
        <w:rPr>
          <w:rFonts w:ascii="Times New Roman" w:hAnsi="Times New Roman"/>
          <w:bCs/>
          <w:sz w:val="25"/>
          <w:szCs w:val="25"/>
          <w:lang w:val="ru"/>
        </w:rPr>
        <w:t>на выполнение авиационных работ</w:t>
      </w:r>
      <w:r w:rsidRPr="00403562">
        <w:rPr>
          <w:rFonts w:ascii="Times New Roman" w:eastAsia="Times New Roman" w:hAnsi="Times New Roman"/>
          <w:sz w:val="25"/>
          <w:szCs w:val="25"/>
          <w:lang w:val="ru" w:eastAsia="ru"/>
        </w:rPr>
        <w:t xml:space="preserve">, (в электронной форме и (или) в случае поступления Заявления в Администрацию </w:t>
      </w:r>
      <w:r w:rsidRPr="00403562">
        <w:rPr>
          <w:rFonts w:ascii="Times New Roman" w:hAnsi="Times New Roman"/>
          <w:sz w:val="25"/>
          <w:szCs w:val="25"/>
          <w:lang w:val="ru" w:eastAsia="ru"/>
        </w:rPr>
        <w:t xml:space="preserve">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w:t>
      </w:r>
      <w:r w:rsidRPr="00403562">
        <w:rPr>
          <w:rFonts w:ascii="Times New Roman" w:hAnsi="Times New Roman"/>
          <w:bCs/>
          <w:sz w:val="25"/>
          <w:szCs w:val="25"/>
          <w:lang w:val="ru"/>
        </w:rPr>
        <w:t xml:space="preserve">, </w:t>
      </w:r>
      <w:r w:rsidRPr="00403562">
        <w:rPr>
          <w:rFonts w:ascii="Times New Roman" w:eastAsia="Times New Roman" w:hAnsi="Times New Roman"/>
          <w:sz w:val="25"/>
          <w:szCs w:val="25"/>
          <w:lang w:val="ru" w:eastAsia="ru"/>
        </w:rPr>
        <w:t xml:space="preserve"> посредством МФЦ, заявление </w:t>
      </w:r>
      <w:r w:rsidRPr="00403562">
        <w:rPr>
          <w:rFonts w:ascii="Times New Roman" w:hAnsi="Times New Roman"/>
          <w:sz w:val="25"/>
          <w:szCs w:val="25"/>
          <w:lang w:val="ru"/>
        </w:rPr>
        <w:t xml:space="preserve">о </w:t>
      </w:r>
      <w:r w:rsidRPr="00403562">
        <w:rPr>
          <w:rFonts w:ascii="Times New Roman" w:hAnsi="Times New Roman"/>
          <w:bCs/>
          <w:sz w:val="25"/>
          <w:szCs w:val="25"/>
          <w:lang w:val="ru"/>
        </w:rPr>
        <w:t>выдаче разрешений</w:t>
      </w:r>
      <w:r w:rsidRPr="00403562">
        <w:rPr>
          <w:rFonts w:ascii="Times New Roman" w:hAnsi="Times New Roman"/>
          <w:sz w:val="25"/>
          <w:szCs w:val="25"/>
          <w:lang w:val="ru"/>
        </w:rPr>
        <w:t xml:space="preserve"> </w:t>
      </w:r>
      <w:r w:rsidRPr="00403562">
        <w:rPr>
          <w:rFonts w:ascii="Times New Roman" w:hAnsi="Times New Roman"/>
          <w:bCs/>
          <w:sz w:val="25"/>
          <w:szCs w:val="25"/>
          <w:lang w:val="ru"/>
        </w:rPr>
        <w:t xml:space="preserve">на выполнение авиационных работ </w:t>
      </w:r>
      <w:r w:rsidRPr="00403562">
        <w:rPr>
          <w:rFonts w:ascii="Times New Roman" w:eastAsia="Times New Roman" w:hAnsi="Times New Roman"/>
          <w:sz w:val="25"/>
          <w:szCs w:val="25"/>
          <w:lang w:val="ru" w:eastAsia="ru"/>
        </w:rPr>
        <w:t xml:space="preserve"> (уведомление об отказе в </w:t>
      </w:r>
      <w:r w:rsidRPr="00403562">
        <w:rPr>
          <w:rFonts w:ascii="Times New Roman" w:hAnsi="Times New Roman"/>
          <w:bCs/>
          <w:sz w:val="25"/>
          <w:szCs w:val="25"/>
          <w:lang w:val="ru"/>
        </w:rPr>
        <w:t>выдаче разрешения</w:t>
      </w:r>
      <w:r w:rsidRPr="00403562">
        <w:rPr>
          <w:rFonts w:ascii="Times New Roman" w:hAnsi="Times New Roman"/>
          <w:sz w:val="25"/>
          <w:szCs w:val="25"/>
          <w:lang w:val="ru"/>
        </w:rPr>
        <w:t xml:space="preserve"> </w:t>
      </w:r>
      <w:r w:rsidRPr="00403562">
        <w:rPr>
          <w:rFonts w:ascii="Times New Roman" w:hAnsi="Times New Roman"/>
          <w:bCs/>
          <w:sz w:val="25"/>
          <w:szCs w:val="25"/>
          <w:lang w:val="ru"/>
        </w:rPr>
        <w:t>на выполнение авиационных работ</w:t>
      </w:r>
      <w:r w:rsidRPr="00403562">
        <w:rPr>
          <w:rFonts w:ascii="Times New Roman" w:hAnsi="Times New Roman"/>
          <w:sz w:val="25"/>
          <w:szCs w:val="25"/>
          <w:lang w:val="ru"/>
        </w:rPr>
        <w:t xml:space="preserve">) </w:t>
      </w:r>
      <w:r w:rsidRPr="00403562">
        <w:rPr>
          <w:rFonts w:ascii="Times New Roman" w:eastAsia="Times New Roman" w:hAnsi="Times New Roman"/>
          <w:sz w:val="25"/>
          <w:szCs w:val="25"/>
          <w:lang w:val="ru" w:eastAsia="ru"/>
        </w:rPr>
        <w:t xml:space="preserve">направляется заявителю в форме электронного документа с использованием электронной цифровой подписи в соответствии с требованиями Федерального закона № 63-ФЗ </w:t>
      </w:r>
      <w:r w:rsidRPr="00403562">
        <w:rPr>
          <w:rFonts w:ascii="Times New Roman" w:hAnsi="Times New Roman"/>
          <w:sz w:val="25"/>
          <w:szCs w:val="25"/>
          <w:lang w:val="ru" w:eastAsia="ru"/>
        </w:rPr>
        <w:t xml:space="preserve">«Об электронной подписи» </w:t>
      </w:r>
      <w:r w:rsidRPr="00403562">
        <w:rPr>
          <w:rFonts w:ascii="Times New Roman" w:eastAsia="Times New Roman" w:hAnsi="Times New Roman"/>
          <w:sz w:val="25"/>
          <w:szCs w:val="25"/>
          <w:lang w:val="ru" w:eastAsia="ru"/>
        </w:rPr>
        <w:t>и статей 21.1 и 21.2 Федерального закона № 210-ФЗ.</w:t>
      </w:r>
      <w:r w:rsidRPr="00403562">
        <w:rPr>
          <w:rFonts w:ascii="Times New Roman" w:hAnsi="Times New Roman"/>
          <w:sz w:val="25"/>
          <w:szCs w:val="25"/>
          <w:lang w:val="ru" w:eastAsia="ru"/>
        </w:rPr>
        <w:t xml:space="preserve"> «Об организации предоставления государственных и муниципальных услуг»</w:t>
      </w:r>
    </w:p>
    <w:p w14:paraId="13B09C9C" w14:textId="77777777" w:rsidR="00E2003F" w:rsidRPr="00403562" w:rsidRDefault="00E2003F" w:rsidP="00403562">
      <w:pPr>
        <w:pStyle w:val="Standard"/>
        <w:spacing w:after="0" w:line="240" w:lineRule="auto"/>
        <w:ind w:firstLine="567"/>
        <w:jc w:val="both"/>
        <w:rPr>
          <w:rFonts w:ascii="Times New Roman" w:hAnsi="Times New Roman"/>
          <w:sz w:val="25"/>
          <w:szCs w:val="25"/>
          <w:lang w:val="ru"/>
        </w:rPr>
      </w:pPr>
    </w:p>
    <w:p w14:paraId="7974C5B0" w14:textId="1B738BE7" w:rsidR="00E2003F" w:rsidRPr="009634D2" w:rsidRDefault="000839B5" w:rsidP="009634D2">
      <w:pPr>
        <w:pStyle w:val="Standard"/>
        <w:widowControl w:val="0"/>
        <w:numPr>
          <w:ilvl w:val="1"/>
          <w:numId w:val="16"/>
        </w:numPr>
        <w:spacing w:after="0" w:line="240" w:lineRule="auto"/>
        <w:jc w:val="center"/>
        <w:rPr>
          <w:rFonts w:ascii="Times New Roman" w:hAnsi="Times New Roman"/>
          <w:b/>
          <w:sz w:val="25"/>
          <w:szCs w:val="25"/>
          <w:lang w:val="ru"/>
        </w:rPr>
      </w:pPr>
      <w:r w:rsidRPr="009634D2">
        <w:rPr>
          <w:rFonts w:ascii="Times New Roman" w:hAnsi="Times New Roman"/>
          <w:b/>
          <w:sz w:val="25"/>
          <w:szCs w:val="25"/>
          <w:lang w:val="ru" w:eastAsia="ru"/>
        </w:rPr>
        <w:t>Исправление допущенных опечаток и ошибок в выданных в результате предоставления государственной услуги документах</w:t>
      </w:r>
      <w:r w:rsidR="009634D2" w:rsidRPr="009634D2">
        <w:rPr>
          <w:rFonts w:ascii="Times New Roman" w:hAnsi="Times New Roman"/>
          <w:b/>
          <w:sz w:val="25"/>
          <w:szCs w:val="25"/>
          <w:lang w:val="ru" w:eastAsia="ru"/>
        </w:rPr>
        <w:t>.</w:t>
      </w:r>
    </w:p>
    <w:p w14:paraId="0FD0F9E9" w14:textId="77777777" w:rsidR="00E2003F" w:rsidRPr="00403562" w:rsidRDefault="000839B5" w:rsidP="00403562">
      <w:pPr>
        <w:pStyle w:val="Standard"/>
        <w:widowControl w:val="0"/>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 xml:space="preserve"> Основанием для исправления допущенных опечаток и ошибок в выданных в результате предоставления муниципальной услуги документах - является получение Администрацией 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 заявления об исправлении допущенных опечаток и </w:t>
      </w:r>
      <w:r w:rsidRPr="00403562">
        <w:rPr>
          <w:rFonts w:ascii="Times New Roman" w:hAnsi="Times New Roman"/>
          <w:sz w:val="25"/>
          <w:szCs w:val="25"/>
          <w:lang w:val="ru" w:eastAsia="ru"/>
        </w:rPr>
        <w:lastRenderedPageBreak/>
        <w:t>ошибок в выданных в результате предоставления муниципальной услуги документах, представленного заявителем (далее - заявление об исправлении ошибок).</w:t>
      </w:r>
    </w:p>
    <w:p w14:paraId="5F10149E" w14:textId="77777777" w:rsidR="00E2003F" w:rsidRPr="00403562" w:rsidRDefault="000839B5" w:rsidP="00403562">
      <w:pPr>
        <w:pStyle w:val="Standard"/>
        <w:widowControl w:val="0"/>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 xml:space="preserve">Заявление об исправлении ошибок представляется в Администрацию муниципального образования «Муниципальный округ </w:t>
      </w:r>
      <w:proofErr w:type="spellStart"/>
      <w:r w:rsidRPr="00403562">
        <w:rPr>
          <w:rFonts w:ascii="Times New Roman" w:hAnsi="Times New Roman"/>
          <w:sz w:val="25"/>
          <w:szCs w:val="25"/>
          <w:lang w:val="ru" w:eastAsia="ru"/>
        </w:rPr>
        <w:t>Алнашский</w:t>
      </w:r>
      <w:proofErr w:type="spellEnd"/>
      <w:r w:rsidRPr="00403562">
        <w:rPr>
          <w:rFonts w:ascii="Times New Roman" w:hAnsi="Times New Roman"/>
          <w:sz w:val="25"/>
          <w:szCs w:val="25"/>
          <w:lang w:val="ru" w:eastAsia="ru"/>
        </w:rPr>
        <w:t xml:space="preserve"> район Удмуртской Республики» в произвольной форме.</w:t>
      </w:r>
    </w:p>
    <w:p w14:paraId="06F3DB5A" w14:textId="77777777" w:rsidR="00E2003F" w:rsidRPr="00403562" w:rsidRDefault="000839B5" w:rsidP="00403562">
      <w:pPr>
        <w:pStyle w:val="Standard"/>
        <w:widowControl w:val="0"/>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Заявление об исправлении ошибок рассматривается в течение 3 рабочих дней с даты его регистрации.</w:t>
      </w:r>
    </w:p>
    <w:p w14:paraId="5432B907" w14:textId="77777777" w:rsidR="00E2003F" w:rsidRPr="00403562" w:rsidRDefault="000839B5" w:rsidP="00403562">
      <w:pPr>
        <w:pStyle w:val="Standard"/>
        <w:widowControl w:val="0"/>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В случае выявления допущенных опечаток и (или) ошибок в выданных в результате предоставления муниципальной услуги документах осуществляется замена указанных документов в срок, не превышающий 5 рабочих дней с даты регистрации заявления об исправлении ошибок.</w:t>
      </w:r>
    </w:p>
    <w:p w14:paraId="38F11743" w14:textId="77777777" w:rsidR="00E2003F" w:rsidRPr="00403562" w:rsidRDefault="000839B5" w:rsidP="00403562">
      <w:pPr>
        <w:pStyle w:val="Standard"/>
        <w:widowControl w:val="0"/>
        <w:spacing w:after="0" w:line="240" w:lineRule="auto"/>
        <w:ind w:firstLine="567"/>
        <w:jc w:val="both"/>
        <w:rPr>
          <w:rFonts w:ascii="Times New Roman" w:hAnsi="Times New Roman"/>
          <w:sz w:val="25"/>
          <w:szCs w:val="25"/>
          <w:lang w:val="ru"/>
        </w:rPr>
      </w:pPr>
      <w:r w:rsidRPr="00403562">
        <w:rPr>
          <w:rFonts w:ascii="Times New Roman" w:hAnsi="Times New Roman"/>
          <w:sz w:val="25"/>
          <w:szCs w:val="25"/>
          <w:lang w:val="ru" w:eastAsia="ru"/>
        </w:rPr>
        <w:t>В случае отсутствия опечаток и (или) ошибок в выданных в результате предоставления муниципальной услуги документах заявителю письменно сообщается об отсутствии таких опечаток и (или) ошибок в срок, не превышающий 5 рабочих дней с даты регистрации заявления об исправлении ошибок.</w:t>
      </w:r>
    </w:p>
    <w:p w14:paraId="14163764" w14:textId="77777777" w:rsidR="00E2003F" w:rsidRPr="00403562" w:rsidRDefault="00E2003F" w:rsidP="00403562">
      <w:pPr>
        <w:pStyle w:val="Standard"/>
        <w:spacing w:after="0" w:line="240" w:lineRule="auto"/>
        <w:ind w:firstLine="720"/>
        <w:jc w:val="both"/>
        <w:rPr>
          <w:rFonts w:ascii="Times New Roman" w:hAnsi="Times New Roman"/>
          <w:sz w:val="25"/>
          <w:szCs w:val="25"/>
          <w:lang w:val="ru"/>
        </w:rPr>
      </w:pPr>
    </w:p>
    <w:p w14:paraId="3357A6D5" w14:textId="77777777" w:rsidR="00E2003F" w:rsidRDefault="00E2003F">
      <w:pPr>
        <w:pStyle w:val="Standard"/>
        <w:spacing w:after="0" w:line="240" w:lineRule="auto"/>
        <w:jc w:val="both"/>
        <w:rPr>
          <w:rFonts w:ascii="Times New Roman" w:hAnsi="Times New Roman"/>
          <w:b/>
          <w:bCs/>
          <w:sz w:val="26"/>
          <w:szCs w:val="26"/>
          <w:lang w:val="ru"/>
        </w:rPr>
      </w:pPr>
    </w:p>
    <w:p w14:paraId="5ECBF849" w14:textId="77777777" w:rsidR="009634D2" w:rsidRDefault="005A38E6" w:rsidP="009634D2">
      <w:pPr>
        <w:pStyle w:val="afffc"/>
        <w:tabs>
          <w:tab w:val="left" w:pos="567"/>
        </w:tabs>
        <w:spacing w:before="0" w:after="0"/>
        <w:ind w:firstLine="567"/>
        <w:jc w:val="center"/>
        <w:rPr>
          <w:color w:val="000000"/>
          <w:sz w:val="25"/>
          <w:szCs w:val="25"/>
        </w:rPr>
      </w:pPr>
      <w:bookmarkStart w:id="11" w:name="_Toc89083255"/>
      <w:bookmarkStart w:id="12" w:name="sub_440"/>
      <w:r w:rsidRPr="009634D2">
        <w:rPr>
          <w:color w:val="000000"/>
          <w:sz w:val="25"/>
          <w:szCs w:val="25"/>
        </w:rPr>
        <w:t xml:space="preserve">Раздел </w:t>
      </w:r>
      <w:r w:rsidRPr="009634D2">
        <w:rPr>
          <w:color w:val="000000"/>
          <w:sz w:val="25"/>
          <w:szCs w:val="25"/>
          <w:lang w:val="en-US"/>
        </w:rPr>
        <w:t>IV</w:t>
      </w:r>
      <w:r w:rsidRPr="009634D2">
        <w:rPr>
          <w:color w:val="000000"/>
          <w:sz w:val="25"/>
          <w:szCs w:val="25"/>
        </w:rPr>
        <w:t xml:space="preserve">. </w:t>
      </w:r>
    </w:p>
    <w:p w14:paraId="6C187615" w14:textId="39933102" w:rsidR="005A38E6" w:rsidRPr="009634D2" w:rsidRDefault="005A38E6" w:rsidP="009634D2">
      <w:pPr>
        <w:pStyle w:val="afffc"/>
        <w:tabs>
          <w:tab w:val="left" w:pos="567"/>
        </w:tabs>
        <w:spacing w:before="0" w:after="0"/>
        <w:ind w:firstLine="567"/>
        <w:jc w:val="center"/>
        <w:rPr>
          <w:color w:val="000000"/>
          <w:sz w:val="25"/>
          <w:szCs w:val="25"/>
        </w:rPr>
      </w:pPr>
      <w:r w:rsidRPr="009634D2">
        <w:rPr>
          <w:color w:val="000000"/>
          <w:sz w:val="25"/>
          <w:szCs w:val="25"/>
        </w:rPr>
        <w:t>Формы контроля за исполнением административного регламента</w:t>
      </w:r>
      <w:bookmarkEnd w:id="11"/>
    </w:p>
    <w:p w14:paraId="0176F885" w14:textId="77777777" w:rsidR="005A38E6" w:rsidRPr="009634D2" w:rsidRDefault="005A38E6" w:rsidP="009634D2">
      <w:pPr>
        <w:widowControl w:val="0"/>
        <w:tabs>
          <w:tab w:val="left" w:pos="567"/>
        </w:tabs>
        <w:autoSpaceDE w:val="0"/>
        <w:autoSpaceDN w:val="0"/>
        <w:adjustRightInd w:val="0"/>
        <w:ind w:firstLine="567"/>
        <w:jc w:val="center"/>
        <w:rPr>
          <w:rFonts w:ascii="Times New Roman" w:hAnsi="Times New Roman" w:cs="Times New Roman"/>
          <w:b/>
          <w:color w:val="000000"/>
          <w:sz w:val="25"/>
          <w:szCs w:val="25"/>
          <w:lang w:val="ru-RU"/>
        </w:rPr>
      </w:pPr>
    </w:p>
    <w:p w14:paraId="4C28C794" w14:textId="77777777" w:rsidR="005A38E6" w:rsidRPr="009634D2" w:rsidRDefault="005A38E6" w:rsidP="009634D2">
      <w:pPr>
        <w:tabs>
          <w:tab w:val="left" w:pos="567"/>
        </w:tabs>
        <w:autoSpaceDE w:val="0"/>
        <w:autoSpaceDN w:val="0"/>
        <w:adjustRightInd w:val="0"/>
        <w:ind w:firstLine="567"/>
        <w:jc w:val="center"/>
        <w:outlineLvl w:val="0"/>
        <w:rPr>
          <w:rFonts w:ascii="Times New Roman" w:hAnsi="Times New Roman" w:cs="Times New Roman"/>
          <w:b/>
          <w:color w:val="000000"/>
          <w:sz w:val="25"/>
          <w:szCs w:val="25"/>
          <w:lang w:val="ru-RU"/>
        </w:rPr>
      </w:pPr>
      <w:bookmarkStart w:id="13" w:name="_Toc89083256"/>
      <w:r w:rsidRPr="009634D2">
        <w:rPr>
          <w:rFonts w:ascii="Times New Roman" w:hAnsi="Times New Roman" w:cs="Times New Roman"/>
          <w:b/>
          <w:color w:val="000000"/>
          <w:sz w:val="25"/>
          <w:szCs w:val="25"/>
          <w:lang w:val="ru-RU"/>
        </w:rPr>
        <w:t>Порядок осуществления текущего контроля за соблюдением</w:t>
      </w:r>
      <w:bookmarkEnd w:id="13"/>
    </w:p>
    <w:p w14:paraId="537D5A9F" w14:textId="77777777" w:rsidR="005A38E6" w:rsidRPr="009634D2" w:rsidRDefault="005A38E6" w:rsidP="009634D2">
      <w:pPr>
        <w:tabs>
          <w:tab w:val="left" w:pos="567"/>
        </w:tabs>
        <w:autoSpaceDE w:val="0"/>
        <w:autoSpaceDN w:val="0"/>
        <w:adjustRightInd w:val="0"/>
        <w:ind w:firstLine="567"/>
        <w:jc w:val="center"/>
        <w:rPr>
          <w:rFonts w:ascii="Times New Roman" w:hAnsi="Times New Roman" w:cs="Times New Roman"/>
          <w:b/>
          <w:color w:val="000000"/>
          <w:sz w:val="25"/>
          <w:szCs w:val="25"/>
          <w:lang w:val="ru-RU"/>
        </w:rPr>
      </w:pPr>
      <w:r w:rsidRPr="009634D2">
        <w:rPr>
          <w:rFonts w:ascii="Times New Roman" w:hAnsi="Times New Roman" w:cs="Times New Roman"/>
          <w:b/>
          <w:color w:val="000000"/>
          <w:sz w:val="25"/>
          <w:szCs w:val="25"/>
          <w:lang w:val="ru-RU"/>
        </w:rPr>
        <w:t>и исполнением ответственными должностными лицами положений</w:t>
      </w:r>
    </w:p>
    <w:p w14:paraId="22EAE92D" w14:textId="290032BB" w:rsidR="009634D2" w:rsidRDefault="005A38E6" w:rsidP="009634D2">
      <w:pPr>
        <w:tabs>
          <w:tab w:val="left" w:pos="567"/>
        </w:tabs>
        <w:autoSpaceDE w:val="0"/>
        <w:autoSpaceDN w:val="0"/>
        <w:adjustRightInd w:val="0"/>
        <w:ind w:firstLine="567"/>
        <w:jc w:val="center"/>
        <w:rPr>
          <w:rFonts w:ascii="Times New Roman" w:hAnsi="Times New Roman" w:cs="Times New Roman"/>
          <w:b/>
          <w:color w:val="000000"/>
          <w:sz w:val="25"/>
          <w:szCs w:val="25"/>
          <w:lang w:val="ru-RU"/>
        </w:rPr>
      </w:pPr>
      <w:r w:rsidRPr="009634D2">
        <w:rPr>
          <w:rFonts w:ascii="Times New Roman" w:hAnsi="Times New Roman" w:cs="Times New Roman"/>
          <w:b/>
          <w:color w:val="000000"/>
          <w:sz w:val="25"/>
          <w:szCs w:val="25"/>
          <w:lang w:val="ru-RU"/>
        </w:rPr>
        <w:t>регламента и иных нормативных правовых актов, устанавливающих требования к</w:t>
      </w:r>
      <w:r w:rsidR="009634D2">
        <w:rPr>
          <w:rFonts w:ascii="Times New Roman" w:hAnsi="Times New Roman" w:cs="Times New Roman"/>
          <w:b/>
          <w:color w:val="000000"/>
          <w:sz w:val="25"/>
          <w:szCs w:val="25"/>
          <w:lang w:val="ru-RU"/>
        </w:rPr>
        <w:t xml:space="preserve"> </w:t>
      </w:r>
      <w:r w:rsidRPr="009634D2">
        <w:rPr>
          <w:rFonts w:ascii="Times New Roman" w:hAnsi="Times New Roman" w:cs="Times New Roman"/>
          <w:b/>
          <w:color w:val="000000"/>
          <w:sz w:val="25"/>
          <w:szCs w:val="25"/>
          <w:lang w:val="ru-RU"/>
        </w:rPr>
        <w:t xml:space="preserve">предоставлению муниципальной услуги, а также </w:t>
      </w:r>
    </w:p>
    <w:p w14:paraId="02E4BF99" w14:textId="4BD9F2C1" w:rsidR="005A38E6" w:rsidRPr="009634D2" w:rsidRDefault="005A38E6" w:rsidP="009634D2">
      <w:pPr>
        <w:tabs>
          <w:tab w:val="left" w:pos="567"/>
        </w:tabs>
        <w:autoSpaceDE w:val="0"/>
        <w:autoSpaceDN w:val="0"/>
        <w:adjustRightInd w:val="0"/>
        <w:ind w:firstLine="567"/>
        <w:jc w:val="center"/>
        <w:rPr>
          <w:rFonts w:ascii="Times New Roman" w:hAnsi="Times New Roman" w:cs="Times New Roman"/>
          <w:b/>
          <w:color w:val="000000"/>
          <w:sz w:val="25"/>
          <w:szCs w:val="25"/>
          <w:lang w:val="ru-RU"/>
        </w:rPr>
      </w:pPr>
      <w:r w:rsidRPr="009634D2">
        <w:rPr>
          <w:rFonts w:ascii="Times New Roman" w:hAnsi="Times New Roman" w:cs="Times New Roman"/>
          <w:b/>
          <w:color w:val="000000"/>
          <w:sz w:val="25"/>
          <w:szCs w:val="25"/>
          <w:lang w:val="ru-RU"/>
        </w:rPr>
        <w:t>принятием ими решений</w:t>
      </w:r>
    </w:p>
    <w:p w14:paraId="1C970FC0" w14:textId="56F194FF"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w:t>
      </w:r>
      <w:r w:rsidR="00753477">
        <w:rPr>
          <w:rFonts w:ascii="Times New Roman" w:hAnsi="Times New Roman" w:cs="Times New Roman"/>
          <w:color w:val="000000"/>
          <w:sz w:val="25"/>
          <w:szCs w:val="25"/>
          <w:lang w:val="ru-RU"/>
        </w:rPr>
        <w:t>заместителем главы Администрации по строительству</w:t>
      </w:r>
      <w:r w:rsidRPr="009634D2">
        <w:rPr>
          <w:rFonts w:ascii="Times New Roman" w:hAnsi="Times New Roman" w:cs="Times New Roman"/>
          <w:color w:val="000000"/>
          <w:sz w:val="25"/>
          <w:szCs w:val="25"/>
          <w:lang w:val="ru-RU"/>
        </w:rPr>
        <w:t>,</w:t>
      </w:r>
      <w:r w:rsidR="00753477">
        <w:rPr>
          <w:rFonts w:ascii="Times New Roman" w:hAnsi="Times New Roman" w:cs="Times New Roman"/>
          <w:color w:val="000000"/>
          <w:sz w:val="25"/>
          <w:szCs w:val="25"/>
          <w:lang w:val="ru-RU"/>
        </w:rPr>
        <w:t xml:space="preserve"> ЖКХ, транспорту и связи,</w:t>
      </w:r>
      <w:r w:rsidRPr="009634D2">
        <w:rPr>
          <w:rFonts w:ascii="Times New Roman" w:hAnsi="Times New Roman" w:cs="Times New Roman"/>
          <w:color w:val="000000"/>
          <w:sz w:val="25"/>
          <w:szCs w:val="25"/>
          <w:lang w:val="ru-RU"/>
        </w:rPr>
        <w:t xml:space="preserve"> уполномоченным на осуществление контроля за предоставлением муниципальной услуги.</w:t>
      </w:r>
    </w:p>
    <w:p w14:paraId="6A43F0F2"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4B7F6D99"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Текущий контроль осуществляется путем проведения проверок:</w:t>
      </w:r>
    </w:p>
    <w:p w14:paraId="729C5FD2"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решений о предоставлении (об отказе в предоставлении) муниципальной услуги;</w:t>
      </w:r>
    </w:p>
    <w:p w14:paraId="7414E1F0"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выявления и устранения нарушений прав граждан;</w:t>
      </w:r>
    </w:p>
    <w:p w14:paraId="602CAEB2"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D36BBE8"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p>
    <w:p w14:paraId="27D37392" w14:textId="77777777" w:rsidR="005A38E6" w:rsidRPr="009634D2" w:rsidRDefault="005A38E6" w:rsidP="009634D2">
      <w:pPr>
        <w:tabs>
          <w:tab w:val="left" w:pos="567"/>
        </w:tabs>
        <w:autoSpaceDE w:val="0"/>
        <w:autoSpaceDN w:val="0"/>
        <w:adjustRightInd w:val="0"/>
        <w:ind w:firstLine="567"/>
        <w:jc w:val="center"/>
        <w:outlineLvl w:val="0"/>
        <w:rPr>
          <w:rFonts w:ascii="Times New Roman" w:hAnsi="Times New Roman" w:cs="Times New Roman"/>
          <w:b/>
          <w:color w:val="000000"/>
          <w:sz w:val="25"/>
          <w:szCs w:val="25"/>
          <w:lang w:val="ru-RU"/>
        </w:rPr>
      </w:pPr>
      <w:bookmarkStart w:id="14" w:name="_Toc89083257"/>
      <w:r w:rsidRPr="009634D2">
        <w:rPr>
          <w:rFonts w:ascii="Times New Roman" w:hAnsi="Times New Roman" w:cs="Times New Roman"/>
          <w:b/>
          <w:color w:val="000000"/>
          <w:sz w:val="25"/>
          <w:szCs w:val="25"/>
          <w:lang w:val="ru-RU"/>
        </w:rPr>
        <w:t>Порядок и периодичность осуществления плановых и внеплановых</w:t>
      </w:r>
      <w:bookmarkEnd w:id="14"/>
    </w:p>
    <w:p w14:paraId="76057C08" w14:textId="77777777" w:rsidR="005A38E6" w:rsidRPr="009634D2" w:rsidRDefault="005A38E6" w:rsidP="009634D2">
      <w:pPr>
        <w:tabs>
          <w:tab w:val="left" w:pos="567"/>
        </w:tabs>
        <w:autoSpaceDE w:val="0"/>
        <w:autoSpaceDN w:val="0"/>
        <w:adjustRightInd w:val="0"/>
        <w:ind w:firstLine="567"/>
        <w:jc w:val="center"/>
        <w:rPr>
          <w:rFonts w:ascii="Times New Roman" w:hAnsi="Times New Roman" w:cs="Times New Roman"/>
          <w:b/>
          <w:color w:val="000000"/>
          <w:sz w:val="25"/>
          <w:szCs w:val="25"/>
          <w:lang w:val="ru-RU"/>
        </w:rPr>
      </w:pPr>
      <w:r w:rsidRPr="009634D2">
        <w:rPr>
          <w:rFonts w:ascii="Times New Roman" w:hAnsi="Times New Roman" w:cs="Times New Roman"/>
          <w:b/>
          <w:color w:val="000000"/>
          <w:sz w:val="25"/>
          <w:szCs w:val="25"/>
          <w:lang w:val="ru-RU"/>
        </w:rPr>
        <w:t xml:space="preserve">проверок полноты и качества предоставления муниципальной услуги, в том </w:t>
      </w:r>
    </w:p>
    <w:p w14:paraId="4B74307F" w14:textId="77777777" w:rsidR="005A38E6" w:rsidRPr="009634D2" w:rsidRDefault="005A38E6" w:rsidP="009634D2">
      <w:pPr>
        <w:tabs>
          <w:tab w:val="left" w:pos="567"/>
        </w:tabs>
        <w:autoSpaceDE w:val="0"/>
        <w:autoSpaceDN w:val="0"/>
        <w:adjustRightInd w:val="0"/>
        <w:ind w:firstLine="567"/>
        <w:jc w:val="center"/>
        <w:rPr>
          <w:rFonts w:ascii="Times New Roman" w:hAnsi="Times New Roman" w:cs="Times New Roman"/>
          <w:b/>
          <w:color w:val="000000"/>
          <w:sz w:val="25"/>
          <w:szCs w:val="25"/>
          <w:lang w:val="ru-RU"/>
        </w:rPr>
      </w:pPr>
      <w:r w:rsidRPr="009634D2">
        <w:rPr>
          <w:rFonts w:ascii="Times New Roman" w:hAnsi="Times New Roman" w:cs="Times New Roman"/>
          <w:b/>
          <w:color w:val="000000"/>
          <w:sz w:val="25"/>
          <w:szCs w:val="25"/>
          <w:lang w:val="ru-RU"/>
        </w:rPr>
        <w:t xml:space="preserve">числе порядок и формы контроля за полнотой и качеством предоставления </w:t>
      </w:r>
    </w:p>
    <w:p w14:paraId="08F31D2F" w14:textId="714678E5" w:rsidR="005A38E6" w:rsidRPr="009634D2" w:rsidRDefault="005A38E6" w:rsidP="009634D2">
      <w:pPr>
        <w:tabs>
          <w:tab w:val="left" w:pos="567"/>
        </w:tabs>
        <w:autoSpaceDE w:val="0"/>
        <w:autoSpaceDN w:val="0"/>
        <w:adjustRightInd w:val="0"/>
        <w:ind w:firstLine="567"/>
        <w:jc w:val="center"/>
        <w:rPr>
          <w:rFonts w:ascii="Times New Roman" w:hAnsi="Times New Roman" w:cs="Times New Roman"/>
          <w:b/>
          <w:color w:val="000000"/>
          <w:sz w:val="25"/>
          <w:szCs w:val="25"/>
          <w:lang w:val="ru-RU"/>
        </w:rPr>
      </w:pPr>
      <w:r w:rsidRPr="009634D2">
        <w:rPr>
          <w:rFonts w:ascii="Times New Roman" w:hAnsi="Times New Roman" w:cs="Times New Roman"/>
          <w:b/>
          <w:color w:val="000000"/>
          <w:sz w:val="25"/>
          <w:szCs w:val="25"/>
          <w:lang w:val="ru-RU"/>
        </w:rPr>
        <w:t>муниципальной услуги</w:t>
      </w:r>
    </w:p>
    <w:p w14:paraId="71B33F9B"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4.2. Контроль за полнотой и качеством предоставления муниципальной услуги включает в себя проведение плановых и внеплановых проверок.</w:t>
      </w:r>
    </w:p>
    <w:p w14:paraId="049C0B9B" w14:textId="58DD18FF"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 xml:space="preserve">4.3. Плановые проверки осуществляются на основании годовых планов работы Уполномоченного органа, утверждаемых </w:t>
      </w:r>
      <w:r w:rsidR="00753477">
        <w:rPr>
          <w:rFonts w:ascii="Times New Roman" w:hAnsi="Times New Roman" w:cs="Times New Roman"/>
          <w:color w:val="000000"/>
          <w:sz w:val="25"/>
          <w:szCs w:val="25"/>
          <w:lang w:val="ru-RU"/>
        </w:rPr>
        <w:t>Главой</w:t>
      </w:r>
      <w:r w:rsidRPr="009634D2">
        <w:rPr>
          <w:rFonts w:ascii="Times New Roman" w:hAnsi="Times New Roman" w:cs="Times New Roman"/>
          <w:color w:val="000000"/>
          <w:sz w:val="25"/>
          <w:szCs w:val="25"/>
          <w:lang w:val="ru-RU"/>
        </w:rPr>
        <w:t xml:space="preserve"> Уполномоченного органа. При плановой проверке полноты и качества предоставления муниципальной услуги контролю подлежат:</w:t>
      </w:r>
    </w:p>
    <w:p w14:paraId="7175FB2B"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соблюдение сроков предоставления муниципальной услуги;</w:t>
      </w:r>
    </w:p>
    <w:p w14:paraId="563193DC"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соблюдение положений настоящего Административного регламента;</w:t>
      </w:r>
    </w:p>
    <w:p w14:paraId="470246D9"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lastRenderedPageBreak/>
        <w:t>правильность и обоснованность принятого решения об отказе в предоставлении муниципальной услуги.</w:t>
      </w:r>
    </w:p>
    <w:p w14:paraId="3D64CA33"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Основанием для проведения внеплановых проверок являются:</w:t>
      </w:r>
    </w:p>
    <w:p w14:paraId="5EADD86C"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iCs/>
          <w:color w:val="000000"/>
          <w:sz w:val="25"/>
          <w:szCs w:val="25"/>
          <w:lang w:val="ru-RU"/>
        </w:rPr>
      </w:pPr>
      <w:r w:rsidRPr="009634D2">
        <w:rPr>
          <w:rFonts w:ascii="Times New Roman" w:hAnsi="Times New Roman" w:cs="Times New Roman"/>
          <w:color w:val="000000"/>
          <w:sz w:val="25"/>
          <w:szCs w:val="25"/>
          <w:lang w:val="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9634D2">
        <w:rPr>
          <w:rFonts w:ascii="Times New Roman" w:hAnsi="Times New Roman" w:cs="Times New Roman"/>
          <w:iCs/>
          <w:color w:val="000000"/>
          <w:sz w:val="25"/>
          <w:szCs w:val="25"/>
          <w:lang w:val="ru-RU"/>
        </w:rPr>
        <w:t xml:space="preserve">муниципального образования «Муниципальный округ </w:t>
      </w:r>
      <w:proofErr w:type="spellStart"/>
      <w:r w:rsidRPr="009634D2">
        <w:rPr>
          <w:rFonts w:ascii="Times New Roman" w:hAnsi="Times New Roman" w:cs="Times New Roman"/>
          <w:iCs/>
          <w:color w:val="000000"/>
          <w:sz w:val="25"/>
          <w:szCs w:val="25"/>
          <w:lang w:val="ru-RU"/>
        </w:rPr>
        <w:t>Алнашский</w:t>
      </w:r>
      <w:proofErr w:type="spellEnd"/>
      <w:r w:rsidRPr="009634D2">
        <w:rPr>
          <w:rFonts w:ascii="Times New Roman" w:hAnsi="Times New Roman" w:cs="Times New Roman"/>
          <w:iCs/>
          <w:color w:val="000000"/>
          <w:sz w:val="25"/>
          <w:szCs w:val="25"/>
          <w:lang w:val="ru-RU"/>
        </w:rPr>
        <w:t xml:space="preserve"> район Удмуртской Республики»</w:t>
      </w:r>
    </w:p>
    <w:p w14:paraId="4E549587"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обращения граждан и юридических лиц на нарушения законодательства, в том числе на качество предоставления муниципальной услуги.</w:t>
      </w:r>
    </w:p>
    <w:p w14:paraId="1DF94445"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p>
    <w:p w14:paraId="7EBCD7F0" w14:textId="77777777" w:rsidR="005A38E6" w:rsidRPr="009634D2" w:rsidRDefault="005A38E6" w:rsidP="009634D2">
      <w:pPr>
        <w:tabs>
          <w:tab w:val="left" w:pos="567"/>
        </w:tabs>
        <w:autoSpaceDE w:val="0"/>
        <w:autoSpaceDN w:val="0"/>
        <w:adjustRightInd w:val="0"/>
        <w:ind w:firstLine="567"/>
        <w:jc w:val="center"/>
        <w:outlineLvl w:val="0"/>
        <w:rPr>
          <w:rFonts w:ascii="Times New Roman" w:hAnsi="Times New Roman" w:cs="Times New Roman"/>
          <w:b/>
          <w:color w:val="000000"/>
          <w:sz w:val="25"/>
          <w:szCs w:val="25"/>
          <w:lang w:val="ru-RU"/>
        </w:rPr>
      </w:pPr>
      <w:bookmarkStart w:id="15" w:name="_Toc89083258"/>
      <w:r w:rsidRPr="009634D2">
        <w:rPr>
          <w:rFonts w:ascii="Times New Roman" w:hAnsi="Times New Roman" w:cs="Times New Roman"/>
          <w:b/>
          <w:color w:val="000000"/>
          <w:sz w:val="25"/>
          <w:szCs w:val="25"/>
          <w:lang w:val="ru-RU"/>
        </w:rPr>
        <w:t>Ответственность должностных лиц за решения и действия</w:t>
      </w:r>
      <w:bookmarkEnd w:id="15"/>
    </w:p>
    <w:p w14:paraId="2DB52054" w14:textId="77777777" w:rsidR="005A38E6" w:rsidRPr="009634D2" w:rsidRDefault="005A38E6" w:rsidP="009634D2">
      <w:pPr>
        <w:tabs>
          <w:tab w:val="left" w:pos="567"/>
        </w:tabs>
        <w:autoSpaceDE w:val="0"/>
        <w:autoSpaceDN w:val="0"/>
        <w:adjustRightInd w:val="0"/>
        <w:ind w:firstLine="567"/>
        <w:jc w:val="center"/>
        <w:rPr>
          <w:rFonts w:ascii="Times New Roman" w:hAnsi="Times New Roman" w:cs="Times New Roman"/>
          <w:b/>
          <w:color w:val="000000"/>
          <w:sz w:val="25"/>
          <w:szCs w:val="25"/>
          <w:lang w:val="ru-RU"/>
        </w:rPr>
      </w:pPr>
      <w:r w:rsidRPr="009634D2">
        <w:rPr>
          <w:rFonts w:ascii="Times New Roman" w:hAnsi="Times New Roman" w:cs="Times New Roman"/>
          <w:b/>
          <w:color w:val="000000"/>
          <w:sz w:val="25"/>
          <w:szCs w:val="25"/>
          <w:lang w:val="ru-RU"/>
        </w:rPr>
        <w:t>(бездействие), принимаемые (осуществляемые) ими в ходе</w:t>
      </w:r>
    </w:p>
    <w:p w14:paraId="335BA0ED" w14:textId="62BD0234" w:rsidR="005A38E6" w:rsidRPr="009634D2" w:rsidRDefault="005A38E6" w:rsidP="009634D2">
      <w:pPr>
        <w:tabs>
          <w:tab w:val="left" w:pos="567"/>
        </w:tabs>
        <w:autoSpaceDE w:val="0"/>
        <w:autoSpaceDN w:val="0"/>
        <w:adjustRightInd w:val="0"/>
        <w:ind w:firstLine="567"/>
        <w:jc w:val="center"/>
        <w:rPr>
          <w:rFonts w:ascii="Times New Roman" w:hAnsi="Times New Roman" w:cs="Times New Roman"/>
          <w:b/>
          <w:color w:val="000000"/>
          <w:sz w:val="25"/>
          <w:szCs w:val="25"/>
          <w:lang w:val="ru-RU"/>
        </w:rPr>
      </w:pPr>
      <w:r w:rsidRPr="009634D2">
        <w:rPr>
          <w:rFonts w:ascii="Times New Roman" w:hAnsi="Times New Roman" w:cs="Times New Roman"/>
          <w:b/>
          <w:color w:val="000000"/>
          <w:sz w:val="25"/>
          <w:szCs w:val="25"/>
          <w:lang w:val="ru-RU"/>
        </w:rPr>
        <w:t>предоставления муниципальной услуги</w:t>
      </w:r>
    </w:p>
    <w:p w14:paraId="5D396728"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i/>
          <w:iCs/>
          <w:color w:val="000000"/>
          <w:sz w:val="25"/>
          <w:szCs w:val="25"/>
          <w:lang w:val="ru-RU"/>
        </w:rPr>
      </w:pPr>
      <w:r w:rsidRPr="009634D2">
        <w:rPr>
          <w:rFonts w:ascii="Times New Roman" w:hAnsi="Times New Roman" w:cs="Times New Roman"/>
          <w:color w:val="000000"/>
          <w:sz w:val="25"/>
          <w:szCs w:val="25"/>
          <w:lang w:val="ru-RU"/>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9634D2">
        <w:rPr>
          <w:rFonts w:ascii="Times New Roman" w:hAnsi="Times New Roman" w:cs="Times New Roman"/>
          <w:iCs/>
          <w:color w:val="000000"/>
          <w:sz w:val="25"/>
          <w:szCs w:val="25"/>
          <w:lang w:val="ru-RU"/>
        </w:rPr>
        <w:t xml:space="preserve">муниципального образования «Муниципальный округ </w:t>
      </w:r>
      <w:proofErr w:type="spellStart"/>
      <w:r w:rsidRPr="009634D2">
        <w:rPr>
          <w:rFonts w:ascii="Times New Roman" w:hAnsi="Times New Roman" w:cs="Times New Roman"/>
          <w:iCs/>
          <w:color w:val="000000"/>
          <w:sz w:val="25"/>
          <w:szCs w:val="25"/>
          <w:lang w:val="ru-RU"/>
        </w:rPr>
        <w:t>Алнашский</w:t>
      </w:r>
      <w:proofErr w:type="spellEnd"/>
      <w:r w:rsidRPr="009634D2">
        <w:rPr>
          <w:rFonts w:ascii="Times New Roman" w:hAnsi="Times New Roman" w:cs="Times New Roman"/>
          <w:iCs/>
          <w:color w:val="000000"/>
          <w:sz w:val="25"/>
          <w:szCs w:val="25"/>
          <w:lang w:val="ru-RU"/>
        </w:rPr>
        <w:t xml:space="preserve"> район Удмуртской Республики», </w:t>
      </w:r>
      <w:r w:rsidRPr="009634D2">
        <w:rPr>
          <w:rFonts w:ascii="Times New Roman" w:hAnsi="Times New Roman" w:cs="Times New Roman"/>
          <w:color w:val="000000"/>
          <w:sz w:val="25"/>
          <w:szCs w:val="25"/>
          <w:lang w:val="ru-RU"/>
        </w:rPr>
        <w:t>осуществляется привлечение виновных лиц к ответственности в соответствии с законодательством Российской Федерации.</w:t>
      </w:r>
    </w:p>
    <w:p w14:paraId="7E37592C"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2C64DF8D"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p>
    <w:p w14:paraId="34E0F3B9" w14:textId="77777777" w:rsidR="005A38E6" w:rsidRPr="009634D2" w:rsidRDefault="005A38E6" w:rsidP="009634D2">
      <w:pPr>
        <w:tabs>
          <w:tab w:val="left" w:pos="567"/>
        </w:tabs>
        <w:autoSpaceDE w:val="0"/>
        <w:autoSpaceDN w:val="0"/>
        <w:adjustRightInd w:val="0"/>
        <w:ind w:firstLine="567"/>
        <w:jc w:val="center"/>
        <w:outlineLvl w:val="0"/>
        <w:rPr>
          <w:rFonts w:ascii="Times New Roman" w:hAnsi="Times New Roman" w:cs="Times New Roman"/>
          <w:b/>
          <w:color w:val="000000"/>
          <w:sz w:val="25"/>
          <w:szCs w:val="25"/>
          <w:lang w:val="ru-RU"/>
        </w:rPr>
      </w:pPr>
      <w:bookmarkStart w:id="16" w:name="_Toc89083259"/>
      <w:r w:rsidRPr="009634D2">
        <w:rPr>
          <w:rFonts w:ascii="Times New Roman" w:hAnsi="Times New Roman" w:cs="Times New Roman"/>
          <w:b/>
          <w:color w:val="000000"/>
          <w:sz w:val="25"/>
          <w:szCs w:val="25"/>
          <w:lang w:val="ru-RU"/>
        </w:rPr>
        <w:t>Требования к порядку и формам контроля за предоставлением</w:t>
      </w:r>
      <w:bookmarkEnd w:id="16"/>
    </w:p>
    <w:p w14:paraId="34F2CF55" w14:textId="77777777" w:rsidR="005A38E6" w:rsidRPr="009634D2" w:rsidRDefault="005A38E6" w:rsidP="009634D2">
      <w:pPr>
        <w:tabs>
          <w:tab w:val="left" w:pos="567"/>
        </w:tabs>
        <w:autoSpaceDE w:val="0"/>
        <w:autoSpaceDN w:val="0"/>
        <w:adjustRightInd w:val="0"/>
        <w:ind w:firstLine="567"/>
        <w:jc w:val="center"/>
        <w:rPr>
          <w:rFonts w:ascii="Times New Roman" w:hAnsi="Times New Roman" w:cs="Times New Roman"/>
          <w:b/>
          <w:color w:val="000000"/>
          <w:sz w:val="25"/>
          <w:szCs w:val="25"/>
          <w:lang w:val="ru-RU"/>
        </w:rPr>
      </w:pPr>
      <w:r w:rsidRPr="009634D2">
        <w:rPr>
          <w:rFonts w:ascii="Times New Roman" w:hAnsi="Times New Roman" w:cs="Times New Roman"/>
          <w:b/>
          <w:color w:val="000000"/>
          <w:sz w:val="25"/>
          <w:szCs w:val="25"/>
          <w:lang w:val="ru-RU"/>
        </w:rPr>
        <w:t>муниципальной услуги, в том числе со стороны граждан,</w:t>
      </w:r>
    </w:p>
    <w:p w14:paraId="051B75EF" w14:textId="5D16D7E1" w:rsidR="005A38E6" w:rsidRPr="009634D2" w:rsidRDefault="005A38E6" w:rsidP="009634D2">
      <w:pPr>
        <w:tabs>
          <w:tab w:val="left" w:pos="567"/>
        </w:tabs>
        <w:autoSpaceDE w:val="0"/>
        <w:autoSpaceDN w:val="0"/>
        <w:adjustRightInd w:val="0"/>
        <w:ind w:firstLine="567"/>
        <w:jc w:val="center"/>
        <w:rPr>
          <w:rFonts w:ascii="Times New Roman" w:hAnsi="Times New Roman" w:cs="Times New Roman"/>
          <w:b/>
          <w:color w:val="000000"/>
          <w:sz w:val="25"/>
          <w:szCs w:val="25"/>
          <w:lang w:val="ru-RU"/>
        </w:rPr>
      </w:pPr>
      <w:r w:rsidRPr="009634D2">
        <w:rPr>
          <w:rFonts w:ascii="Times New Roman" w:hAnsi="Times New Roman" w:cs="Times New Roman"/>
          <w:b/>
          <w:color w:val="000000"/>
          <w:sz w:val="25"/>
          <w:szCs w:val="25"/>
          <w:lang w:val="ru-RU"/>
        </w:rPr>
        <w:t>их объединений и организаций</w:t>
      </w:r>
    </w:p>
    <w:p w14:paraId="098810D8"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3FAD8BA"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Граждане, их объединения и организации также имеют право:</w:t>
      </w:r>
    </w:p>
    <w:p w14:paraId="0959427F"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направлять замечания и предложения по улучшению доступности и качества предоставления муниципальной услуги;</w:t>
      </w:r>
    </w:p>
    <w:p w14:paraId="4058BD55"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вносить предложения о мерах по устранению нарушений настоящего Административного регламента.</w:t>
      </w:r>
    </w:p>
    <w:p w14:paraId="27642C63"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07A8E2" w14:textId="77777777" w:rsidR="005A38E6" w:rsidRPr="009634D2" w:rsidRDefault="005A38E6" w:rsidP="009634D2">
      <w:pPr>
        <w:tabs>
          <w:tab w:val="left" w:pos="567"/>
        </w:tabs>
        <w:autoSpaceDE w:val="0"/>
        <w:autoSpaceDN w:val="0"/>
        <w:adjustRightInd w:val="0"/>
        <w:ind w:firstLine="567"/>
        <w:jc w:val="both"/>
        <w:rPr>
          <w:rFonts w:ascii="Times New Roman" w:hAnsi="Times New Roman" w:cs="Times New Roman"/>
          <w:color w:val="000000"/>
          <w:sz w:val="25"/>
          <w:szCs w:val="25"/>
          <w:lang w:val="ru-RU"/>
        </w:rPr>
      </w:pPr>
      <w:r w:rsidRPr="009634D2">
        <w:rPr>
          <w:rFonts w:ascii="Times New Roman" w:hAnsi="Times New Roman" w:cs="Times New Roman"/>
          <w:color w:val="000000"/>
          <w:sz w:val="25"/>
          <w:szCs w:val="25"/>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5B350F5" w14:textId="77777777" w:rsidR="00E2003F" w:rsidRPr="005A38E6" w:rsidRDefault="00E2003F">
      <w:pPr>
        <w:pStyle w:val="Standard"/>
        <w:tabs>
          <w:tab w:val="left" w:pos="0"/>
        </w:tabs>
        <w:spacing w:after="0" w:line="240" w:lineRule="auto"/>
        <w:ind w:firstLine="700"/>
        <w:jc w:val="both"/>
        <w:rPr>
          <w:rFonts w:ascii="Times New Roman" w:eastAsia="Times New Roman" w:hAnsi="Times New Roman" w:cs="Calibri"/>
          <w:sz w:val="26"/>
          <w:szCs w:val="26"/>
          <w:lang w:val="ru-RU" w:eastAsia="ru"/>
        </w:rPr>
      </w:pPr>
    </w:p>
    <w:bookmarkEnd w:id="12"/>
    <w:p w14:paraId="1B358D24" w14:textId="6D99722F" w:rsidR="00E2003F" w:rsidRDefault="000839B5" w:rsidP="009634D2">
      <w:pPr>
        <w:pStyle w:val="Standard"/>
        <w:spacing w:after="0" w:line="240" w:lineRule="auto"/>
        <w:ind w:firstLine="567"/>
        <w:jc w:val="center"/>
        <w:rPr>
          <w:rFonts w:ascii="Times New Roman" w:hAnsi="Times New Roman"/>
          <w:b/>
          <w:sz w:val="25"/>
          <w:szCs w:val="25"/>
          <w:lang w:val="ru"/>
        </w:rPr>
      </w:pPr>
      <w:r w:rsidRPr="009634D2">
        <w:rPr>
          <w:rFonts w:ascii="Times New Roman" w:hAnsi="Times New Roman"/>
          <w:b/>
          <w:sz w:val="25"/>
          <w:szCs w:val="25"/>
          <w:lang w:val="ru"/>
        </w:rPr>
        <w:t xml:space="preserve">Раздел </w:t>
      </w:r>
      <w:r w:rsidRPr="009634D2">
        <w:rPr>
          <w:rFonts w:ascii="Times New Roman" w:hAnsi="Times New Roman"/>
          <w:b/>
          <w:sz w:val="25"/>
          <w:szCs w:val="25"/>
        </w:rPr>
        <w:t>V</w:t>
      </w:r>
      <w:r w:rsidRPr="009634D2">
        <w:rPr>
          <w:rFonts w:ascii="Times New Roman" w:hAnsi="Times New Roman"/>
          <w:b/>
          <w:sz w:val="25"/>
          <w:szCs w:val="25"/>
          <w:lang w:val="ru"/>
        </w:rPr>
        <w:t>.</w:t>
      </w:r>
    </w:p>
    <w:p w14:paraId="32BE7787" w14:textId="77777777" w:rsidR="009634D2" w:rsidRPr="009634D2" w:rsidRDefault="009634D2" w:rsidP="009634D2">
      <w:pPr>
        <w:pStyle w:val="Standard"/>
        <w:spacing w:after="0" w:line="240" w:lineRule="auto"/>
        <w:ind w:firstLine="567"/>
        <w:jc w:val="center"/>
        <w:rPr>
          <w:rFonts w:ascii="Times New Roman" w:hAnsi="Times New Roman"/>
          <w:sz w:val="25"/>
          <w:szCs w:val="25"/>
          <w:lang w:val="ru"/>
        </w:rPr>
      </w:pPr>
    </w:p>
    <w:p w14:paraId="446AB488" w14:textId="77777777" w:rsidR="005F6979" w:rsidRPr="005F6979" w:rsidRDefault="005F6979" w:rsidP="005F6979">
      <w:pPr>
        <w:ind w:firstLine="567"/>
        <w:jc w:val="center"/>
        <w:rPr>
          <w:rFonts w:ascii="Times New Roman" w:hAnsi="Times New Roman" w:cs="Times New Roman"/>
          <w:b/>
          <w:sz w:val="25"/>
          <w:szCs w:val="25"/>
          <w:lang w:val="ru-RU"/>
        </w:rPr>
      </w:pPr>
      <w:r w:rsidRPr="005F6979">
        <w:rPr>
          <w:rFonts w:ascii="Times New Roman" w:hAnsi="Times New Roman" w:cs="Times New Roman"/>
          <w:b/>
          <w:sz w:val="25"/>
          <w:szCs w:val="25"/>
          <w:lang w:val="ru-RU"/>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4C9CA7F0"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5.1. Решения, принятые в ходе предоставления муниципальной услуги на основании Административного регламента, действия (бездействие) уполномоченного </w:t>
      </w:r>
      <w:r w:rsidRPr="005F6979">
        <w:rPr>
          <w:rFonts w:ascii="Times New Roman" w:hAnsi="Times New Roman" w:cs="Times New Roman"/>
          <w:sz w:val="25"/>
          <w:szCs w:val="25"/>
          <w:lang w:val="ru-RU"/>
        </w:rPr>
        <w:lastRenderedPageBreak/>
        <w:t>органа, предоставляющего муниципальную услугу, его 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14:paraId="30E3768F"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w:t>
      </w:r>
    </w:p>
    <w:p w14:paraId="214813A8"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14:paraId="6526E759"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5.2. Информация о порядке подачи и рассмотрения жалобы предоставляется заявителю:</w:t>
      </w:r>
    </w:p>
    <w:p w14:paraId="208640F0"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1)</w:t>
      </w:r>
      <w:r w:rsidRPr="005F6979">
        <w:rPr>
          <w:rFonts w:ascii="Times New Roman" w:hAnsi="Times New Roman" w:cs="Times New Roman"/>
          <w:sz w:val="25"/>
          <w:szCs w:val="25"/>
          <w:lang w:val="ru-RU"/>
        </w:rPr>
        <w:tab/>
        <w:t>в устной форме по телефону и (или) при личном приеме;</w:t>
      </w:r>
    </w:p>
    <w:p w14:paraId="5975F77A"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2)</w:t>
      </w:r>
      <w:r w:rsidRPr="005F6979">
        <w:rPr>
          <w:rFonts w:ascii="Times New Roman" w:hAnsi="Times New Roman" w:cs="Times New Roman"/>
          <w:sz w:val="25"/>
          <w:szCs w:val="25"/>
          <w:lang w:val="ru-RU"/>
        </w:rPr>
        <w:tab/>
        <w:t>в письменной форме почтовым отправлением или электронным сообщением по адресу, указанному заявителем (его представителем);</w:t>
      </w:r>
    </w:p>
    <w:p w14:paraId="1DA3D751"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3)</w:t>
      </w:r>
      <w:r w:rsidRPr="005F6979">
        <w:rPr>
          <w:rFonts w:ascii="Times New Roman" w:hAnsi="Times New Roman" w:cs="Times New Roman"/>
          <w:sz w:val="25"/>
          <w:szCs w:val="25"/>
          <w:lang w:val="ru-RU"/>
        </w:rPr>
        <w:tab/>
        <w:t>посредством размещения информации:</w:t>
      </w:r>
    </w:p>
    <w:p w14:paraId="318809A8" w14:textId="254D5C3E"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 на информационных стендах в местах предоставления </w:t>
      </w:r>
      <w:r>
        <w:rPr>
          <w:rFonts w:ascii="Times New Roman" w:hAnsi="Times New Roman" w:cs="Times New Roman"/>
          <w:sz w:val="25"/>
          <w:szCs w:val="25"/>
          <w:lang w:val="ru-RU"/>
        </w:rPr>
        <w:t>муниципаль</w:t>
      </w:r>
      <w:r w:rsidRPr="005F6979">
        <w:rPr>
          <w:rFonts w:ascii="Times New Roman" w:hAnsi="Times New Roman" w:cs="Times New Roman"/>
          <w:sz w:val="25"/>
          <w:szCs w:val="25"/>
          <w:lang w:val="ru-RU"/>
        </w:rPr>
        <w:t>ной услуги;</w:t>
      </w:r>
    </w:p>
    <w:p w14:paraId="4AE73398" w14:textId="34B78F90"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 на официальном сайте уполномоченного органа, предоставляющего </w:t>
      </w:r>
      <w:r>
        <w:rPr>
          <w:rFonts w:ascii="Times New Roman" w:hAnsi="Times New Roman" w:cs="Times New Roman"/>
          <w:sz w:val="25"/>
          <w:szCs w:val="25"/>
          <w:lang w:val="ru-RU"/>
        </w:rPr>
        <w:t>муниципаль</w:t>
      </w:r>
      <w:r w:rsidRPr="005F6979">
        <w:rPr>
          <w:rFonts w:ascii="Times New Roman" w:hAnsi="Times New Roman" w:cs="Times New Roman"/>
          <w:sz w:val="25"/>
          <w:szCs w:val="25"/>
          <w:lang w:val="ru-RU"/>
        </w:rPr>
        <w:t>ную услугу;</w:t>
      </w:r>
    </w:p>
    <w:p w14:paraId="22B32596"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на официальном сайте многофункционального центра;</w:t>
      </w:r>
    </w:p>
    <w:p w14:paraId="4DB5BD63"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 в федеральной государственной информационной системе «Единый портал государственных и муниципальных услуг (функций)» </w:t>
      </w:r>
      <w:r w:rsidRPr="005F6979">
        <w:rPr>
          <w:rFonts w:ascii="Times New Roman" w:hAnsi="Times New Roman" w:cs="Times New Roman"/>
          <w:sz w:val="25"/>
          <w:szCs w:val="25"/>
        </w:rPr>
        <w:t>www</w:t>
      </w:r>
      <w:r w:rsidRPr="005F6979">
        <w:rPr>
          <w:rFonts w:ascii="Times New Roman" w:hAnsi="Times New Roman" w:cs="Times New Roman"/>
          <w:sz w:val="25"/>
          <w:szCs w:val="25"/>
          <w:lang w:val="ru-RU"/>
        </w:rPr>
        <w:t>.</w:t>
      </w:r>
      <w:proofErr w:type="spellStart"/>
      <w:r w:rsidRPr="005F6979">
        <w:rPr>
          <w:rFonts w:ascii="Times New Roman" w:hAnsi="Times New Roman" w:cs="Times New Roman"/>
          <w:sz w:val="25"/>
          <w:szCs w:val="25"/>
        </w:rPr>
        <w:t>gosuslugi</w:t>
      </w:r>
      <w:proofErr w:type="spellEnd"/>
      <w:r w:rsidRPr="005F6979">
        <w:rPr>
          <w:rFonts w:ascii="Times New Roman" w:hAnsi="Times New Roman" w:cs="Times New Roman"/>
          <w:sz w:val="25"/>
          <w:szCs w:val="25"/>
          <w:lang w:val="ru-RU"/>
        </w:rPr>
        <w:t>.</w:t>
      </w:r>
      <w:proofErr w:type="spellStart"/>
      <w:r w:rsidRPr="005F6979">
        <w:rPr>
          <w:rFonts w:ascii="Times New Roman" w:hAnsi="Times New Roman" w:cs="Times New Roman"/>
          <w:sz w:val="25"/>
          <w:szCs w:val="25"/>
        </w:rPr>
        <w:t>ru</w:t>
      </w:r>
      <w:proofErr w:type="spellEnd"/>
      <w:r w:rsidRPr="005F6979">
        <w:rPr>
          <w:rFonts w:ascii="Times New Roman" w:hAnsi="Times New Roman" w:cs="Times New Roman"/>
          <w:sz w:val="25"/>
          <w:szCs w:val="25"/>
          <w:lang w:val="ru-RU"/>
        </w:rPr>
        <w:t>;</w:t>
      </w:r>
    </w:p>
    <w:p w14:paraId="502F6D42"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 в государственной информационной системе Удмуртской Республики «Портал государственных и муниципальных услуг (функций)» </w:t>
      </w:r>
      <w:r w:rsidRPr="005F6979">
        <w:rPr>
          <w:rFonts w:ascii="Times New Roman" w:hAnsi="Times New Roman" w:cs="Times New Roman"/>
          <w:sz w:val="25"/>
          <w:szCs w:val="25"/>
        </w:rPr>
        <w:t>www</w:t>
      </w:r>
      <w:r w:rsidRPr="005F6979">
        <w:rPr>
          <w:rFonts w:ascii="Times New Roman" w:hAnsi="Times New Roman" w:cs="Times New Roman"/>
          <w:sz w:val="25"/>
          <w:szCs w:val="25"/>
          <w:lang w:val="ru-RU"/>
        </w:rPr>
        <w:t>.</w:t>
      </w:r>
      <w:proofErr w:type="spellStart"/>
      <w:r w:rsidRPr="005F6979">
        <w:rPr>
          <w:rFonts w:ascii="Times New Roman" w:hAnsi="Times New Roman" w:cs="Times New Roman"/>
          <w:sz w:val="25"/>
          <w:szCs w:val="25"/>
        </w:rPr>
        <w:t>uslugi</w:t>
      </w:r>
      <w:proofErr w:type="spellEnd"/>
      <w:r w:rsidRPr="005F6979">
        <w:rPr>
          <w:rFonts w:ascii="Times New Roman" w:hAnsi="Times New Roman" w:cs="Times New Roman"/>
          <w:sz w:val="25"/>
          <w:szCs w:val="25"/>
          <w:lang w:val="ru-RU"/>
        </w:rPr>
        <w:t>.</w:t>
      </w:r>
      <w:proofErr w:type="spellStart"/>
      <w:r w:rsidRPr="005F6979">
        <w:rPr>
          <w:rFonts w:ascii="Times New Roman" w:hAnsi="Times New Roman" w:cs="Times New Roman"/>
          <w:sz w:val="25"/>
          <w:szCs w:val="25"/>
        </w:rPr>
        <w:t>udmurt</w:t>
      </w:r>
      <w:proofErr w:type="spellEnd"/>
      <w:r w:rsidRPr="005F6979">
        <w:rPr>
          <w:rFonts w:ascii="Times New Roman" w:hAnsi="Times New Roman" w:cs="Times New Roman"/>
          <w:sz w:val="25"/>
          <w:szCs w:val="25"/>
          <w:lang w:val="ru-RU"/>
        </w:rPr>
        <w:t>.</w:t>
      </w:r>
      <w:proofErr w:type="spellStart"/>
      <w:r w:rsidRPr="005F6979">
        <w:rPr>
          <w:rFonts w:ascii="Times New Roman" w:hAnsi="Times New Roman" w:cs="Times New Roman"/>
          <w:sz w:val="25"/>
          <w:szCs w:val="25"/>
        </w:rPr>
        <w:t>ru</w:t>
      </w:r>
      <w:proofErr w:type="spellEnd"/>
      <w:r w:rsidRPr="005F6979">
        <w:rPr>
          <w:rFonts w:ascii="Times New Roman" w:hAnsi="Times New Roman" w:cs="Times New Roman"/>
          <w:sz w:val="25"/>
          <w:szCs w:val="25"/>
          <w:lang w:val="ru-RU"/>
        </w:rPr>
        <w:t xml:space="preserve"> и </w:t>
      </w:r>
      <w:proofErr w:type="spellStart"/>
      <w:proofErr w:type="gramStart"/>
      <w:r w:rsidRPr="005F6979">
        <w:rPr>
          <w:rFonts w:ascii="Times New Roman" w:hAnsi="Times New Roman" w:cs="Times New Roman"/>
          <w:sz w:val="25"/>
          <w:szCs w:val="25"/>
          <w:lang w:val="ru-RU"/>
        </w:rPr>
        <w:t>услуги.удмуртия</w:t>
      </w:r>
      <w:proofErr w:type="gramEnd"/>
      <w:r w:rsidRPr="005F6979">
        <w:rPr>
          <w:rFonts w:ascii="Times New Roman" w:hAnsi="Times New Roman" w:cs="Times New Roman"/>
          <w:sz w:val="25"/>
          <w:szCs w:val="25"/>
          <w:lang w:val="ru-RU"/>
        </w:rPr>
        <w:t>.рф</w:t>
      </w:r>
      <w:proofErr w:type="spellEnd"/>
      <w:r w:rsidRPr="005F6979">
        <w:rPr>
          <w:rFonts w:ascii="Times New Roman" w:hAnsi="Times New Roman" w:cs="Times New Roman"/>
          <w:sz w:val="25"/>
          <w:szCs w:val="25"/>
          <w:lang w:val="ru-RU"/>
        </w:rPr>
        <w:t>.</w:t>
      </w:r>
    </w:p>
    <w:p w14:paraId="467F6534" w14:textId="30754670"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5.3</w:t>
      </w:r>
      <w:r w:rsidR="00DB4E22">
        <w:rPr>
          <w:rFonts w:ascii="Times New Roman" w:hAnsi="Times New Roman" w:cs="Times New Roman"/>
          <w:sz w:val="25"/>
          <w:szCs w:val="25"/>
          <w:lang w:val="ru-RU"/>
        </w:rPr>
        <w:t>.</w:t>
      </w:r>
      <w:r w:rsidRPr="005F6979">
        <w:rPr>
          <w:rFonts w:ascii="Times New Roman" w:hAnsi="Times New Roman" w:cs="Times New Roman"/>
          <w:sz w:val="25"/>
          <w:szCs w:val="25"/>
          <w:lang w:val="ru-RU"/>
        </w:rPr>
        <w:t xml:space="preserve"> Заявитель может обратиться с жалобой, в том числе в следующих случаях:</w:t>
      </w:r>
    </w:p>
    <w:p w14:paraId="205A48C5"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1) нарушение срока регистрации запроса о предоставлении муниципальной услуги, запроса, указанного в статье 15.1 Федерального закона № 210-ФЗ;</w:t>
      </w:r>
    </w:p>
    <w:p w14:paraId="42A66EFB"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2) нарушение срока предоставления муниципальной услуги;</w:t>
      </w:r>
    </w:p>
    <w:p w14:paraId="05FC5C9E"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14:paraId="3D79CD2D"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14:paraId="04C0FE89"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14:paraId="7AF1704F"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14:paraId="1B6E7CCA"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w:t>
      </w:r>
      <w:r w:rsidRPr="005F6979">
        <w:rPr>
          <w:rFonts w:ascii="Times New Roman" w:hAnsi="Times New Roman" w:cs="Times New Roman"/>
          <w:sz w:val="25"/>
          <w:szCs w:val="25"/>
          <w:lang w:val="ru-RU"/>
        </w:rPr>
        <w:lastRenderedPageBreak/>
        <w:t>предоставления муниципальной услуги документах либо нарушение установленного срока таких исправлений;</w:t>
      </w:r>
    </w:p>
    <w:p w14:paraId="78B60F0C"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8) нарушение срока или порядка выдачи документов по результатам предоставления муниципальной услуги;</w:t>
      </w:r>
    </w:p>
    <w:p w14:paraId="7B6C2C01"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14:paraId="7FE10AE2"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14:paraId="776B8F49"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 в порядке, определенном частью 1.3 статьи 16 Федерального закона № 210-ФЗ.</w:t>
      </w:r>
    </w:p>
    <w:p w14:paraId="7464E837"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5.4. Жалоба подаётся в письменной форме на бумажном носителе, в электронной форме в:</w:t>
      </w:r>
    </w:p>
    <w:p w14:paraId="5E2D7A31"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уполномоченный орган;</w:t>
      </w:r>
    </w:p>
    <w:p w14:paraId="11B59F84" w14:textId="253B31CA"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 МФЦ, либо в </w:t>
      </w:r>
      <w:r>
        <w:rPr>
          <w:rFonts w:ascii="Times New Roman" w:hAnsi="Times New Roman" w:cs="Times New Roman"/>
          <w:sz w:val="25"/>
          <w:szCs w:val="25"/>
          <w:lang w:val="ru-RU"/>
        </w:rPr>
        <w:t>Министерство цифрового развития</w:t>
      </w:r>
      <w:r w:rsidRPr="005F6979">
        <w:rPr>
          <w:rFonts w:ascii="Times New Roman" w:hAnsi="Times New Roman" w:cs="Times New Roman"/>
          <w:sz w:val="25"/>
          <w:szCs w:val="25"/>
          <w:lang w:val="ru-RU"/>
        </w:rPr>
        <w:t xml:space="preserve"> Удмуртской Республики, являющ</w:t>
      </w:r>
      <w:r>
        <w:rPr>
          <w:rFonts w:ascii="Times New Roman" w:hAnsi="Times New Roman" w:cs="Times New Roman"/>
          <w:sz w:val="25"/>
          <w:szCs w:val="25"/>
          <w:lang w:val="ru-RU"/>
        </w:rPr>
        <w:t>ее</w:t>
      </w:r>
      <w:r w:rsidRPr="005F6979">
        <w:rPr>
          <w:rFonts w:ascii="Times New Roman" w:hAnsi="Times New Roman" w:cs="Times New Roman"/>
          <w:sz w:val="25"/>
          <w:szCs w:val="25"/>
          <w:lang w:val="ru-RU"/>
        </w:rPr>
        <w:t>ся учредителем МФЦ (далее – учредитель МФЦ).</w:t>
      </w:r>
    </w:p>
    <w:p w14:paraId="7FB54C23"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5.5. Жалоба на решения и действия (бездействие) руководителя уполномоченного органа, подаётся в Правительство Удмуртской Республики.</w:t>
      </w:r>
    </w:p>
    <w:p w14:paraId="6936DBF7"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5.6. Жалобы на решения и действия (бездействие) работника МФЦ подаются руководителю этого МФЦ.</w:t>
      </w:r>
    </w:p>
    <w:p w14:paraId="78A1794E"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5.7. Жалобы на решения и действия (бездействие) МФЦ, руководителя МФЦ подаются учредителю МФЦ.</w:t>
      </w:r>
    </w:p>
    <w:p w14:paraId="65B798B9"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5.8.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14:paraId="4F6AE6EB"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1) по почте на бумажном носителе;</w:t>
      </w:r>
    </w:p>
    <w:p w14:paraId="5329ACEC"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2) через МФЦ; </w:t>
      </w:r>
    </w:p>
    <w:p w14:paraId="00DBB4A0"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3) в форме электронного документа с использованием информационно-телекоммуникационной сети «Интернет» посредством:</w:t>
      </w:r>
    </w:p>
    <w:p w14:paraId="07AD1E44"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14:paraId="176EDCC4"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 федеральной государственной информационной системы «Единый портал государственных и муниципальных услуг (функций)» </w:t>
      </w:r>
      <w:r w:rsidRPr="005F6979">
        <w:rPr>
          <w:rFonts w:ascii="Times New Roman" w:hAnsi="Times New Roman" w:cs="Times New Roman"/>
          <w:sz w:val="25"/>
          <w:szCs w:val="25"/>
        </w:rPr>
        <w:t>www</w:t>
      </w:r>
      <w:r w:rsidRPr="005F6979">
        <w:rPr>
          <w:rFonts w:ascii="Times New Roman" w:hAnsi="Times New Roman" w:cs="Times New Roman"/>
          <w:sz w:val="25"/>
          <w:szCs w:val="25"/>
          <w:lang w:val="ru-RU"/>
        </w:rPr>
        <w:t>.</w:t>
      </w:r>
      <w:proofErr w:type="spellStart"/>
      <w:r w:rsidRPr="005F6979">
        <w:rPr>
          <w:rFonts w:ascii="Times New Roman" w:hAnsi="Times New Roman" w:cs="Times New Roman"/>
          <w:sz w:val="25"/>
          <w:szCs w:val="25"/>
        </w:rPr>
        <w:t>gosuslugi</w:t>
      </w:r>
      <w:proofErr w:type="spellEnd"/>
      <w:r w:rsidRPr="005F6979">
        <w:rPr>
          <w:rFonts w:ascii="Times New Roman" w:hAnsi="Times New Roman" w:cs="Times New Roman"/>
          <w:sz w:val="25"/>
          <w:szCs w:val="25"/>
          <w:lang w:val="ru-RU"/>
        </w:rPr>
        <w:t>.</w:t>
      </w:r>
      <w:proofErr w:type="spellStart"/>
      <w:r w:rsidRPr="005F6979">
        <w:rPr>
          <w:rFonts w:ascii="Times New Roman" w:hAnsi="Times New Roman" w:cs="Times New Roman"/>
          <w:sz w:val="25"/>
          <w:szCs w:val="25"/>
        </w:rPr>
        <w:t>ru</w:t>
      </w:r>
      <w:proofErr w:type="spellEnd"/>
      <w:r w:rsidRPr="005F6979">
        <w:rPr>
          <w:rFonts w:ascii="Times New Roman" w:hAnsi="Times New Roman" w:cs="Times New Roman"/>
          <w:sz w:val="25"/>
          <w:szCs w:val="25"/>
          <w:lang w:val="ru-RU"/>
        </w:rPr>
        <w:t xml:space="preserve">; </w:t>
      </w:r>
    </w:p>
    <w:p w14:paraId="131803D1"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 государственной информационной системы Удмуртской Республики «Портал государственных и муниципальных услуг (функций)» </w:t>
      </w:r>
      <w:r w:rsidRPr="005F6979">
        <w:rPr>
          <w:rFonts w:ascii="Times New Roman" w:hAnsi="Times New Roman" w:cs="Times New Roman"/>
          <w:sz w:val="25"/>
          <w:szCs w:val="25"/>
        </w:rPr>
        <w:t>www</w:t>
      </w:r>
      <w:r w:rsidRPr="005F6979">
        <w:rPr>
          <w:rFonts w:ascii="Times New Roman" w:hAnsi="Times New Roman" w:cs="Times New Roman"/>
          <w:sz w:val="25"/>
          <w:szCs w:val="25"/>
          <w:lang w:val="ru-RU"/>
        </w:rPr>
        <w:t>.</w:t>
      </w:r>
      <w:proofErr w:type="spellStart"/>
      <w:r w:rsidRPr="005F6979">
        <w:rPr>
          <w:rFonts w:ascii="Times New Roman" w:hAnsi="Times New Roman" w:cs="Times New Roman"/>
          <w:sz w:val="25"/>
          <w:szCs w:val="25"/>
        </w:rPr>
        <w:t>uslugi</w:t>
      </w:r>
      <w:proofErr w:type="spellEnd"/>
      <w:r w:rsidRPr="005F6979">
        <w:rPr>
          <w:rFonts w:ascii="Times New Roman" w:hAnsi="Times New Roman" w:cs="Times New Roman"/>
          <w:sz w:val="25"/>
          <w:szCs w:val="25"/>
          <w:lang w:val="ru-RU"/>
        </w:rPr>
        <w:t>.</w:t>
      </w:r>
      <w:proofErr w:type="spellStart"/>
      <w:r w:rsidRPr="005F6979">
        <w:rPr>
          <w:rFonts w:ascii="Times New Roman" w:hAnsi="Times New Roman" w:cs="Times New Roman"/>
          <w:sz w:val="25"/>
          <w:szCs w:val="25"/>
        </w:rPr>
        <w:t>udmurt</w:t>
      </w:r>
      <w:proofErr w:type="spellEnd"/>
      <w:r w:rsidRPr="005F6979">
        <w:rPr>
          <w:rFonts w:ascii="Times New Roman" w:hAnsi="Times New Roman" w:cs="Times New Roman"/>
          <w:sz w:val="25"/>
          <w:szCs w:val="25"/>
          <w:lang w:val="ru-RU"/>
        </w:rPr>
        <w:t>.</w:t>
      </w:r>
      <w:proofErr w:type="spellStart"/>
      <w:r w:rsidRPr="005F6979">
        <w:rPr>
          <w:rFonts w:ascii="Times New Roman" w:hAnsi="Times New Roman" w:cs="Times New Roman"/>
          <w:sz w:val="25"/>
          <w:szCs w:val="25"/>
        </w:rPr>
        <w:t>ru</w:t>
      </w:r>
      <w:proofErr w:type="spellEnd"/>
      <w:r w:rsidRPr="005F6979">
        <w:rPr>
          <w:rFonts w:ascii="Times New Roman" w:hAnsi="Times New Roman" w:cs="Times New Roman"/>
          <w:sz w:val="25"/>
          <w:szCs w:val="25"/>
          <w:lang w:val="ru-RU"/>
        </w:rPr>
        <w:t xml:space="preserve"> и </w:t>
      </w:r>
      <w:proofErr w:type="spellStart"/>
      <w:proofErr w:type="gramStart"/>
      <w:r w:rsidRPr="005F6979">
        <w:rPr>
          <w:rFonts w:ascii="Times New Roman" w:hAnsi="Times New Roman" w:cs="Times New Roman"/>
          <w:sz w:val="25"/>
          <w:szCs w:val="25"/>
          <w:lang w:val="ru-RU"/>
        </w:rPr>
        <w:t>услуги.удмуртия</w:t>
      </w:r>
      <w:proofErr w:type="gramEnd"/>
      <w:r w:rsidRPr="005F6979">
        <w:rPr>
          <w:rFonts w:ascii="Times New Roman" w:hAnsi="Times New Roman" w:cs="Times New Roman"/>
          <w:sz w:val="25"/>
          <w:szCs w:val="25"/>
          <w:lang w:val="ru-RU"/>
        </w:rPr>
        <w:t>.рф</w:t>
      </w:r>
      <w:proofErr w:type="spellEnd"/>
      <w:r w:rsidRPr="005F6979">
        <w:rPr>
          <w:rFonts w:ascii="Times New Roman" w:hAnsi="Times New Roman" w:cs="Times New Roman"/>
          <w:sz w:val="25"/>
          <w:szCs w:val="25"/>
          <w:lang w:val="ru-RU"/>
        </w:rPr>
        <w:t>.</w:t>
      </w:r>
    </w:p>
    <w:p w14:paraId="1B571207"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5.9. Жалоба на решения и действия (бездействие) МФЦ, работника МФЦ может быть принята при личном приёме заявителя, а также может быть направлена:</w:t>
      </w:r>
    </w:p>
    <w:p w14:paraId="765B4F00"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1) по почте на бумажном носителе;</w:t>
      </w:r>
    </w:p>
    <w:p w14:paraId="27F29AE4"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2) в форме электронного документа с использованием информационно-телекоммуникационной сети «Интернет» посредством:</w:t>
      </w:r>
    </w:p>
    <w:p w14:paraId="212CDDA5"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официального адреса электронной почты МФЦ;</w:t>
      </w:r>
    </w:p>
    <w:p w14:paraId="513FBAFD"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официального сайта МФЦ;</w:t>
      </w:r>
    </w:p>
    <w:p w14:paraId="14F550A8"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lastRenderedPageBreak/>
        <w:t xml:space="preserve">– федеральной государственной информационной системы «Единый портал государственных и муниципальных услуг (функций)» </w:t>
      </w:r>
      <w:r w:rsidRPr="005F6979">
        <w:rPr>
          <w:rFonts w:ascii="Times New Roman" w:hAnsi="Times New Roman" w:cs="Times New Roman"/>
          <w:sz w:val="25"/>
          <w:szCs w:val="25"/>
        </w:rPr>
        <w:t>www</w:t>
      </w:r>
      <w:r w:rsidRPr="005F6979">
        <w:rPr>
          <w:rFonts w:ascii="Times New Roman" w:hAnsi="Times New Roman" w:cs="Times New Roman"/>
          <w:sz w:val="25"/>
          <w:szCs w:val="25"/>
          <w:lang w:val="ru-RU"/>
        </w:rPr>
        <w:t>.</w:t>
      </w:r>
      <w:proofErr w:type="spellStart"/>
      <w:r w:rsidRPr="005F6979">
        <w:rPr>
          <w:rFonts w:ascii="Times New Roman" w:hAnsi="Times New Roman" w:cs="Times New Roman"/>
          <w:sz w:val="25"/>
          <w:szCs w:val="25"/>
        </w:rPr>
        <w:t>gosuslugi</w:t>
      </w:r>
      <w:proofErr w:type="spellEnd"/>
      <w:r w:rsidRPr="005F6979">
        <w:rPr>
          <w:rFonts w:ascii="Times New Roman" w:hAnsi="Times New Roman" w:cs="Times New Roman"/>
          <w:sz w:val="25"/>
          <w:szCs w:val="25"/>
          <w:lang w:val="ru-RU"/>
        </w:rPr>
        <w:t>.</w:t>
      </w:r>
      <w:proofErr w:type="spellStart"/>
      <w:r w:rsidRPr="005F6979">
        <w:rPr>
          <w:rFonts w:ascii="Times New Roman" w:hAnsi="Times New Roman" w:cs="Times New Roman"/>
          <w:sz w:val="25"/>
          <w:szCs w:val="25"/>
        </w:rPr>
        <w:t>ru</w:t>
      </w:r>
      <w:proofErr w:type="spellEnd"/>
      <w:r w:rsidRPr="005F6979">
        <w:rPr>
          <w:rFonts w:ascii="Times New Roman" w:hAnsi="Times New Roman" w:cs="Times New Roman"/>
          <w:sz w:val="25"/>
          <w:szCs w:val="25"/>
          <w:lang w:val="ru-RU"/>
        </w:rPr>
        <w:t>;</w:t>
      </w:r>
    </w:p>
    <w:p w14:paraId="22240138"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 государственной информационной системы Удмуртской Республики «Портал государственных и муниципальных услуг (функций)» </w:t>
      </w:r>
      <w:r w:rsidRPr="005F6979">
        <w:rPr>
          <w:rFonts w:ascii="Times New Roman" w:hAnsi="Times New Roman" w:cs="Times New Roman"/>
          <w:sz w:val="25"/>
          <w:szCs w:val="25"/>
        </w:rPr>
        <w:t>www</w:t>
      </w:r>
      <w:r w:rsidRPr="005F6979">
        <w:rPr>
          <w:rFonts w:ascii="Times New Roman" w:hAnsi="Times New Roman" w:cs="Times New Roman"/>
          <w:sz w:val="25"/>
          <w:szCs w:val="25"/>
          <w:lang w:val="ru-RU"/>
        </w:rPr>
        <w:t>.</w:t>
      </w:r>
      <w:proofErr w:type="spellStart"/>
      <w:r w:rsidRPr="005F6979">
        <w:rPr>
          <w:rFonts w:ascii="Times New Roman" w:hAnsi="Times New Roman" w:cs="Times New Roman"/>
          <w:sz w:val="25"/>
          <w:szCs w:val="25"/>
        </w:rPr>
        <w:t>uslugi</w:t>
      </w:r>
      <w:proofErr w:type="spellEnd"/>
      <w:r w:rsidRPr="005F6979">
        <w:rPr>
          <w:rFonts w:ascii="Times New Roman" w:hAnsi="Times New Roman" w:cs="Times New Roman"/>
          <w:sz w:val="25"/>
          <w:szCs w:val="25"/>
          <w:lang w:val="ru-RU"/>
        </w:rPr>
        <w:t>.</w:t>
      </w:r>
      <w:proofErr w:type="spellStart"/>
      <w:r w:rsidRPr="005F6979">
        <w:rPr>
          <w:rFonts w:ascii="Times New Roman" w:hAnsi="Times New Roman" w:cs="Times New Roman"/>
          <w:sz w:val="25"/>
          <w:szCs w:val="25"/>
        </w:rPr>
        <w:t>udmurt</w:t>
      </w:r>
      <w:proofErr w:type="spellEnd"/>
      <w:r w:rsidRPr="005F6979">
        <w:rPr>
          <w:rFonts w:ascii="Times New Roman" w:hAnsi="Times New Roman" w:cs="Times New Roman"/>
          <w:sz w:val="25"/>
          <w:szCs w:val="25"/>
          <w:lang w:val="ru-RU"/>
        </w:rPr>
        <w:t>.</w:t>
      </w:r>
      <w:proofErr w:type="spellStart"/>
      <w:r w:rsidRPr="005F6979">
        <w:rPr>
          <w:rFonts w:ascii="Times New Roman" w:hAnsi="Times New Roman" w:cs="Times New Roman"/>
          <w:sz w:val="25"/>
          <w:szCs w:val="25"/>
        </w:rPr>
        <w:t>ru</w:t>
      </w:r>
      <w:proofErr w:type="spellEnd"/>
      <w:r w:rsidRPr="005F6979">
        <w:rPr>
          <w:rFonts w:ascii="Times New Roman" w:hAnsi="Times New Roman" w:cs="Times New Roman"/>
          <w:sz w:val="25"/>
          <w:szCs w:val="25"/>
          <w:lang w:val="ru-RU"/>
        </w:rPr>
        <w:t xml:space="preserve"> и </w:t>
      </w:r>
      <w:proofErr w:type="spellStart"/>
      <w:proofErr w:type="gramStart"/>
      <w:r w:rsidRPr="005F6979">
        <w:rPr>
          <w:rFonts w:ascii="Times New Roman" w:hAnsi="Times New Roman" w:cs="Times New Roman"/>
          <w:sz w:val="25"/>
          <w:szCs w:val="25"/>
          <w:lang w:val="ru-RU"/>
        </w:rPr>
        <w:t>услуги.удмуртия</w:t>
      </w:r>
      <w:proofErr w:type="gramEnd"/>
      <w:r w:rsidRPr="005F6979">
        <w:rPr>
          <w:rFonts w:ascii="Times New Roman" w:hAnsi="Times New Roman" w:cs="Times New Roman"/>
          <w:sz w:val="25"/>
          <w:szCs w:val="25"/>
          <w:lang w:val="ru-RU"/>
        </w:rPr>
        <w:t>.рф</w:t>
      </w:r>
      <w:proofErr w:type="spellEnd"/>
      <w:r w:rsidRPr="005F6979">
        <w:rPr>
          <w:rFonts w:ascii="Times New Roman" w:hAnsi="Times New Roman" w:cs="Times New Roman"/>
          <w:sz w:val="25"/>
          <w:szCs w:val="25"/>
          <w:lang w:val="ru-RU"/>
        </w:rPr>
        <w:t xml:space="preserve">. </w:t>
      </w:r>
    </w:p>
    <w:p w14:paraId="5A4F800F"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5.10.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14:paraId="36F09A90"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5.11. Заявитель вправе обратиться с устной жалобой: </w:t>
      </w:r>
    </w:p>
    <w:p w14:paraId="47665B5B"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в приёмную уполномоченного органа, предоставляющего муниципальную услугу;</w:t>
      </w:r>
    </w:p>
    <w:p w14:paraId="3CCB921E"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14:paraId="68B15D7E"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в МФЦ;</w:t>
      </w:r>
    </w:p>
    <w:p w14:paraId="775C8762"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в случаях, указанных в пунктах 5.6, 5.7 Административного регламента, в приёмную учредителя МФЦ.</w:t>
      </w:r>
    </w:p>
    <w:p w14:paraId="33C2A7EC"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     Должностное лицо, принимающее устную жалобу, со слов заявителя оформляет её в письменной форме на бумажном носителе.</w:t>
      </w:r>
    </w:p>
    <w:p w14:paraId="4DB0E32C"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5.12.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14:paraId="1607F20B"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5.13.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14:paraId="49DD486B"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В качестве документа, подтверждающего полномочия на осуществление действий от имени заявителя, может быть представлена:</w:t>
      </w:r>
    </w:p>
    <w:p w14:paraId="49300218"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1) оформленная в соответствии с законодательством Российской Федерации доверенность (для физических лиц);</w:t>
      </w:r>
    </w:p>
    <w:p w14:paraId="51CD28A9"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14:paraId="469DC259"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2D3599D7"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5.14. 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
    <w:p w14:paraId="7C5B87D9"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5.15.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14:paraId="5E777941"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14:paraId="2873A255"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5.16. Жалоба должна содержать:</w:t>
      </w:r>
    </w:p>
    <w:p w14:paraId="77276A0C"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lastRenderedPageBreak/>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
    <w:p w14:paraId="3E1C4007"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CD11526"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3)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14:paraId="5C252D04"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14:paraId="193CE6F8"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5.17. Жалоба, поступившая в Правительство Удмуртской Республики, уполномоченный орган, МФЦ, учредителю МФЦ, подлежит рассмотрению в течение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14:paraId="50757CE1"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5.18. Заявитель имеет право:</w:t>
      </w:r>
    </w:p>
    <w:p w14:paraId="464493D6"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4FE85940"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получать полную, актуальную и достоверную информацию о порядке и ходе предоставления муниципальной услуги, в том числе в электронной форме.</w:t>
      </w:r>
    </w:p>
    <w:p w14:paraId="1FB4C44B"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5.19. По результатам рассмотрения жалобы принимается одно из следующих решений:</w:t>
      </w:r>
    </w:p>
    <w:p w14:paraId="74DB3521"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14:paraId="1892228F"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2) в удовлетворении жалобы отказывается.</w:t>
      </w:r>
    </w:p>
    <w:p w14:paraId="39448D42"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5.20. 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5EBF77E"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5.21.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w:t>
      </w:r>
      <w:r w:rsidRPr="005F6979">
        <w:rPr>
          <w:rFonts w:ascii="Times New Roman" w:hAnsi="Times New Roman" w:cs="Times New Roman"/>
          <w:sz w:val="25"/>
          <w:szCs w:val="25"/>
          <w:lang w:val="ru-RU"/>
        </w:rPr>
        <w:lastRenderedPageBreak/>
        <w:t>указывается информация о дальнейших действиях, которые необходимо совершить заявителю в целях получения муниципальной услуги.</w:t>
      </w:r>
    </w:p>
    <w:p w14:paraId="18826070" w14:textId="28D8E885"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5.22. В случае признания жалобы</w:t>
      </w:r>
      <w:r w:rsidR="00CA4606">
        <w:rPr>
          <w:rFonts w:ascii="Times New Roman" w:hAnsi="Times New Roman" w:cs="Times New Roman"/>
          <w:sz w:val="25"/>
          <w:szCs w:val="25"/>
          <w:lang w:val="ru-RU"/>
        </w:rPr>
        <w:t>,</w:t>
      </w:r>
      <w:r w:rsidRPr="005F6979">
        <w:rPr>
          <w:rFonts w:ascii="Times New Roman" w:hAnsi="Times New Roman" w:cs="Times New Roman"/>
          <w:sz w:val="25"/>
          <w:szCs w:val="25"/>
          <w:lang w:val="ru-RU"/>
        </w:rPr>
        <w:t xml:space="preserve"> не подлежащей удовлетворению</w:t>
      </w:r>
      <w:r w:rsidR="00CA4606">
        <w:rPr>
          <w:rFonts w:ascii="Times New Roman" w:hAnsi="Times New Roman" w:cs="Times New Roman"/>
          <w:sz w:val="25"/>
          <w:szCs w:val="25"/>
          <w:lang w:val="ru-RU"/>
        </w:rPr>
        <w:t>,</w:t>
      </w:r>
      <w:r w:rsidRPr="005F6979">
        <w:rPr>
          <w:rFonts w:ascii="Times New Roman" w:hAnsi="Times New Roman" w:cs="Times New Roman"/>
          <w:sz w:val="25"/>
          <w:szCs w:val="25"/>
          <w:lang w:val="ru-RU"/>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BA5CFC"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5.23. В ответе по результатам рассмотрения жалобы указываются:</w:t>
      </w:r>
    </w:p>
    <w:p w14:paraId="748E2781"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14:paraId="0C8E78A7"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2) дата и место рассмотрения жалобы;</w:t>
      </w:r>
    </w:p>
    <w:p w14:paraId="50B74AA6"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14:paraId="22B7B40C"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4) фамилия, имя, отчество (последнее - при наличии) или наименование заявителя;</w:t>
      </w:r>
    </w:p>
    <w:p w14:paraId="7C82FFDB"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 основания для принятия решения по жалобе;</w:t>
      </w:r>
    </w:p>
    <w:p w14:paraId="489E6A0C"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6) принятое по жалобе решение;</w:t>
      </w:r>
    </w:p>
    <w:p w14:paraId="00572102" w14:textId="245CFA4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99A0A9E"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8) сведения о порядке обжалования принятого по жалобе решения.</w:t>
      </w:r>
    </w:p>
    <w:p w14:paraId="15960E6B"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 xml:space="preserve">5.24.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14:paraId="38B3D785"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5.25. Ответ по результатам рассмотрения жалобы на решения и действия (бездействие) МФЦ подписывается руководителем учредителя МФЦ.</w:t>
      </w:r>
    </w:p>
    <w:p w14:paraId="665FC914"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5.26. Ответ по результатам рассмотрения жалобы на решения и действия (бездействие) работника МФЦ подписывается руководителем МФЦ.</w:t>
      </w:r>
    </w:p>
    <w:p w14:paraId="03B1F436"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5.27. В удовлетворении жалобы отказывается в следующих случаях:</w:t>
      </w:r>
    </w:p>
    <w:p w14:paraId="5CF27D54"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1) наличие вступившего в законную силу решения суда, арбитражного суда по жалобе о том же предмете и по тем же основаниям;</w:t>
      </w:r>
    </w:p>
    <w:p w14:paraId="5DBEE4D1"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2) подача жалобы лицом, полномочия которого не подтверждены в порядке, установленном законодательством Российской Федерации;</w:t>
      </w:r>
    </w:p>
    <w:p w14:paraId="7F5D15F1"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3) наличие решения по жалобе, принятого ранее в отношении того же заявителя и по тому же предмету жалобы.</w:t>
      </w:r>
    </w:p>
    <w:p w14:paraId="311FAD99"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5.28. Жалоба остаётся без ответа в следующих случаях:</w:t>
      </w:r>
    </w:p>
    <w:p w14:paraId="2753818D"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14:paraId="499DD630" w14:textId="77777777" w:rsidR="005F6979" w:rsidRPr="005F6979" w:rsidRDefault="005F6979" w:rsidP="005F6979">
      <w:pPr>
        <w:ind w:firstLine="567"/>
        <w:jc w:val="both"/>
        <w:rPr>
          <w:rFonts w:ascii="Times New Roman" w:hAnsi="Times New Roman" w:cs="Times New Roman"/>
          <w:sz w:val="25"/>
          <w:szCs w:val="25"/>
          <w:lang w:val="ru-RU"/>
        </w:rPr>
      </w:pPr>
      <w:r w:rsidRPr="005F6979">
        <w:rPr>
          <w:rFonts w:ascii="Times New Roman" w:hAnsi="Times New Roman" w:cs="Times New Roman"/>
          <w:sz w:val="25"/>
          <w:szCs w:val="25"/>
          <w:lang w:val="ru-RU"/>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14:paraId="1D8B89A2" w14:textId="325EAAFB" w:rsidR="00E2003F" w:rsidRPr="00DB4E22" w:rsidRDefault="005F6979" w:rsidP="00DB4E22">
      <w:pPr>
        <w:pStyle w:val="Standard"/>
        <w:tabs>
          <w:tab w:val="left" w:pos="1135"/>
          <w:tab w:val="left" w:pos="1260"/>
        </w:tabs>
        <w:spacing w:after="0" w:line="240" w:lineRule="auto"/>
        <w:ind w:firstLine="567"/>
        <w:jc w:val="both"/>
        <w:rPr>
          <w:rFonts w:ascii="Times New Roman" w:eastAsia="Times New Roman" w:hAnsi="Times New Roman"/>
          <w:sz w:val="25"/>
          <w:szCs w:val="25"/>
          <w:lang w:val="ru-RU" w:eastAsia="ru"/>
        </w:rPr>
      </w:pPr>
      <w:r w:rsidRPr="005F6979">
        <w:rPr>
          <w:rFonts w:ascii="Times New Roman" w:hAnsi="Times New Roman"/>
          <w:sz w:val="25"/>
          <w:szCs w:val="25"/>
          <w:lang w:val="ru-RU"/>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End w:id="2"/>
      <w:bookmarkEnd w:id="4"/>
    </w:p>
    <w:p w14:paraId="0D2BDA88" w14:textId="77777777" w:rsidR="00E2003F" w:rsidRPr="000839B5" w:rsidRDefault="00E2003F">
      <w:pPr>
        <w:rPr>
          <w:lang w:val="ru-RU"/>
        </w:rPr>
      </w:pPr>
    </w:p>
    <w:p w14:paraId="1C863D16" w14:textId="77777777" w:rsidR="00FF4D9A" w:rsidRDefault="00FF4D9A" w:rsidP="00FF4D9A">
      <w:pPr>
        <w:pStyle w:val="afffd"/>
        <w:spacing w:before="0" w:after="0"/>
        <w:ind w:firstLine="567"/>
        <w:jc w:val="center"/>
        <w:rPr>
          <w:color w:val="000000"/>
          <w:sz w:val="25"/>
          <w:szCs w:val="25"/>
        </w:rPr>
      </w:pPr>
      <w:bookmarkStart w:id="17" w:name="_Toc89083261"/>
      <w:r w:rsidRPr="00FF4D9A">
        <w:rPr>
          <w:color w:val="000000"/>
          <w:sz w:val="25"/>
          <w:szCs w:val="25"/>
        </w:rPr>
        <w:t xml:space="preserve">Раздел VI. </w:t>
      </w:r>
    </w:p>
    <w:p w14:paraId="3BE55368" w14:textId="7BF26128" w:rsidR="00FF4D9A" w:rsidRPr="00FF4D9A" w:rsidRDefault="00FF4D9A" w:rsidP="00FF4D9A">
      <w:pPr>
        <w:pStyle w:val="afffd"/>
        <w:spacing w:before="0" w:after="0"/>
        <w:ind w:firstLine="567"/>
        <w:jc w:val="center"/>
        <w:rPr>
          <w:color w:val="000000"/>
          <w:sz w:val="25"/>
          <w:szCs w:val="25"/>
        </w:rPr>
      </w:pPr>
      <w:r w:rsidRPr="00FF4D9A">
        <w:rPr>
          <w:color w:val="000000"/>
          <w:sz w:val="25"/>
          <w:szCs w:val="25"/>
        </w:rPr>
        <w:t xml:space="preserve">Особенности выполнения административных процедур (действий) в </w:t>
      </w:r>
    </w:p>
    <w:p w14:paraId="67BD94F8" w14:textId="77777777" w:rsidR="00FF4D9A" w:rsidRPr="00FF4D9A" w:rsidRDefault="00FF4D9A" w:rsidP="00FF4D9A">
      <w:pPr>
        <w:pStyle w:val="afffd"/>
        <w:spacing w:before="0" w:after="0"/>
        <w:ind w:firstLine="567"/>
        <w:jc w:val="center"/>
        <w:rPr>
          <w:color w:val="000000"/>
          <w:sz w:val="25"/>
          <w:szCs w:val="25"/>
        </w:rPr>
      </w:pPr>
      <w:r w:rsidRPr="00FF4D9A">
        <w:rPr>
          <w:color w:val="000000"/>
          <w:sz w:val="25"/>
          <w:szCs w:val="25"/>
        </w:rPr>
        <w:t xml:space="preserve">многофункциональных центрах предоставления государственных и </w:t>
      </w:r>
    </w:p>
    <w:p w14:paraId="6F08E647" w14:textId="77777777" w:rsidR="00FF4D9A" w:rsidRPr="00FF4D9A" w:rsidRDefault="00FF4D9A" w:rsidP="00FF4D9A">
      <w:pPr>
        <w:pStyle w:val="afffd"/>
        <w:spacing w:before="0" w:after="0"/>
        <w:ind w:firstLine="567"/>
        <w:jc w:val="center"/>
        <w:rPr>
          <w:color w:val="000000"/>
          <w:sz w:val="25"/>
          <w:szCs w:val="25"/>
        </w:rPr>
      </w:pPr>
      <w:r w:rsidRPr="00FF4D9A">
        <w:rPr>
          <w:color w:val="000000"/>
          <w:sz w:val="25"/>
          <w:szCs w:val="25"/>
        </w:rPr>
        <w:t>муниципальных услуг</w:t>
      </w:r>
      <w:bookmarkEnd w:id="17"/>
    </w:p>
    <w:p w14:paraId="4377191F" w14:textId="77777777" w:rsidR="00FF4D9A" w:rsidRPr="00FF4D9A" w:rsidRDefault="00FF4D9A" w:rsidP="00FF4D9A">
      <w:pPr>
        <w:autoSpaceDE w:val="0"/>
        <w:autoSpaceDN w:val="0"/>
        <w:adjustRightInd w:val="0"/>
        <w:ind w:firstLine="567"/>
        <w:jc w:val="center"/>
        <w:rPr>
          <w:rFonts w:ascii="Times New Roman" w:hAnsi="Times New Roman" w:cs="Times New Roman"/>
          <w:b/>
          <w:color w:val="000000"/>
          <w:sz w:val="25"/>
          <w:szCs w:val="25"/>
          <w:lang w:val="ru-RU"/>
        </w:rPr>
      </w:pPr>
    </w:p>
    <w:p w14:paraId="4B0B8052" w14:textId="77777777" w:rsidR="00FF4D9A" w:rsidRPr="00FF4D9A" w:rsidRDefault="00FF4D9A" w:rsidP="00FF4D9A">
      <w:pPr>
        <w:autoSpaceDE w:val="0"/>
        <w:autoSpaceDN w:val="0"/>
        <w:adjustRightInd w:val="0"/>
        <w:ind w:firstLine="567"/>
        <w:jc w:val="center"/>
        <w:rPr>
          <w:rFonts w:ascii="Times New Roman" w:hAnsi="Times New Roman" w:cs="Times New Roman"/>
          <w:b/>
          <w:color w:val="000000"/>
          <w:sz w:val="25"/>
          <w:szCs w:val="25"/>
          <w:lang w:val="ru-RU"/>
        </w:rPr>
      </w:pPr>
      <w:r w:rsidRPr="00FF4D9A">
        <w:rPr>
          <w:rFonts w:ascii="Times New Roman" w:hAnsi="Times New Roman" w:cs="Times New Roman"/>
          <w:b/>
          <w:color w:val="000000"/>
          <w:sz w:val="25"/>
          <w:szCs w:val="25"/>
          <w:lang w:val="ru-RU"/>
        </w:rPr>
        <w:t xml:space="preserve">Исчерпывающий перечень административных процедур (действий) при </w:t>
      </w:r>
    </w:p>
    <w:p w14:paraId="13469D43" w14:textId="77777777" w:rsidR="00FF4D9A" w:rsidRPr="00FF4D9A" w:rsidRDefault="00FF4D9A" w:rsidP="00FF4D9A">
      <w:pPr>
        <w:autoSpaceDE w:val="0"/>
        <w:autoSpaceDN w:val="0"/>
        <w:adjustRightInd w:val="0"/>
        <w:ind w:firstLine="567"/>
        <w:jc w:val="center"/>
        <w:rPr>
          <w:rFonts w:ascii="Times New Roman" w:hAnsi="Times New Roman" w:cs="Times New Roman"/>
          <w:b/>
          <w:color w:val="000000"/>
          <w:sz w:val="25"/>
          <w:szCs w:val="25"/>
          <w:lang w:val="ru-RU"/>
        </w:rPr>
      </w:pPr>
      <w:r w:rsidRPr="00FF4D9A">
        <w:rPr>
          <w:rFonts w:ascii="Times New Roman" w:hAnsi="Times New Roman" w:cs="Times New Roman"/>
          <w:b/>
          <w:color w:val="000000"/>
          <w:sz w:val="25"/>
          <w:szCs w:val="25"/>
          <w:lang w:val="ru-RU"/>
        </w:rPr>
        <w:lastRenderedPageBreak/>
        <w:t xml:space="preserve">предоставлении муниципальной услуги, выполняемых </w:t>
      </w:r>
    </w:p>
    <w:p w14:paraId="3BD6BA94" w14:textId="4D18DDE3" w:rsidR="00FF4D9A" w:rsidRPr="00FF4D9A" w:rsidRDefault="00FF4D9A" w:rsidP="00FF4D9A">
      <w:pPr>
        <w:autoSpaceDE w:val="0"/>
        <w:autoSpaceDN w:val="0"/>
        <w:adjustRightInd w:val="0"/>
        <w:ind w:firstLine="567"/>
        <w:jc w:val="center"/>
        <w:rPr>
          <w:rFonts w:ascii="Times New Roman" w:hAnsi="Times New Roman" w:cs="Times New Roman"/>
          <w:b/>
          <w:color w:val="000000"/>
          <w:sz w:val="25"/>
          <w:szCs w:val="25"/>
          <w:lang w:val="ru-RU"/>
        </w:rPr>
      </w:pPr>
      <w:r w:rsidRPr="00FF4D9A">
        <w:rPr>
          <w:rFonts w:ascii="Times New Roman" w:hAnsi="Times New Roman" w:cs="Times New Roman"/>
          <w:b/>
          <w:color w:val="000000"/>
          <w:sz w:val="25"/>
          <w:szCs w:val="25"/>
          <w:lang w:val="ru-RU"/>
        </w:rPr>
        <w:t xml:space="preserve">многофункциональными центрами </w:t>
      </w:r>
    </w:p>
    <w:p w14:paraId="37C09483" w14:textId="77777777" w:rsidR="00FF4D9A" w:rsidRPr="00FF4D9A" w:rsidRDefault="00FF4D9A" w:rsidP="00FF4D9A">
      <w:pPr>
        <w:widowControl w:val="0"/>
        <w:autoSpaceDE w:val="0"/>
        <w:autoSpaceDN w:val="0"/>
        <w:adjustRightInd w:val="0"/>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6.1 Многофункциональный центр осуществляет:</w:t>
      </w:r>
    </w:p>
    <w:p w14:paraId="720E29C6" w14:textId="77777777" w:rsidR="00FF4D9A" w:rsidRPr="00FF4D9A" w:rsidRDefault="00FF4D9A" w:rsidP="00FF4D9A">
      <w:pPr>
        <w:autoSpaceDE w:val="0"/>
        <w:autoSpaceDN w:val="0"/>
        <w:adjustRightInd w:val="0"/>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4657603" w14:textId="77777777" w:rsidR="00FF4D9A" w:rsidRPr="00FF4D9A" w:rsidRDefault="00FF4D9A" w:rsidP="00FF4D9A">
      <w:pPr>
        <w:autoSpaceDE w:val="0"/>
        <w:autoSpaceDN w:val="0"/>
        <w:adjustRightInd w:val="0"/>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14:paraId="636D05EA" w14:textId="77777777" w:rsidR="00FF4D9A" w:rsidRPr="00FF4D9A" w:rsidRDefault="00FF4D9A" w:rsidP="00FF4D9A">
      <w:pPr>
        <w:widowControl w:val="0"/>
        <w:autoSpaceDE w:val="0"/>
        <w:autoSpaceDN w:val="0"/>
        <w:adjustRightInd w:val="0"/>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иные процедуры и действия, предусмотренные Федеральным законом № 210-ФЗ.</w:t>
      </w:r>
    </w:p>
    <w:p w14:paraId="6888BE05" w14:textId="77777777" w:rsidR="00FF4D9A" w:rsidRPr="00FF4D9A" w:rsidRDefault="00FF4D9A" w:rsidP="00FF4D9A">
      <w:pPr>
        <w:widowControl w:val="0"/>
        <w:autoSpaceDE w:val="0"/>
        <w:autoSpaceDN w:val="0"/>
        <w:adjustRightInd w:val="0"/>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0EEA1C0" w14:textId="77777777" w:rsidR="00FF4D9A" w:rsidRPr="00FF4D9A" w:rsidRDefault="00FF4D9A" w:rsidP="00FF4D9A">
      <w:pPr>
        <w:widowControl w:val="0"/>
        <w:autoSpaceDE w:val="0"/>
        <w:autoSpaceDN w:val="0"/>
        <w:adjustRightInd w:val="0"/>
        <w:ind w:firstLine="567"/>
        <w:jc w:val="both"/>
        <w:rPr>
          <w:rFonts w:ascii="Times New Roman" w:hAnsi="Times New Roman" w:cs="Times New Roman"/>
          <w:color w:val="000000"/>
          <w:sz w:val="25"/>
          <w:szCs w:val="25"/>
          <w:lang w:val="ru-RU"/>
        </w:rPr>
      </w:pPr>
    </w:p>
    <w:p w14:paraId="131A84B9" w14:textId="31696B59" w:rsidR="00FF4D9A" w:rsidRPr="00FF4D9A" w:rsidRDefault="00FF4D9A" w:rsidP="00FF4D9A">
      <w:pPr>
        <w:ind w:firstLine="567"/>
        <w:jc w:val="center"/>
        <w:rPr>
          <w:rFonts w:ascii="Times New Roman" w:hAnsi="Times New Roman" w:cs="Times New Roman"/>
          <w:b/>
          <w:color w:val="000000"/>
          <w:sz w:val="25"/>
          <w:szCs w:val="25"/>
          <w:lang w:val="ru-RU"/>
        </w:rPr>
      </w:pPr>
      <w:r w:rsidRPr="00FF4D9A">
        <w:rPr>
          <w:rFonts w:ascii="Times New Roman" w:hAnsi="Times New Roman" w:cs="Times New Roman"/>
          <w:b/>
          <w:color w:val="000000"/>
          <w:sz w:val="25"/>
          <w:szCs w:val="25"/>
          <w:lang w:val="ru-RU"/>
        </w:rPr>
        <w:t>Информирование заявителей</w:t>
      </w:r>
    </w:p>
    <w:p w14:paraId="7B625F8E" w14:textId="77777777" w:rsidR="00FF4D9A" w:rsidRPr="00FF4D9A" w:rsidRDefault="00FF4D9A" w:rsidP="00FF4D9A">
      <w:pPr>
        <w:widowControl w:val="0"/>
        <w:autoSpaceDE w:val="0"/>
        <w:autoSpaceDN w:val="0"/>
        <w:adjustRightInd w:val="0"/>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 xml:space="preserve">6.2. Информирование заявителя многофункциональными центрами осуществляется следующими способами: </w:t>
      </w:r>
    </w:p>
    <w:p w14:paraId="07F8CD31" w14:textId="77777777" w:rsidR="00FF4D9A" w:rsidRPr="00FF4D9A" w:rsidRDefault="00FF4D9A" w:rsidP="00FF4D9A">
      <w:pPr>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6EE474FD" w14:textId="77777777" w:rsidR="00FF4D9A" w:rsidRPr="00FF4D9A" w:rsidRDefault="00FF4D9A" w:rsidP="00FF4D9A">
      <w:pPr>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б) при обращении заявителя в многофункциональный центр лично, по телефону, посредством почтовых отправлений, либо по электронной почте.</w:t>
      </w:r>
    </w:p>
    <w:p w14:paraId="4D6903D9" w14:textId="77777777" w:rsidR="00FF4D9A" w:rsidRPr="00FF4D9A" w:rsidRDefault="00FF4D9A" w:rsidP="00FF4D9A">
      <w:pPr>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При личном обращении работник многофункционального центра</w:t>
      </w:r>
      <w:r w:rsidRPr="00FF4D9A" w:rsidDel="006864D0">
        <w:rPr>
          <w:rFonts w:ascii="Times New Roman" w:hAnsi="Times New Roman" w:cs="Times New Roman"/>
          <w:color w:val="000000"/>
          <w:sz w:val="25"/>
          <w:szCs w:val="25"/>
          <w:lang w:val="ru-RU"/>
        </w:rPr>
        <w:t xml:space="preserve"> </w:t>
      </w:r>
      <w:r w:rsidRPr="00FF4D9A">
        <w:rPr>
          <w:rFonts w:ascii="Times New Roman" w:hAnsi="Times New Roman" w:cs="Times New Roman"/>
          <w:color w:val="000000"/>
          <w:sz w:val="25"/>
          <w:szCs w:val="25"/>
          <w:lang w:val="ru-RU"/>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50C57213" w14:textId="77777777" w:rsidR="00FF4D9A" w:rsidRPr="00FF4D9A" w:rsidRDefault="00FF4D9A" w:rsidP="00FF4D9A">
      <w:pPr>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FF4D9A" w:rsidDel="006864D0">
        <w:rPr>
          <w:rFonts w:ascii="Times New Roman" w:hAnsi="Times New Roman" w:cs="Times New Roman"/>
          <w:color w:val="000000"/>
          <w:sz w:val="25"/>
          <w:szCs w:val="25"/>
          <w:lang w:val="ru-RU"/>
        </w:rPr>
        <w:t xml:space="preserve"> </w:t>
      </w:r>
      <w:r w:rsidRPr="00FF4D9A">
        <w:rPr>
          <w:rFonts w:ascii="Times New Roman" w:hAnsi="Times New Roman" w:cs="Times New Roman"/>
          <w:color w:val="000000"/>
          <w:sz w:val="25"/>
          <w:szCs w:val="25"/>
          <w:lang w:val="ru-RU"/>
        </w:rPr>
        <w:t xml:space="preserve">осуществляет не более 10 минут; </w:t>
      </w:r>
    </w:p>
    <w:p w14:paraId="41B61F5D" w14:textId="77777777" w:rsidR="00FF4D9A" w:rsidRPr="00FF4D9A" w:rsidRDefault="00FF4D9A" w:rsidP="00FF4D9A">
      <w:pPr>
        <w:tabs>
          <w:tab w:val="left" w:pos="7920"/>
        </w:tabs>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02DE122C" w14:textId="77777777" w:rsidR="00FF4D9A" w:rsidRPr="00FF4D9A" w:rsidRDefault="00FF4D9A" w:rsidP="00FF4D9A">
      <w:pPr>
        <w:tabs>
          <w:tab w:val="left" w:pos="7920"/>
        </w:tabs>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изложить обращение в письменной форме (ответ направляется Заявителю в соответствии со способом, указанным в обращении);</w:t>
      </w:r>
    </w:p>
    <w:p w14:paraId="1C6BDE3B" w14:textId="77777777" w:rsidR="00FF4D9A" w:rsidRPr="00FF4D9A" w:rsidRDefault="00FF4D9A" w:rsidP="00FF4D9A">
      <w:pPr>
        <w:tabs>
          <w:tab w:val="left" w:pos="7920"/>
        </w:tabs>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назначить другое время для консультаций.</w:t>
      </w:r>
    </w:p>
    <w:p w14:paraId="71393268" w14:textId="77777777" w:rsidR="00FF4D9A" w:rsidRPr="00FF4D9A" w:rsidRDefault="00FF4D9A" w:rsidP="00FF4D9A">
      <w:pPr>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FF4D9A" w:rsidDel="006864D0">
        <w:rPr>
          <w:rFonts w:ascii="Times New Roman" w:hAnsi="Times New Roman" w:cs="Times New Roman"/>
          <w:color w:val="000000"/>
          <w:sz w:val="25"/>
          <w:szCs w:val="25"/>
          <w:lang w:val="ru-RU"/>
        </w:rPr>
        <w:t xml:space="preserve"> </w:t>
      </w:r>
      <w:r w:rsidRPr="00FF4D9A">
        <w:rPr>
          <w:rFonts w:ascii="Times New Roman" w:hAnsi="Times New Roman" w:cs="Times New Roman"/>
          <w:color w:val="000000"/>
          <w:sz w:val="25"/>
          <w:szCs w:val="25"/>
          <w:lang w:val="ru-RU"/>
        </w:rPr>
        <w:t>в форме электронного документа, и в письменной форме по почтовому адресу, указанному в обращении, поступившем в многофункциональный центр</w:t>
      </w:r>
      <w:r w:rsidRPr="00FF4D9A" w:rsidDel="006864D0">
        <w:rPr>
          <w:rFonts w:ascii="Times New Roman" w:hAnsi="Times New Roman" w:cs="Times New Roman"/>
          <w:color w:val="000000"/>
          <w:sz w:val="25"/>
          <w:szCs w:val="25"/>
          <w:lang w:val="ru-RU"/>
        </w:rPr>
        <w:t xml:space="preserve"> </w:t>
      </w:r>
      <w:r w:rsidRPr="00FF4D9A">
        <w:rPr>
          <w:rFonts w:ascii="Times New Roman" w:hAnsi="Times New Roman" w:cs="Times New Roman"/>
          <w:color w:val="000000"/>
          <w:sz w:val="25"/>
          <w:szCs w:val="25"/>
          <w:lang w:val="ru-RU"/>
        </w:rPr>
        <w:t>в письменной форме.</w:t>
      </w:r>
    </w:p>
    <w:p w14:paraId="3A4FC0BC" w14:textId="77777777" w:rsidR="00FF4D9A" w:rsidRPr="00FF4D9A" w:rsidRDefault="00FF4D9A" w:rsidP="00FF4D9A">
      <w:pPr>
        <w:ind w:firstLine="567"/>
        <w:jc w:val="both"/>
        <w:rPr>
          <w:rFonts w:ascii="Times New Roman" w:hAnsi="Times New Roman" w:cs="Times New Roman"/>
          <w:color w:val="000000"/>
          <w:sz w:val="25"/>
          <w:szCs w:val="25"/>
          <w:lang w:val="ru-RU"/>
        </w:rPr>
      </w:pPr>
    </w:p>
    <w:p w14:paraId="76F65882" w14:textId="45FFF830" w:rsidR="00FF4D9A" w:rsidRPr="00FF4D9A" w:rsidRDefault="00FF4D9A" w:rsidP="00FF4D9A">
      <w:pPr>
        <w:autoSpaceDE w:val="0"/>
        <w:autoSpaceDN w:val="0"/>
        <w:adjustRightInd w:val="0"/>
        <w:ind w:firstLine="567"/>
        <w:jc w:val="center"/>
        <w:rPr>
          <w:rFonts w:ascii="Times New Roman" w:hAnsi="Times New Roman" w:cs="Times New Roman"/>
          <w:b/>
          <w:color w:val="000000"/>
          <w:sz w:val="25"/>
          <w:szCs w:val="25"/>
          <w:lang w:val="ru-RU"/>
        </w:rPr>
      </w:pPr>
      <w:r w:rsidRPr="00FF4D9A">
        <w:rPr>
          <w:rFonts w:ascii="Times New Roman" w:hAnsi="Times New Roman" w:cs="Times New Roman"/>
          <w:b/>
          <w:color w:val="000000"/>
          <w:sz w:val="25"/>
          <w:szCs w:val="25"/>
          <w:lang w:val="ru-RU"/>
        </w:rPr>
        <w:t>Выдача заявителю результата предоставления муниципальной услуги</w:t>
      </w:r>
    </w:p>
    <w:p w14:paraId="63AE6770" w14:textId="77777777" w:rsidR="00FF4D9A" w:rsidRPr="00FF4D9A" w:rsidRDefault="00FF4D9A" w:rsidP="00FF4D9A">
      <w:pPr>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lastRenderedPageBreak/>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FF4D9A" w:rsidDel="006864D0">
        <w:rPr>
          <w:rFonts w:ascii="Times New Roman" w:hAnsi="Times New Roman" w:cs="Times New Roman"/>
          <w:color w:val="000000"/>
          <w:sz w:val="25"/>
          <w:szCs w:val="25"/>
          <w:lang w:val="ru-RU"/>
        </w:rPr>
        <w:t xml:space="preserve"> </w:t>
      </w:r>
      <w:r w:rsidRPr="00FF4D9A">
        <w:rPr>
          <w:rFonts w:ascii="Times New Roman" w:hAnsi="Times New Roman" w:cs="Times New Roman"/>
          <w:color w:val="000000"/>
          <w:sz w:val="25"/>
          <w:szCs w:val="25"/>
          <w:lang w:val="ru-RU"/>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w:t>
      </w:r>
      <w:r w:rsidRPr="00FF4D9A">
        <w:rPr>
          <w:rFonts w:ascii="Times New Roman" w:eastAsia="Calibri" w:hAnsi="Times New Roman" w:cs="Times New Roman"/>
          <w:color w:val="000000"/>
          <w:sz w:val="25"/>
          <w:szCs w:val="25"/>
          <w:lang w:val="ru-RU" w:eastAsia="en-US"/>
        </w:rPr>
        <w:t xml:space="preserve">Правительства Российской Федерации от 27 сентября 2011 г. </w:t>
      </w:r>
      <w:r w:rsidRPr="00FF4D9A">
        <w:rPr>
          <w:rFonts w:ascii="Times New Roman" w:hAnsi="Times New Roman" w:cs="Times New Roman"/>
          <w:color w:val="000000"/>
          <w:sz w:val="25"/>
          <w:szCs w:val="25"/>
          <w:lang w:val="ru-RU"/>
        </w:rPr>
        <w:t xml:space="preserve"> № 797 </w:t>
      </w:r>
      <w:r w:rsidRPr="00FF4D9A">
        <w:rPr>
          <w:rFonts w:ascii="Times New Roman" w:eastAsia="Calibri" w:hAnsi="Times New Roman" w:cs="Times New Roman"/>
          <w:color w:val="000000"/>
          <w:sz w:val="25"/>
          <w:szCs w:val="25"/>
          <w:lang w:val="ru-RU"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FF4D9A">
        <w:rPr>
          <w:rFonts w:ascii="Times New Roman" w:hAnsi="Times New Roman" w:cs="Times New Roman"/>
          <w:color w:val="000000"/>
          <w:sz w:val="25"/>
          <w:szCs w:val="25"/>
          <w:lang w:val="ru-RU"/>
        </w:rPr>
        <w:t xml:space="preserve">. </w:t>
      </w:r>
    </w:p>
    <w:p w14:paraId="34C32967" w14:textId="77777777" w:rsidR="00FF4D9A" w:rsidRPr="00FF4D9A" w:rsidRDefault="00FF4D9A" w:rsidP="00FF4D9A">
      <w:pPr>
        <w:autoSpaceDE w:val="0"/>
        <w:autoSpaceDN w:val="0"/>
        <w:adjustRightInd w:val="0"/>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Порядок и сроки передачи Уполномоченным органом таких документов в многофункциональный центр</w:t>
      </w:r>
      <w:r w:rsidRPr="00FF4D9A" w:rsidDel="006864D0">
        <w:rPr>
          <w:rFonts w:ascii="Times New Roman" w:hAnsi="Times New Roman" w:cs="Times New Roman"/>
          <w:color w:val="000000"/>
          <w:sz w:val="25"/>
          <w:szCs w:val="25"/>
          <w:lang w:val="ru-RU"/>
        </w:rPr>
        <w:t xml:space="preserve"> </w:t>
      </w:r>
      <w:r w:rsidRPr="00FF4D9A">
        <w:rPr>
          <w:rFonts w:ascii="Times New Roman" w:hAnsi="Times New Roman" w:cs="Times New Roman"/>
          <w:color w:val="000000"/>
          <w:sz w:val="25"/>
          <w:szCs w:val="25"/>
          <w:lang w:val="ru-RU"/>
        </w:rPr>
        <w:t xml:space="preserve">определяются соглашением о взаимодействии, заключенным ими в порядке, установленном </w:t>
      </w:r>
      <w:hyperlink r:id="rId40" w:history="1">
        <w:r w:rsidRPr="00FF4D9A">
          <w:rPr>
            <w:rStyle w:val="aa"/>
            <w:rFonts w:ascii="Times New Roman" w:hAnsi="Times New Roman" w:cs="Times New Roman"/>
            <w:color w:val="000000"/>
            <w:sz w:val="25"/>
            <w:szCs w:val="25"/>
            <w:lang w:val="ru-RU"/>
          </w:rPr>
          <w:t>постановлением</w:t>
        </w:r>
      </w:hyperlink>
      <w:r w:rsidRPr="00FF4D9A">
        <w:rPr>
          <w:rFonts w:ascii="Times New Roman" w:hAnsi="Times New Roman" w:cs="Times New Roman"/>
          <w:color w:val="000000"/>
          <w:sz w:val="25"/>
          <w:szCs w:val="25"/>
          <w:lang w:val="ru-RU"/>
        </w:rPr>
        <w:t xml:space="preserve"> </w:t>
      </w:r>
      <w:r w:rsidRPr="00FF4D9A">
        <w:rPr>
          <w:rFonts w:ascii="Times New Roman" w:eastAsia="Calibri" w:hAnsi="Times New Roman" w:cs="Times New Roman"/>
          <w:color w:val="000000"/>
          <w:sz w:val="25"/>
          <w:szCs w:val="25"/>
          <w:lang w:val="ru-RU" w:eastAsia="en-US"/>
        </w:rPr>
        <w:t xml:space="preserve">Правительства Российской Федерации от 27 сентября 2011 г. </w:t>
      </w:r>
      <w:r w:rsidRPr="00FF4D9A">
        <w:rPr>
          <w:rFonts w:ascii="Times New Roman" w:hAnsi="Times New Roman" w:cs="Times New Roman"/>
          <w:color w:val="000000"/>
          <w:sz w:val="25"/>
          <w:szCs w:val="25"/>
          <w:lang w:val="ru-RU"/>
        </w:rPr>
        <w:t>№</w:t>
      </w:r>
      <w:r w:rsidRPr="00FF4D9A">
        <w:rPr>
          <w:rFonts w:ascii="Times New Roman" w:hAnsi="Times New Roman" w:cs="Times New Roman"/>
          <w:color w:val="000000"/>
          <w:sz w:val="25"/>
          <w:szCs w:val="25"/>
        </w:rPr>
        <w:t> </w:t>
      </w:r>
      <w:r w:rsidRPr="00FF4D9A">
        <w:rPr>
          <w:rFonts w:ascii="Times New Roman" w:hAnsi="Times New Roman" w:cs="Times New Roman"/>
          <w:color w:val="000000"/>
          <w:sz w:val="25"/>
          <w:szCs w:val="25"/>
          <w:lang w:val="ru-RU"/>
        </w:rPr>
        <w:t xml:space="preserve">797 </w:t>
      </w:r>
      <w:r w:rsidRPr="00FF4D9A">
        <w:rPr>
          <w:rFonts w:ascii="Times New Roman" w:eastAsia="Calibri" w:hAnsi="Times New Roman" w:cs="Times New Roman"/>
          <w:color w:val="000000"/>
          <w:sz w:val="25"/>
          <w:szCs w:val="25"/>
          <w:lang w:val="ru-RU" w:eastAsia="en-US"/>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FF4D9A">
        <w:rPr>
          <w:rFonts w:ascii="Times New Roman" w:hAnsi="Times New Roman" w:cs="Times New Roman"/>
          <w:color w:val="000000"/>
          <w:sz w:val="25"/>
          <w:szCs w:val="25"/>
          <w:lang w:val="ru-RU"/>
        </w:rPr>
        <w:t>.</w:t>
      </w:r>
    </w:p>
    <w:p w14:paraId="3E18159B" w14:textId="77777777" w:rsidR="00FF4D9A" w:rsidRPr="00FF4D9A" w:rsidRDefault="00FF4D9A" w:rsidP="00FF4D9A">
      <w:pPr>
        <w:autoSpaceDE w:val="0"/>
        <w:autoSpaceDN w:val="0"/>
        <w:adjustRightInd w:val="0"/>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D01B632" w14:textId="77777777" w:rsidR="00FF4D9A" w:rsidRPr="00FF4D9A" w:rsidRDefault="00FF4D9A" w:rsidP="00FF4D9A">
      <w:pPr>
        <w:tabs>
          <w:tab w:val="left" w:pos="7920"/>
        </w:tabs>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Работник многофункционального центра</w:t>
      </w:r>
      <w:r w:rsidRPr="00FF4D9A" w:rsidDel="006864D0">
        <w:rPr>
          <w:rFonts w:ascii="Times New Roman" w:hAnsi="Times New Roman" w:cs="Times New Roman"/>
          <w:color w:val="000000"/>
          <w:sz w:val="25"/>
          <w:szCs w:val="25"/>
          <w:lang w:val="ru-RU"/>
        </w:rPr>
        <w:t xml:space="preserve"> </w:t>
      </w:r>
      <w:r w:rsidRPr="00FF4D9A">
        <w:rPr>
          <w:rFonts w:ascii="Times New Roman" w:hAnsi="Times New Roman" w:cs="Times New Roman"/>
          <w:color w:val="000000"/>
          <w:sz w:val="25"/>
          <w:szCs w:val="25"/>
          <w:lang w:val="ru-RU"/>
        </w:rPr>
        <w:t>осуществляет следующие действия:</w:t>
      </w:r>
    </w:p>
    <w:p w14:paraId="05B782AB" w14:textId="77777777" w:rsidR="00FF4D9A" w:rsidRPr="00FF4D9A" w:rsidRDefault="00FF4D9A" w:rsidP="00FF4D9A">
      <w:pPr>
        <w:tabs>
          <w:tab w:val="left" w:pos="7920"/>
        </w:tabs>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C1CA02D" w14:textId="77777777" w:rsidR="00FF4D9A" w:rsidRPr="00FF4D9A" w:rsidRDefault="00FF4D9A" w:rsidP="00FF4D9A">
      <w:pPr>
        <w:tabs>
          <w:tab w:val="left" w:pos="7920"/>
        </w:tabs>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проверяет полномочия представителя заявителя (в случае обращения представителя заявителя);</w:t>
      </w:r>
    </w:p>
    <w:p w14:paraId="2139D82F" w14:textId="77777777" w:rsidR="00FF4D9A" w:rsidRPr="00FF4D9A" w:rsidRDefault="00FF4D9A" w:rsidP="00FF4D9A">
      <w:pPr>
        <w:tabs>
          <w:tab w:val="left" w:pos="7920"/>
        </w:tabs>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определяет статус исполнения заявления заявителя в ГИС;</w:t>
      </w:r>
    </w:p>
    <w:p w14:paraId="4327440A" w14:textId="77777777" w:rsidR="00FF4D9A" w:rsidRPr="00FF4D9A" w:rsidRDefault="00FF4D9A" w:rsidP="00FF4D9A">
      <w:pPr>
        <w:tabs>
          <w:tab w:val="left" w:pos="7920"/>
        </w:tabs>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469F99D" w14:textId="77777777" w:rsidR="00FF4D9A" w:rsidRPr="00FF4D9A" w:rsidRDefault="00FF4D9A" w:rsidP="00FF4D9A">
      <w:pPr>
        <w:tabs>
          <w:tab w:val="left" w:pos="7920"/>
        </w:tabs>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0099EEE8" w14:textId="77777777" w:rsidR="00FF4D9A" w:rsidRPr="00FF4D9A" w:rsidRDefault="00FF4D9A" w:rsidP="00FF4D9A">
      <w:pPr>
        <w:tabs>
          <w:tab w:val="left" w:pos="7920"/>
        </w:tabs>
        <w:ind w:firstLine="567"/>
        <w:jc w:val="both"/>
        <w:rPr>
          <w:rFonts w:ascii="Times New Roman" w:hAnsi="Times New Roman" w:cs="Times New Roman"/>
          <w:color w:val="000000"/>
          <w:sz w:val="25"/>
          <w:szCs w:val="25"/>
          <w:lang w:val="ru-RU"/>
        </w:rPr>
      </w:pPr>
      <w:r w:rsidRPr="00FF4D9A">
        <w:rPr>
          <w:rFonts w:ascii="Times New Roman" w:hAnsi="Times New Roman" w:cs="Times New Roman"/>
          <w:color w:val="000000"/>
          <w:sz w:val="25"/>
          <w:szCs w:val="25"/>
          <w:lang w:val="ru-RU"/>
        </w:rPr>
        <w:t>выдает документы заявителю, при необходимости запрашивает у заявителя подписи за каждый выданный документ;</w:t>
      </w:r>
    </w:p>
    <w:p w14:paraId="2C6ED8DB" w14:textId="77777777" w:rsidR="00FF4D9A" w:rsidRPr="00FF4D9A" w:rsidRDefault="00FF4D9A" w:rsidP="00FF4D9A">
      <w:pPr>
        <w:tabs>
          <w:tab w:val="left" w:pos="7920"/>
        </w:tabs>
        <w:ind w:firstLine="567"/>
        <w:jc w:val="both"/>
        <w:rPr>
          <w:rFonts w:ascii="Times New Roman" w:hAnsi="Times New Roman" w:cs="Times New Roman"/>
          <w:b/>
          <w:color w:val="000000"/>
          <w:sz w:val="25"/>
          <w:szCs w:val="25"/>
          <w:lang w:val="ru-RU"/>
        </w:rPr>
      </w:pPr>
      <w:r w:rsidRPr="00FF4D9A">
        <w:rPr>
          <w:rFonts w:ascii="Times New Roman" w:hAnsi="Times New Roman" w:cs="Times New Roman"/>
          <w:color w:val="000000"/>
          <w:sz w:val="25"/>
          <w:szCs w:val="25"/>
          <w:lang w:val="ru-RU"/>
        </w:rPr>
        <w:t>запрашивает согласие заявителя на участие в смс-опросе для оценки качества предоставленных услуг многофункциональным центром.</w:t>
      </w:r>
    </w:p>
    <w:p w14:paraId="3382013C" w14:textId="77777777" w:rsidR="00FF4D9A" w:rsidRPr="00FF4D9A" w:rsidRDefault="00FF4D9A" w:rsidP="00FF4D9A">
      <w:pPr>
        <w:autoSpaceDE w:val="0"/>
        <w:autoSpaceDN w:val="0"/>
        <w:adjustRightInd w:val="0"/>
        <w:ind w:firstLine="567"/>
        <w:jc w:val="both"/>
        <w:rPr>
          <w:b/>
          <w:color w:val="000000"/>
          <w:sz w:val="24"/>
          <w:szCs w:val="24"/>
          <w:lang w:val="ru-RU"/>
        </w:rPr>
      </w:pPr>
    </w:p>
    <w:p w14:paraId="666B3C3D" w14:textId="77777777" w:rsidR="00E2003F" w:rsidRPr="000839B5" w:rsidRDefault="00E2003F">
      <w:pPr>
        <w:rPr>
          <w:lang w:val="ru-RU"/>
        </w:rPr>
      </w:pPr>
    </w:p>
    <w:sectPr w:rsidR="00E2003F" w:rsidRPr="000839B5" w:rsidSect="0092504A">
      <w:headerReference w:type="default" r:id="rId41"/>
      <w:pgSz w:w="11906" w:h="16838"/>
      <w:pgMar w:top="640" w:right="706" w:bottom="598" w:left="180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15FD9" w14:textId="77777777" w:rsidR="00281FF7" w:rsidRDefault="00281FF7" w:rsidP="002D7A29">
      <w:r>
        <w:separator/>
      </w:r>
    </w:p>
  </w:endnote>
  <w:endnote w:type="continuationSeparator" w:id="0">
    <w:p w14:paraId="3A8783C5" w14:textId="77777777" w:rsidR="00281FF7" w:rsidRDefault="00281FF7" w:rsidP="002D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imesNewRomanPSMT">
    <w:altName w:val="Times New Roman"/>
    <w:charset w:val="00"/>
    <w:family w:val="auto"/>
    <w:pitch w:val="variable"/>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3C5B2" w14:textId="77777777" w:rsidR="00281FF7" w:rsidRDefault="00281FF7" w:rsidP="002D7A29">
      <w:r>
        <w:separator/>
      </w:r>
    </w:p>
  </w:footnote>
  <w:footnote w:type="continuationSeparator" w:id="0">
    <w:p w14:paraId="5E4C7916" w14:textId="77777777" w:rsidR="00281FF7" w:rsidRDefault="00281FF7" w:rsidP="002D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102860"/>
      <w:docPartObj>
        <w:docPartGallery w:val="Page Numbers (Top of Page)"/>
        <w:docPartUnique/>
      </w:docPartObj>
    </w:sdtPr>
    <w:sdtEndPr/>
    <w:sdtContent>
      <w:p w14:paraId="09F9554D" w14:textId="5F9E9206" w:rsidR="0092504A" w:rsidRDefault="0092504A">
        <w:pPr>
          <w:pStyle w:val="afb"/>
          <w:jc w:val="center"/>
        </w:pPr>
        <w:r>
          <w:fldChar w:fldCharType="begin"/>
        </w:r>
        <w:r>
          <w:instrText>PAGE   \* MERGEFORMAT</w:instrText>
        </w:r>
        <w:r>
          <w:fldChar w:fldCharType="separate"/>
        </w:r>
        <w:r>
          <w:rPr>
            <w:lang w:val="ru-RU"/>
          </w:rPr>
          <w:t>2</w:t>
        </w:r>
        <w:r>
          <w:fldChar w:fldCharType="end"/>
        </w:r>
      </w:p>
    </w:sdtContent>
  </w:sdt>
  <w:p w14:paraId="56EE8B8F" w14:textId="3B6417FF" w:rsidR="002D7A29" w:rsidRPr="0092504A" w:rsidRDefault="002D7A29">
    <w:pPr>
      <w:pStyle w:val="afb"/>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CA05DD"/>
    <w:multiLevelType w:val="multilevel"/>
    <w:tmpl w:val="8CCA05DD"/>
    <w:lvl w:ilvl="0">
      <w:start w:val="1"/>
      <w:numFmt w:val="decimal"/>
      <w:lvlText w:val="%1)"/>
      <w:lvlJc w:val="left"/>
      <w:pPr>
        <w:ind w:left="1060" w:hanging="360"/>
      </w:pPr>
      <w:rPr>
        <w:rFonts w:cs="TimesNewRomanPSMT"/>
        <w:sz w:val="26"/>
      </w:rPr>
    </w:lvl>
    <w:lvl w:ilvl="1">
      <w:start w:val="1"/>
      <w:numFmt w:val="lowerLetter"/>
      <w:lvlText w:val="%2."/>
      <w:lvlJc w:val="left"/>
      <w:pPr>
        <w:ind w:left="1780" w:hanging="360"/>
      </w:pPr>
    </w:lvl>
    <w:lvl w:ilvl="2">
      <w:start w:val="1"/>
      <w:numFmt w:val="lowerRoman"/>
      <w:lvlText w:val="%1.%2.%3."/>
      <w:lvlJc w:val="right"/>
      <w:pPr>
        <w:ind w:left="2500" w:hanging="180"/>
      </w:pPr>
    </w:lvl>
    <w:lvl w:ilvl="3">
      <w:start w:val="1"/>
      <w:numFmt w:val="decimal"/>
      <w:lvlText w:val="%1.%2.%3.%4."/>
      <w:lvlJc w:val="left"/>
      <w:pPr>
        <w:ind w:left="3220" w:hanging="360"/>
      </w:pPr>
    </w:lvl>
    <w:lvl w:ilvl="4">
      <w:start w:val="1"/>
      <w:numFmt w:val="lowerLetter"/>
      <w:lvlText w:val="%1.%2.%3.%4.%5."/>
      <w:lvlJc w:val="left"/>
      <w:pPr>
        <w:ind w:left="3940" w:hanging="360"/>
      </w:pPr>
    </w:lvl>
    <w:lvl w:ilvl="5">
      <w:start w:val="1"/>
      <w:numFmt w:val="lowerRoman"/>
      <w:lvlText w:val="%1.%2.%3.%4.%5.%6."/>
      <w:lvlJc w:val="right"/>
      <w:pPr>
        <w:ind w:left="4660" w:hanging="180"/>
      </w:pPr>
    </w:lvl>
    <w:lvl w:ilvl="6">
      <w:start w:val="1"/>
      <w:numFmt w:val="decimal"/>
      <w:lvlText w:val="%1.%2.%3.%4.%5.%6.%7."/>
      <w:lvlJc w:val="left"/>
      <w:pPr>
        <w:ind w:left="5380" w:hanging="360"/>
      </w:pPr>
    </w:lvl>
    <w:lvl w:ilvl="7">
      <w:start w:val="1"/>
      <w:numFmt w:val="lowerLetter"/>
      <w:lvlText w:val="%1.%2.%3.%4.%5.%6.%7.%8."/>
      <w:lvlJc w:val="left"/>
      <w:pPr>
        <w:ind w:left="6100" w:hanging="360"/>
      </w:pPr>
    </w:lvl>
    <w:lvl w:ilvl="8">
      <w:start w:val="1"/>
      <w:numFmt w:val="lowerRoman"/>
      <w:lvlText w:val="%1.%2.%3.%4.%5.%6.%7.%8.%9."/>
      <w:lvlJc w:val="right"/>
      <w:pPr>
        <w:ind w:left="6820" w:hanging="180"/>
      </w:pPr>
    </w:lvl>
  </w:abstractNum>
  <w:abstractNum w:abstractNumId="1" w15:restartNumberingAfterBreak="0">
    <w:nsid w:val="FFFFFF7C"/>
    <w:multiLevelType w:val="singleLevel"/>
    <w:tmpl w:val="FFFFFF7C"/>
    <w:lvl w:ilvl="0">
      <w:start w:val="1"/>
      <w:numFmt w:val="decimal"/>
      <w:pStyle w:val="5"/>
      <w:lvlText w:val="%1."/>
      <w:lvlJc w:val="left"/>
      <w:pPr>
        <w:tabs>
          <w:tab w:val="left" w:pos="2040"/>
        </w:tabs>
        <w:ind w:left="2040" w:hanging="360"/>
      </w:pPr>
    </w:lvl>
  </w:abstractNum>
  <w:abstractNum w:abstractNumId="2" w15:restartNumberingAfterBreak="0">
    <w:nsid w:val="FFFFFF7D"/>
    <w:multiLevelType w:val="singleLevel"/>
    <w:tmpl w:val="FFFFFF7D"/>
    <w:lvl w:ilvl="0">
      <w:start w:val="1"/>
      <w:numFmt w:val="decimal"/>
      <w:pStyle w:val="4"/>
      <w:lvlText w:val="%1."/>
      <w:lvlJc w:val="left"/>
      <w:pPr>
        <w:tabs>
          <w:tab w:val="left" w:pos="1620"/>
        </w:tabs>
        <w:ind w:left="1620" w:hanging="360"/>
      </w:pPr>
    </w:lvl>
  </w:abstractNum>
  <w:abstractNum w:abstractNumId="3"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4"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5" w15:restartNumberingAfterBreak="0">
    <w:nsid w:val="FFFFFF80"/>
    <w:multiLevelType w:val="singleLevel"/>
    <w:tmpl w:val="FFFFFF80"/>
    <w:lvl w:ilvl="0">
      <w:start w:val="1"/>
      <w:numFmt w:val="bullet"/>
      <w:pStyle w:val="50"/>
      <w:lvlText w:val=""/>
      <w:lvlJc w:val="left"/>
      <w:pPr>
        <w:tabs>
          <w:tab w:val="left" w:pos="2040"/>
        </w:tabs>
        <w:ind w:left="2040" w:hanging="360"/>
      </w:pPr>
      <w:rPr>
        <w:rFonts w:ascii="Wingdings" w:hAnsi="Wingdings" w:hint="default"/>
      </w:rPr>
    </w:lvl>
  </w:abstractNum>
  <w:abstractNum w:abstractNumId="6" w15:restartNumberingAfterBreak="0">
    <w:nsid w:val="FFFFFF81"/>
    <w:multiLevelType w:val="singleLevel"/>
    <w:tmpl w:val="FFFFFF81"/>
    <w:lvl w:ilvl="0">
      <w:start w:val="1"/>
      <w:numFmt w:val="bullet"/>
      <w:pStyle w:val="40"/>
      <w:lvlText w:val=""/>
      <w:lvlJc w:val="left"/>
      <w:pPr>
        <w:tabs>
          <w:tab w:val="left" w:pos="1620"/>
        </w:tabs>
        <w:ind w:left="1620" w:hanging="360"/>
      </w:pPr>
      <w:rPr>
        <w:rFonts w:ascii="Wingdings" w:hAnsi="Wingdings" w:hint="default"/>
      </w:rPr>
    </w:lvl>
  </w:abstractNum>
  <w:abstractNum w:abstractNumId="7" w15:restartNumberingAfterBreak="0">
    <w:nsid w:val="FFFFFF82"/>
    <w:multiLevelType w:val="singleLevel"/>
    <w:tmpl w:val="FFFFFF82"/>
    <w:lvl w:ilvl="0">
      <w:start w:val="1"/>
      <w:numFmt w:val="bullet"/>
      <w:pStyle w:val="30"/>
      <w:lvlText w:val=""/>
      <w:lvlJc w:val="left"/>
      <w:pPr>
        <w:tabs>
          <w:tab w:val="left" w:pos="1200"/>
        </w:tabs>
        <w:ind w:left="1200" w:hanging="360"/>
      </w:pPr>
      <w:rPr>
        <w:rFonts w:ascii="Wingdings" w:hAnsi="Wingdings" w:hint="default"/>
      </w:rPr>
    </w:lvl>
  </w:abstractNum>
  <w:abstractNum w:abstractNumId="8" w15:restartNumberingAfterBreak="0">
    <w:nsid w:val="FFFFFF83"/>
    <w:multiLevelType w:val="singleLevel"/>
    <w:tmpl w:val="FFFFFF83"/>
    <w:lvl w:ilvl="0">
      <w:start w:val="1"/>
      <w:numFmt w:val="bullet"/>
      <w:pStyle w:val="20"/>
      <w:lvlText w:val=""/>
      <w:lvlJc w:val="left"/>
      <w:pPr>
        <w:tabs>
          <w:tab w:val="left" w:pos="780"/>
        </w:tabs>
        <w:ind w:left="780" w:hanging="360"/>
      </w:pPr>
      <w:rPr>
        <w:rFonts w:ascii="Wingdings" w:hAnsi="Wingdings" w:hint="default"/>
      </w:rPr>
    </w:lvl>
  </w:abstractNum>
  <w:abstractNum w:abstractNumId="9"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0"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Wingdings" w:hAnsi="Wingdings" w:hint="default"/>
      </w:rPr>
    </w:lvl>
  </w:abstractNum>
  <w:abstractNum w:abstractNumId="11" w15:restartNumberingAfterBreak="0">
    <w:nsid w:val="1C90CB80"/>
    <w:multiLevelType w:val="multilevel"/>
    <w:tmpl w:val="1C90CB80"/>
    <w:lvl w:ilvl="0">
      <w:start w:val="1"/>
      <w:numFmt w:val="decimal"/>
      <w:lvlText w:val="%1."/>
      <w:lvlJc w:val="left"/>
      <w:pPr>
        <w:ind w:left="520" w:hanging="520"/>
      </w:pPr>
    </w:lvl>
    <w:lvl w:ilvl="1">
      <w:start w:val="1"/>
      <w:numFmt w:val="decimal"/>
      <w:lvlText w:val="%1.%2."/>
      <w:lvlJc w:val="left"/>
      <w:pPr>
        <w:ind w:left="520" w:hanging="5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4BB9215"/>
    <w:multiLevelType w:val="multilevel"/>
    <w:tmpl w:val="44BB9215"/>
    <w:lvl w:ilvl="0">
      <w:start w:val="1"/>
      <w:numFmt w:val="decimal"/>
      <w:lvlText w:val="%1."/>
      <w:lvlJc w:val="left"/>
      <w:pPr>
        <w:ind w:left="660" w:hanging="660"/>
      </w:pPr>
    </w:lvl>
    <w:lvl w:ilvl="1">
      <w:start w:val="3"/>
      <w:numFmt w:val="decimal"/>
      <w:lvlText w:val="%1.%2."/>
      <w:lvlJc w:val="left"/>
      <w:pPr>
        <w:ind w:left="1280" w:hanging="720"/>
      </w:pPr>
    </w:lvl>
    <w:lvl w:ilvl="2">
      <w:start w:val="3"/>
      <w:numFmt w:val="decimal"/>
      <w:lvlText w:val="%1.%2.%3."/>
      <w:lvlJc w:val="left"/>
      <w:pPr>
        <w:ind w:left="1140" w:hanging="720"/>
      </w:pPr>
    </w:lvl>
    <w:lvl w:ilvl="3">
      <w:start w:val="1"/>
      <w:numFmt w:val="decimal"/>
      <w:lvlText w:val="%1.%2.%3.%4."/>
      <w:lvlJc w:val="left"/>
      <w:pPr>
        <w:ind w:left="2780" w:hanging="1080"/>
      </w:pPr>
    </w:lvl>
    <w:lvl w:ilvl="4">
      <w:start w:val="1"/>
      <w:numFmt w:val="decimal"/>
      <w:lvlText w:val="%1.%2.%3.%4.%5."/>
      <w:lvlJc w:val="left"/>
      <w:pPr>
        <w:ind w:left="3340" w:hanging="1080"/>
      </w:pPr>
    </w:lvl>
    <w:lvl w:ilvl="5">
      <w:start w:val="1"/>
      <w:numFmt w:val="decimal"/>
      <w:lvlText w:val="%1.%2.%3.%4.%5.%6."/>
      <w:lvlJc w:val="left"/>
      <w:pPr>
        <w:ind w:left="4260" w:hanging="1440"/>
      </w:pPr>
    </w:lvl>
    <w:lvl w:ilvl="6">
      <w:start w:val="1"/>
      <w:numFmt w:val="decimal"/>
      <w:lvlText w:val="%1.%2.%3.%4.%5.%6.%7."/>
      <w:lvlJc w:val="left"/>
      <w:pPr>
        <w:ind w:left="5200" w:hanging="1800"/>
      </w:pPr>
    </w:lvl>
    <w:lvl w:ilvl="7">
      <w:start w:val="1"/>
      <w:numFmt w:val="decimal"/>
      <w:lvlText w:val="%1.%2.%3.%4.%5.%6.%7.%8."/>
      <w:lvlJc w:val="left"/>
      <w:pPr>
        <w:ind w:left="5760" w:hanging="1800"/>
      </w:pPr>
    </w:lvl>
    <w:lvl w:ilvl="8">
      <w:start w:val="1"/>
      <w:numFmt w:val="decimal"/>
      <w:lvlText w:val="%1.%2.%3.%4.%5.%6.%7.%8.%9."/>
      <w:lvlJc w:val="left"/>
      <w:pPr>
        <w:ind w:left="6680" w:hanging="2160"/>
      </w:pPr>
    </w:lvl>
  </w:abstractNum>
  <w:abstractNum w:abstractNumId="13" w15:restartNumberingAfterBreak="0">
    <w:nsid w:val="494812CB"/>
    <w:multiLevelType w:val="hybridMultilevel"/>
    <w:tmpl w:val="6C9881D0"/>
    <w:lvl w:ilvl="0" w:tplc="D9E81EDE">
      <w:start w:val="3"/>
      <w:numFmt w:val="decimal"/>
      <w:lvlText w:val="%1."/>
      <w:lvlJc w:val="left"/>
      <w:pPr>
        <w:ind w:left="880" w:hanging="360"/>
      </w:pPr>
      <w:rPr>
        <w:rFonts w:hint="default"/>
        <w:b/>
        <w:color w:val="000000"/>
      </w:r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4" w15:restartNumberingAfterBreak="0">
    <w:nsid w:val="4BC85972"/>
    <w:multiLevelType w:val="multilevel"/>
    <w:tmpl w:val="4BC85972"/>
    <w:lvl w:ilvl="0">
      <w:start w:val="3"/>
      <w:numFmt w:val="decimal"/>
      <w:lvlText w:val="%1."/>
      <w:lvlJc w:val="left"/>
      <w:pPr>
        <w:ind w:left="660" w:hanging="660"/>
      </w:pPr>
    </w:lvl>
    <w:lvl w:ilvl="1">
      <w:start w:val="1"/>
      <w:numFmt w:val="decimal"/>
      <w:lvlText w:val="%1.%2."/>
      <w:lvlJc w:val="left"/>
      <w:pPr>
        <w:ind w:left="1200" w:hanging="720"/>
      </w:pPr>
    </w:lvl>
    <w:lvl w:ilvl="2">
      <w:start w:val="1"/>
      <w:numFmt w:val="decimal"/>
      <w:lvlText w:val="%1.%2.%3."/>
      <w:lvlJc w:val="left"/>
      <w:pPr>
        <w:ind w:left="1700" w:hanging="720"/>
      </w:pPr>
    </w:lvl>
    <w:lvl w:ilvl="3">
      <w:start w:val="1"/>
      <w:numFmt w:val="decimal"/>
      <w:lvlText w:val="%1.%2.%3.%4."/>
      <w:lvlJc w:val="left"/>
      <w:pPr>
        <w:ind w:left="2560" w:hanging="1080"/>
      </w:pPr>
    </w:lvl>
    <w:lvl w:ilvl="4">
      <w:start w:val="1"/>
      <w:numFmt w:val="decimal"/>
      <w:lvlText w:val="%1.%2.%3.%4.%5."/>
      <w:lvlJc w:val="left"/>
      <w:pPr>
        <w:ind w:left="3060" w:hanging="1080"/>
      </w:pPr>
    </w:lvl>
    <w:lvl w:ilvl="5">
      <w:start w:val="1"/>
      <w:numFmt w:val="decimal"/>
      <w:lvlText w:val="%1.%2.%3.%4.%5.%6."/>
      <w:lvlJc w:val="left"/>
      <w:pPr>
        <w:ind w:left="3920" w:hanging="1440"/>
      </w:pPr>
    </w:lvl>
    <w:lvl w:ilvl="6">
      <w:start w:val="1"/>
      <w:numFmt w:val="decimal"/>
      <w:lvlText w:val="%1.%2.%3.%4.%5.%6.%7."/>
      <w:lvlJc w:val="left"/>
      <w:pPr>
        <w:ind w:left="4760" w:hanging="1800"/>
      </w:pPr>
    </w:lvl>
    <w:lvl w:ilvl="7">
      <w:start w:val="1"/>
      <w:numFmt w:val="decimal"/>
      <w:lvlText w:val="%1.%2.%3.%4.%5.%6.%7.%8."/>
      <w:lvlJc w:val="left"/>
      <w:pPr>
        <w:ind w:left="5260" w:hanging="1800"/>
      </w:pPr>
    </w:lvl>
    <w:lvl w:ilvl="8">
      <w:start w:val="1"/>
      <w:numFmt w:val="decimal"/>
      <w:lvlText w:val="%1.%2.%3.%4.%5.%6.%7.%8.%9."/>
      <w:lvlJc w:val="left"/>
      <w:pPr>
        <w:ind w:left="6120" w:hanging="2160"/>
      </w:pPr>
    </w:lvl>
  </w:abstractNum>
  <w:abstractNum w:abstractNumId="15" w15:restartNumberingAfterBreak="0">
    <w:nsid w:val="766194DF"/>
    <w:multiLevelType w:val="multilevel"/>
    <w:tmpl w:val="766194DF"/>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3"/>
  </w:num>
  <w:num w:numId="3">
    <w:abstractNumId w:val="2"/>
  </w:num>
  <w:num w:numId="4">
    <w:abstractNumId w:val="5"/>
  </w:num>
  <w:num w:numId="5">
    <w:abstractNumId w:val="6"/>
  </w:num>
  <w:num w:numId="6">
    <w:abstractNumId w:val="10"/>
  </w:num>
  <w:num w:numId="7">
    <w:abstractNumId w:val="8"/>
  </w:num>
  <w:num w:numId="8">
    <w:abstractNumId w:val="7"/>
  </w:num>
  <w:num w:numId="9">
    <w:abstractNumId w:val="9"/>
  </w:num>
  <w:num w:numId="10">
    <w:abstractNumId w:val="4"/>
  </w:num>
  <w:num w:numId="11">
    <w:abstractNumId w:val="11"/>
  </w:num>
  <w:num w:numId="12">
    <w:abstractNumId w:val="12"/>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VerticalSpacing w:val="156"/>
  <w:characterSpacingControl w:val="doNotCompres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SnapToGridInCell/>
    <w:selectFldWithFirstOrLastChar/>
    <w:useWord2002TableStyle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CFF6C56"/>
    <w:rsid w:val="00041A6B"/>
    <w:rsid w:val="00050A31"/>
    <w:rsid w:val="000657E6"/>
    <w:rsid w:val="000716D2"/>
    <w:rsid w:val="00071AAB"/>
    <w:rsid w:val="00082D67"/>
    <w:rsid w:val="000839B5"/>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1C39C0"/>
    <w:rsid w:val="00201333"/>
    <w:rsid w:val="00210FA7"/>
    <w:rsid w:val="00216417"/>
    <w:rsid w:val="0026631D"/>
    <w:rsid w:val="00270C6C"/>
    <w:rsid w:val="00281FF7"/>
    <w:rsid w:val="002B7F6D"/>
    <w:rsid w:val="002C2F53"/>
    <w:rsid w:val="002D7A29"/>
    <w:rsid w:val="0033518C"/>
    <w:rsid w:val="003437C2"/>
    <w:rsid w:val="00377186"/>
    <w:rsid w:val="003A1C03"/>
    <w:rsid w:val="00403562"/>
    <w:rsid w:val="00414627"/>
    <w:rsid w:val="00425D63"/>
    <w:rsid w:val="004643D8"/>
    <w:rsid w:val="00497C24"/>
    <w:rsid w:val="004C7BA5"/>
    <w:rsid w:val="004E7628"/>
    <w:rsid w:val="004F48F2"/>
    <w:rsid w:val="005149B1"/>
    <w:rsid w:val="00541249"/>
    <w:rsid w:val="00544300"/>
    <w:rsid w:val="005647F2"/>
    <w:rsid w:val="005662D1"/>
    <w:rsid w:val="00573A09"/>
    <w:rsid w:val="00581874"/>
    <w:rsid w:val="005A1835"/>
    <w:rsid w:val="005A38E6"/>
    <w:rsid w:val="005A4526"/>
    <w:rsid w:val="005C1B16"/>
    <w:rsid w:val="005E53D0"/>
    <w:rsid w:val="005F6979"/>
    <w:rsid w:val="006002EB"/>
    <w:rsid w:val="006128EF"/>
    <w:rsid w:val="006264B4"/>
    <w:rsid w:val="00643033"/>
    <w:rsid w:val="00644CC3"/>
    <w:rsid w:val="00654A88"/>
    <w:rsid w:val="00661468"/>
    <w:rsid w:val="00663836"/>
    <w:rsid w:val="006649F0"/>
    <w:rsid w:val="006712FB"/>
    <w:rsid w:val="0067245D"/>
    <w:rsid w:val="006766F8"/>
    <w:rsid w:val="0068470E"/>
    <w:rsid w:val="00695DCD"/>
    <w:rsid w:val="006A05CC"/>
    <w:rsid w:val="006A35A7"/>
    <w:rsid w:val="007152D7"/>
    <w:rsid w:val="00746C14"/>
    <w:rsid w:val="00753477"/>
    <w:rsid w:val="007B5FF8"/>
    <w:rsid w:val="007C2C59"/>
    <w:rsid w:val="007F6881"/>
    <w:rsid w:val="00801F23"/>
    <w:rsid w:val="00837632"/>
    <w:rsid w:val="008378C4"/>
    <w:rsid w:val="0085640F"/>
    <w:rsid w:val="008567AA"/>
    <w:rsid w:val="00892712"/>
    <w:rsid w:val="008A680A"/>
    <w:rsid w:val="008B0BB0"/>
    <w:rsid w:val="008E6C4B"/>
    <w:rsid w:val="008F18C0"/>
    <w:rsid w:val="00907648"/>
    <w:rsid w:val="0092504A"/>
    <w:rsid w:val="00930FDE"/>
    <w:rsid w:val="009634D2"/>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1673"/>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A4606"/>
    <w:rsid w:val="00CC0600"/>
    <w:rsid w:val="00CC78AC"/>
    <w:rsid w:val="00CD5C4A"/>
    <w:rsid w:val="00CF5550"/>
    <w:rsid w:val="00CF7953"/>
    <w:rsid w:val="00D07232"/>
    <w:rsid w:val="00D10245"/>
    <w:rsid w:val="00D11E83"/>
    <w:rsid w:val="00D21BDD"/>
    <w:rsid w:val="00D37AAE"/>
    <w:rsid w:val="00D65F07"/>
    <w:rsid w:val="00D92BB7"/>
    <w:rsid w:val="00DB4E22"/>
    <w:rsid w:val="00DC76D2"/>
    <w:rsid w:val="00DD30ED"/>
    <w:rsid w:val="00E2003F"/>
    <w:rsid w:val="00E64C21"/>
    <w:rsid w:val="00EC24C6"/>
    <w:rsid w:val="00EF2933"/>
    <w:rsid w:val="00F05146"/>
    <w:rsid w:val="00F1115D"/>
    <w:rsid w:val="00F33E1A"/>
    <w:rsid w:val="00F3513C"/>
    <w:rsid w:val="00F465C5"/>
    <w:rsid w:val="00F5180D"/>
    <w:rsid w:val="00F51B21"/>
    <w:rsid w:val="00F51D87"/>
    <w:rsid w:val="00F54AF2"/>
    <w:rsid w:val="00F8455C"/>
    <w:rsid w:val="00FF4D9A"/>
    <w:rsid w:val="38CE1ABA"/>
    <w:rsid w:val="3D2E204C"/>
    <w:rsid w:val="59CB443D"/>
    <w:rsid w:val="5CFF6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351D9"/>
  <w15:docId w15:val="{65B21E10-451C-4C89-B3F5-3AC91E9F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Calibri"/>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8" w:qFormat="1"/>
    <w:lsdException w:name="toc 9" w:qFormat="1"/>
    <w:lsdException w:name="Normal Indent" w:qFormat="1"/>
    <w:lsdException w:name="footnote text" w:qFormat="1"/>
    <w:lsdException w:name="annotation text" w:qFormat="1"/>
    <w:lsdException w:name="header" w:uiPriority="99"/>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lsdException w:name="Table List 1" w:semiHidden="1" w:unhideWhenUsed="1"/>
    <w:lsdException w:name="Table List 2" w:semiHidden="1" w:unhideWhenUsed="1" w:qFormat="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qFormat="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asciiTheme="minorHAnsi" w:eastAsiaTheme="minorEastAsia" w:hAnsiTheme="minorHAnsi" w:cstheme="minorBidi"/>
      <w:lang w:val="en-US" w:eastAsia="zh-CN"/>
    </w:rPr>
  </w:style>
  <w:style w:type="paragraph" w:styleId="1">
    <w:name w:val="heading 1"/>
    <w:basedOn w:val="Standard"/>
    <w:next w:val="a1"/>
    <w:link w:val="10"/>
    <w:qFormat/>
    <w:pPr>
      <w:keepNext/>
      <w:spacing w:after="0" w:line="240" w:lineRule="auto"/>
      <w:jc w:val="center"/>
      <w:outlineLvl w:val="0"/>
    </w:pPr>
    <w:rPr>
      <w:rFonts w:ascii="Times New Roman" w:eastAsia="Times New Roman" w:hAnsi="Times New Roman"/>
      <w:b/>
      <w:sz w:val="20"/>
      <w:szCs w:val="20"/>
    </w:rPr>
  </w:style>
  <w:style w:type="paragraph" w:styleId="21">
    <w:name w:val="heading 2"/>
    <w:basedOn w:val="a1"/>
    <w:next w:val="a1"/>
    <w:semiHidden/>
    <w:unhideWhenUsed/>
    <w:qFormat/>
    <w:pPr>
      <w:keepNext/>
      <w:spacing w:before="240" w:after="60"/>
      <w:outlineLvl w:val="1"/>
    </w:pPr>
    <w:rPr>
      <w:rFonts w:ascii="Arial" w:hAnsi="Arial" w:cs="Arial"/>
      <w:b/>
      <w:bCs/>
      <w:i/>
      <w:iCs/>
      <w:sz w:val="28"/>
      <w:szCs w:val="28"/>
    </w:rPr>
  </w:style>
  <w:style w:type="paragraph" w:styleId="31">
    <w:name w:val="heading 3"/>
    <w:basedOn w:val="a1"/>
    <w:next w:val="a1"/>
    <w:semiHidden/>
    <w:unhideWhenUsed/>
    <w:qFormat/>
    <w:pPr>
      <w:keepNext/>
      <w:spacing w:before="240" w:after="60"/>
      <w:outlineLvl w:val="2"/>
    </w:pPr>
    <w:rPr>
      <w:rFonts w:ascii="Arial" w:hAnsi="Arial" w:cs="Arial"/>
      <w:b/>
      <w:bCs/>
      <w:sz w:val="26"/>
      <w:szCs w:val="26"/>
    </w:rPr>
  </w:style>
  <w:style w:type="paragraph" w:styleId="41">
    <w:name w:val="heading 4"/>
    <w:basedOn w:val="a1"/>
    <w:next w:val="a1"/>
    <w:semiHidden/>
    <w:unhideWhenUsed/>
    <w:qFormat/>
    <w:pPr>
      <w:keepNext/>
      <w:spacing w:before="240" w:after="60"/>
      <w:outlineLvl w:val="3"/>
    </w:pPr>
    <w:rPr>
      <w:b/>
      <w:bCs/>
      <w:sz w:val="28"/>
      <w:szCs w:val="28"/>
    </w:rPr>
  </w:style>
  <w:style w:type="paragraph" w:styleId="51">
    <w:name w:val="heading 5"/>
    <w:basedOn w:val="a1"/>
    <w:next w:val="a1"/>
    <w:semiHidden/>
    <w:unhideWhenUsed/>
    <w:qFormat/>
    <w:pPr>
      <w:spacing w:before="240" w:after="60"/>
      <w:outlineLvl w:val="4"/>
    </w:pPr>
    <w:rPr>
      <w:b/>
      <w:bCs/>
      <w:i/>
      <w:iCs/>
      <w:sz w:val="26"/>
      <w:szCs w:val="26"/>
    </w:rPr>
  </w:style>
  <w:style w:type="paragraph" w:styleId="6">
    <w:name w:val="heading 6"/>
    <w:basedOn w:val="a1"/>
    <w:next w:val="a1"/>
    <w:semiHidden/>
    <w:unhideWhenUsed/>
    <w:qFormat/>
    <w:pPr>
      <w:spacing w:before="240" w:after="60"/>
      <w:outlineLvl w:val="5"/>
    </w:pPr>
    <w:rPr>
      <w:b/>
      <w:bCs/>
      <w:sz w:val="22"/>
      <w:szCs w:val="22"/>
    </w:rPr>
  </w:style>
  <w:style w:type="paragraph" w:styleId="7">
    <w:name w:val="heading 7"/>
    <w:basedOn w:val="a1"/>
    <w:next w:val="a1"/>
    <w:semiHidden/>
    <w:unhideWhenUsed/>
    <w:qFormat/>
    <w:pPr>
      <w:spacing w:before="240" w:after="60"/>
      <w:outlineLvl w:val="6"/>
    </w:pPr>
    <w:rPr>
      <w:sz w:val="24"/>
      <w:szCs w:val="24"/>
    </w:rPr>
  </w:style>
  <w:style w:type="paragraph" w:styleId="8">
    <w:name w:val="heading 8"/>
    <w:basedOn w:val="a1"/>
    <w:next w:val="a1"/>
    <w:semiHidden/>
    <w:unhideWhenUsed/>
    <w:qFormat/>
    <w:pPr>
      <w:spacing w:before="240" w:after="60"/>
      <w:outlineLvl w:val="7"/>
    </w:pPr>
    <w:rPr>
      <w:i/>
      <w:iCs/>
      <w:sz w:val="24"/>
      <w:szCs w:val="24"/>
    </w:rPr>
  </w:style>
  <w:style w:type="paragraph" w:styleId="9">
    <w:name w:val="heading 9"/>
    <w:basedOn w:val="a1"/>
    <w:next w:val="a1"/>
    <w:semiHidden/>
    <w:unhideWhenUsed/>
    <w:qFormat/>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pPr>
      <w:suppressAutoHyphens/>
      <w:autoSpaceDN w:val="0"/>
      <w:spacing w:after="200" w:line="276" w:lineRule="auto"/>
    </w:pPr>
    <w:rPr>
      <w:rFonts w:cs="Times New Roman"/>
      <w:kern w:val="2"/>
      <w:sz w:val="22"/>
      <w:szCs w:val="22"/>
      <w:lang w:val="en-US" w:eastAsia="zh-CN"/>
    </w:rPr>
  </w:style>
  <w:style w:type="character" w:styleId="HTML">
    <w:name w:val="HTML Sample"/>
    <w:basedOn w:val="a2"/>
    <w:qFormat/>
    <w:rPr>
      <w:rFonts w:ascii="Courier New" w:hAnsi="Courier New" w:cs="Courier New"/>
    </w:rPr>
  </w:style>
  <w:style w:type="character" w:styleId="a5">
    <w:name w:val="FollowedHyperlink"/>
    <w:qFormat/>
    <w:rPr>
      <w:color w:val="954F72"/>
      <w:u w:val="single"/>
    </w:rPr>
  </w:style>
  <w:style w:type="character" w:styleId="a6">
    <w:name w:val="footnote reference"/>
    <w:basedOn w:val="a2"/>
    <w:rPr>
      <w:vertAlign w:val="superscript"/>
    </w:rPr>
  </w:style>
  <w:style w:type="character" w:styleId="a7">
    <w:name w:val="annotation reference"/>
    <w:basedOn w:val="a2"/>
    <w:qFormat/>
    <w:rPr>
      <w:sz w:val="21"/>
      <w:szCs w:val="21"/>
    </w:rPr>
  </w:style>
  <w:style w:type="character" w:styleId="a8">
    <w:name w:val="endnote reference"/>
    <w:basedOn w:val="a2"/>
    <w:qFormat/>
    <w:rPr>
      <w:vertAlign w:val="superscript"/>
    </w:rPr>
  </w:style>
  <w:style w:type="character" w:styleId="HTML0">
    <w:name w:val="HTML Acronym"/>
    <w:basedOn w:val="a2"/>
    <w:qFormat/>
  </w:style>
  <w:style w:type="character" w:styleId="a9">
    <w:name w:val="Emphasis"/>
    <w:basedOn w:val="a2"/>
    <w:qFormat/>
    <w:rPr>
      <w:i/>
      <w:iCs/>
    </w:rPr>
  </w:style>
  <w:style w:type="character" w:styleId="aa">
    <w:name w:val="Hyperlink"/>
    <w:qFormat/>
    <w:rPr>
      <w:color w:val="0563C1"/>
      <w:u w:val="single" w:color="000000"/>
    </w:rPr>
  </w:style>
  <w:style w:type="character" w:styleId="HTML1">
    <w:name w:val="HTML Keyboard"/>
    <w:basedOn w:val="a2"/>
    <w:qFormat/>
    <w:rPr>
      <w:rFonts w:ascii="Courier New" w:hAnsi="Courier New" w:cs="Courier New"/>
      <w:sz w:val="20"/>
      <w:szCs w:val="20"/>
    </w:rPr>
  </w:style>
  <w:style w:type="character" w:styleId="HTML2">
    <w:name w:val="HTML Code"/>
    <w:basedOn w:val="a2"/>
    <w:qFormat/>
    <w:rPr>
      <w:rFonts w:ascii="Courier New" w:hAnsi="Courier New" w:cs="Courier New"/>
      <w:sz w:val="20"/>
      <w:szCs w:val="20"/>
    </w:rPr>
  </w:style>
  <w:style w:type="character" w:styleId="ab">
    <w:name w:val="page number"/>
    <w:basedOn w:val="a2"/>
    <w:qFormat/>
  </w:style>
  <w:style w:type="character" w:styleId="ac">
    <w:name w:val="line number"/>
    <w:basedOn w:val="a2"/>
    <w:qFormat/>
  </w:style>
  <w:style w:type="character" w:styleId="HTML3">
    <w:name w:val="HTML Definition"/>
    <w:basedOn w:val="a2"/>
    <w:qFormat/>
    <w:rPr>
      <w:i/>
      <w:iCs/>
    </w:rPr>
  </w:style>
  <w:style w:type="character" w:styleId="HTML4">
    <w:name w:val="HTML Variable"/>
    <w:basedOn w:val="a2"/>
    <w:qFormat/>
    <w:rPr>
      <w:i/>
      <w:iCs/>
    </w:rPr>
  </w:style>
  <w:style w:type="character" w:styleId="HTML5">
    <w:name w:val="HTML Typewriter"/>
    <w:basedOn w:val="a2"/>
    <w:qFormat/>
    <w:rPr>
      <w:rFonts w:ascii="Courier New" w:hAnsi="Courier New" w:cs="Courier New"/>
      <w:sz w:val="20"/>
      <w:szCs w:val="20"/>
    </w:rPr>
  </w:style>
  <w:style w:type="character" w:styleId="ad">
    <w:name w:val="Strong"/>
    <w:basedOn w:val="a2"/>
    <w:qFormat/>
    <w:rPr>
      <w:b/>
      <w:bCs/>
    </w:rPr>
  </w:style>
  <w:style w:type="character" w:styleId="HTML6">
    <w:name w:val="HTML Cite"/>
    <w:basedOn w:val="a2"/>
    <w:qFormat/>
    <w:rPr>
      <w:i/>
      <w:iCs/>
    </w:rPr>
  </w:style>
  <w:style w:type="paragraph" w:styleId="ae">
    <w:name w:val="Balloon Text"/>
    <w:basedOn w:val="a1"/>
    <w:link w:val="af"/>
    <w:qFormat/>
    <w:rPr>
      <w:sz w:val="16"/>
      <w:szCs w:val="16"/>
    </w:rPr>
  </w:style>
  <w:style w:type="paragraph" w:styleId="52">
    <w:name w:val="List 5"/>
    <w:basedOn w:val="a1"/>
    <w:qFormat/>
    <w:pPr>
      <w:ind w:left="1800" w:hanging="360"/>
    </w:pPr>
  </w:style>
  <w:style w:type="paragraph" w:styleId="af0">
    <w:name w:val="List Continue"/>
    <w:basedOn w:val="a1"/>
    <w:qFormat/>
    <w:pPr>
      <w:spacing w:after="120"/>
      <w:ind w:left="360"/>
    </w:pPr>
  </w:style>
  <w:style w:type="paragraph" w:styleId="22">
    <w:name w:val="Body Text 2"/>
    <w:basedOn w:val="a1"/>
    <w:qFormat/>
    <w:pPr>
      <w:spacing w:after="120" w:line="480" w:lineRule="auto"/>
    </w:pPr>
  </w:style>
  <w:style w:type="paragraph" w:styleId="5">
    <w:name w:val="List Number 5"/>
    <w:basedOn w:val="a1"/>
    <w:qFormat/>
    <w:pPr>
      <w:numPr>
        <w:numId w:val="1"/>
      </w:numPr>
    </w:pPr>
  </w:style>
  <w:style w:type="paragraph" w:styleId="af1">
    <w:name w:val="Closing"/>
    <w:basedOn w:val="a1"/>
    <w:qFormat/>
    <w:pPr>
      <w:ind w:left="4320"/>
    </w:pPr>
  </w:style>
  <w:style w:type="paragraph" w:styleId="af2">
    <w:name w:val="Normal Indent"/>
    <w:basedOn w:val="a1"/>
    <w:qFormat/>
    <w:pPr>
      <w:ind w:left="708"/>
    </w:pPr>
  </w:style>
  <w:style w:type="paragraph" w:styleId="23">
    <w:name w:val="envelope return"/>
    <w:basedOn w:val="a1"/>
    <w:qFormat/>
    <w:rPr>
      <w:rFonts w:ascii="Arial" w:hAnsi="Arial" w:cs="Arial"/>
    </w:rPr>
  </w:style>
  <w:style w:type="paragraph" w:styleId="af3">
    <w:name w:val="Plain Text"/>
    <w:basedOn w:val="Standard"/>
    <w:link w:val="af4"/>
    <w:qFormat/>
    <w:pPr>
      <w:spacing w:after="0" w:line="240" w:lineRule="auto"/>
    </w:pPr>
    <w:rPr>
      <w:rFonts w:ascii="Consolas" w:eastAsia="Calibri" w:hAnsi="Consolas"/>
      <w:sz w:val="20"/>
      <w:szCs w:val="20"/>
    </w:rPr>
  </w:style>
  <w:style w:type="paragraph" w:styleId="32">
    <w:name w:val="Body Text Indent 3"/>
    <w:basedOn w:val="a1"/>
    <w:qFormat/>
    <w:pPr>
      <w:spacing w:after="120"/>
      <w:ind w:left="360"/>
    </w:pPr>
    <w:rPr>
      <w:sz w:val="16"/>
      <w:szCs w:val="16"/>
    </w:rPr>
  </w:style>
  <w:style w:type="paragraph" w:styleId="af5">
    <w:name w:val="endnote text"/>
    <w:basedOn w:val="a1"/>
    <w:qFormat/>
    <w:pPr>
      <w:snapToGrid w:val="0"/>
    </w:pPr>
  </w:style>
  <w:style w:type="paragraph" w:styleId="af6">
    <w:name w:val="caption"/>
    <w:basedOn w:val="a1"/>
    <w:next w:val="a1"/>
    <w:semiHidden/>
    <w:unhideWhenUsed/>
    <w:qFormat/>
    <w:rPr>
      <w:rFonts w:ascii="Arial" w:eastAsia="SimHei" w:hAnsi="Arial" w:cs="Arial"/>
    </w:rPr>
  </w:style>
  <w:style w:type="paragraph" w:styleId="af7">
    <w:name w:val="annotation text"/>
    <w:basedOn w:val="a1"/>
    <w:qFormat/>
  </w:style>
  <w:style w:type="paragraph" w:styleId="11">
    <w:name w:val="index 1"/>
    <w:basedOn w:val="a1"/>
    <w:next w:val="a1"/>
    <w:qFormat/>
  </w:style>
  <w:style w:type="paragraph" w:styleId="af8">
    <w:name w:val="annotation subject"/>
    <w:basedOn w:val="af7"/>
    <w:next w:val="af7"/>
    <w:qFormat/>
    <w:rPr>
      <w:b/>
      <w:bCs/>
    </w:rPr>
  </w:style>
  <w:style w:type="paragraph" w:styleId="af9">
    <w:name w:val="Document Map"/>
    <w:basedOn w:val="a1"/>
    <w:qFormat/>
    <w:pPr>
      <w:shd w:val="clear" w:color="auto" w:fill="000080"/>
    </w:pPr>
  </w:style>
  <w:style w:type="paragraph" w:styleId="afa">
    <w:name w:val="footnote text"/>
    <w:basedOn w:val="a1"/>
    <w:qFormat/>
    <w:pPr>
      <w:snapToGrid w:val="0"/>
    </w:pPr>
    <w:rPr>
      <w:sz w:val="18"/>
      <w:szCs w:val="18"/>
    </w:rPr>
  </w:style>
  <w:style w:type="paragraph" w:styleId="80">
    <w:name w:val="toc 8"/>
    <w:basedOn w:val="a1"/>
    <w:next w:val="a1"/>
    <w:qFormat/>
    <w:pPr>
      <w:ind w:leftChars="1400" w:left="2940"/>
    </w:pPr>
  </w:style>
  <w:style w:type="paragraph" w:styleId="24">
    <w:name w:val="index 2"/>
    <w:basedOn w:val="a1"/>
    <w:next w:val="a1"/>
    <w:qFormat/>
    <w:pPr>
      <w:ind w:leftChars="200" w:left="200"/>
    </w:pPr>
  </w:style>
  <w:style w:type="paragraph" w:styleId="3">
    <w:name w:val="List Number 3"/>
    <w:basedOn w:val="a1"/>
    <w:qFormat/>
    <w:pPr>
      <w:numPr>
        <w:numId w:val="2"/>
      </w:numPr>
    </w:pPr>
  </w:style>
  <w:style w:type="paragraph" w:styleId="HTML7">
    <w:name w:val="HTML Address"/>
    <w:basedOn w:val="a1"/>
    <w:qFormat/>
    <w:rPr>
      <w:i/>
      <w:iCs/>
    </w:rPr>
  </w:style>
  <w:style w:type="paragraph" w:styleId="70">
    <w:name w:val="index 7"/>
    <w:basedOn w:val="a1"/>
    <w:next w:val="a1"/>
    <w:qFormat/>
    <w:pPr>
      <w:ind w:leftChars="1200" w:left="1200"/>
    </w:pPr>
  </w:style>
  <w:style w:type="paragraph" w:styleId="33">
    <w:name w:val="index 3"/>
    <w:basedOn w:val="a1"/>
    <w:next w:val="a1"/>
    <w:qFormat/>
    <w:pPr>
      <w:ind w:leftChars="400" w:left="400"/>
    </w:pPr>
  </w:style>
  <w:style w:type="paragraph" w:styleId="53">
    <w:name w:val="index 5"/>
    <w:basedOn w:val="a1"/>
    <w:next w:val="a1"/>
    <w:qFormat/>
    <w:pPr>
      <w:ind w:leftChars="800" w:left="800"/>
    </w:pPr>
  </w:style>
  <w:style w:type="paragraph" w:styleId="42">
    <w:name w:val="index 4"/>
    <w:basedOn w:val="a1"/>
    <w:next w:val="a1"/>
    <w:qFormat/>
    <w:pPr>
      <w:ind w:leftChars="600" w:left="600"/>
    </w:pPr>
  </w:style>
  <w:style w:type="paragraph" w:styleId="afb">
    <w:name w:val="header"/>
    <w:basedOn w:val="a1"/>
    <w:link w:val="afc"/>
    <w:uiPriority w:val="99"/>
    <w:pPr>
      <w:tabs>
        <w:tab w:val="center" w:pos="4153"/>
        <w:tab w:val="right" w:pos="8306"/>
      </w:tabs>
    </w:pPr>
  </w:style>
  <w:style w:type="paragraph" w:styleId="90">
    <w:name w:val="toc 9"/>
    <w:basedOn w:val="a1"/>
    <w:next w:val="a1"/>
    <w:qFormat/>
    <w:pPr>
      <w:ind w:leftChars="1600" w:left="3360"/>
    </w:pPr>
  </w:style>
  <w:style w:type="paragraph" w:styleId="71">
    <w:name w:val="toc 7"/>
    <w:basedOn w:val="a1"/>
    <w:next w:val="a1"/>
    <w:pPr>
      <w:ind w:leftChars="1200" w:left="2520"/>
    </w:pPr>
  </w:style>
  <w:style w:type="paragraph" w:styleId="60">
    <w:name w:val="index 6"/>
    <w:basedOn w:val="a1"/>
    <w:next w:val="a1"/>
    <w:pPr>
      <w:ind w:leftChars="1000" w:left="1000"/>
    </w:pPr>
  </w:style>
  <w:style w:type="paragraph" w:styleId="afd">
    <w:name w:val="envelope address"/>
    <w:basedOn w:val="a1"/>
    <w:qFormat/>
    <w:pPr>
      <w:framePr w:w="7920" w:h="1980" w:hRule="exact" w:hSpace="180" w:wrap="around" w:hAnchor="page" w:xAlign="center" w:yAlign="bottom"/>
      <w:ind w:left="2880"/>
    </w:pPr>
    <w:rPr>
      <w:rFonts w:ascii="Arial" w:hAnsi="Arial" w:cs="Arial"/>
      <w:sz w:val="24"/>
      <w:szCs w:val="24"/>
    </w:rPr>
  </w:style>
  <w:style w:type="paragraph" w:styleId="81">
    <w:name w:val="index 8"/>
    <w:basedOn w:val="a1"/>
    <w:next w:val="a1"/>
    <w:qFormat/>
    <w:pPr>
      <w:ind w:leftChars="1400" w:left="1400"/>
    </w:pPr>
  </w:style>
  <w:style w:type="paragraph" w:styleId="afe">
    <w:name w:val="Body Text"/>
    <w:basedOn w:val="a1"/>
    <w:qFormat/>
    <w:pPr>
      <w:spacing w:after="120"/>
    </w:pPr>
  </w:style>
  <w:style w:type="paragraph" w:styleId="91">
    <w:name w:val="index 9"/>
    <w:basedOn w:val="a1"/>
    <w:next w:val="a1"/>
    <w:qFormat/>
    <w:pPr>
      <w:ind w:leftChars="1600" w:left="1600"/>
    </w:pPr>
  </w:style>
  <w:style w:type="paragraph" w:styleId="4">
    <w:name w:val="List Number 4"/>
    <w:basedOn w:val="a1"/>
    <w:qFormat/>
    <w:pPr>
      <w:numPr>
        <w:numId w:val="3"/>
      </w:numPr>
    </w:pPr>
  </w:style>
  <w:style w:type="paragraph" w:styleId="aff">
    <w:name w:val="toa heading"/>
    <w:basedOn w:val="a1"/>
    <w:next w:val="a1"/>
    <w:qFormat/>
    <w:pPr>
      <w:spacing w:before="120"/>
    </w:pPr>
    <w:rPr>
      <w:rFonts w:ascii="Arial" w:hAnsi="Arial" w:cs="Arial"/>
      <w:sz w:val="24"/>
      <w:szCs w:val="24"/>
    </w:rPr>
  </w:style>
  <w:style w:type="paragraph" w:styleId="aff0">
    <w:name w:val="index heading"/>
    <w:basedOn w:val="a1"/>
    <w:next w:val="11"/>
    <w:qFormat/>
    <w:rPr>
      <w:rFonts w:ascii="Arial" w:hAnsi="Arial" w:cs="Arial"/>
      <w:b/>
      <w:bCs/>
    </w:rPr>
  </w:style>
  <w:style w:type="paragraph" w:styleId="12">
    <w:name w:val="toc 1"/>
    <w:basedOn w:val="a1"/>
    <w:next w:val="a1"/>
    <w:qFormat/>
  </w:style>
  <w:style w:type="paragraph" w:styleId="aff1">
    <w:name w:val="table of authorities"/>
    <w:basedOn w:val="a1"/>
    <w:next w:val="a1"/>
    <w:qFormat/>
    <w:pPr>
      <w:ind w:leftChars="200" w:left="420"/>
    </w:pPr>
  </w:style>
  <w:style w:type="paragraph" w:styleId="aff2">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Courier New"/>
      <w:kern w:val="2"/>
      <w:sz w:val="24"/>
      <w:szCs w:val="24"/>
      <w:lang w:val="en-US" w:eastAsia="zh-CN"/>
    </w:rPr>
  </w:style>
  <w:style w:type="paragraph" w:styleId="61">
    <w:name w:val="toc 6"/>
    <w:basedOn w:val="a1"/>
    <w:next w:val="a1"/>
    <w:qFormat/>
    <w:pPr>
      <w:ind w:leftChars="1000" w:left="2100"/>
    </w:pPr>
  </w:style>
  <w:style w:type="paragraph" w:styleId="aff3">
    <w:name w:val="table of figures"/>
    <w:basedOn w:val="a1"/>
    <w:next w:val="a1"/>
    <w:qFormat/>
    <w:pPr>
      <w:ind w:leftChars="200" w:left="200" w:hangingChars="200" w:hanging="200"/>
    </w:pPr>
  </w:style>
  <w:style w:type="paragraph" w:styleId="34">
    <w:name w:val="toc 3"/>
    <w:basedOn w:val="a1"/>
    <w:next w:val="a1"/>
    <w:qFormat/>
    <w:pPr>
      <w:ind w:leftChars="400" w:left="840"/>
    </w:pPr>
  </w:style>
  <w:style w:type="paragraph" w:styleId="25">
    <w:name w:val="toc 2"/>
    <w:basedOn w:val="a1"/>
    <w:next w:val="a1"/>
    <w:qFormat/>
    <w:pPr>
      <w:ind w:leftChars="200" w:left="420"/>
    </w:pPr>
  </w:style>
  <w:style w:type="paragraph" w:styleId="43">
    <w:name w:val="toc 4"/>
    <w:basedOn w:val="a1"/>
    <w:next w:val="a1"/>
    <w:qFormat/>
    <w:pPr>
      <w:ind w:leftChars="600" w:left="1260"/>
    </w:pPr>
  </w:style>
  <w:style w:type="paragraph" w:styleId="54">
    <w:name w:val="toc 5"/>
    <w:basedOn w:val="a1"/>
    <w:next w:val="a1"/>
    <w:qFormat/>
    <w:pPr>
      <w:ind w:leftChars="800" w:left="1680"/>
    </w:pPr>
  </w:style>
  <w:style w:type="paragraph" w:styleId="aff4">
    <w:name w:val="Note Heading"/>
    <w:basedOn w:val="a1"/>
    <w:next w:val="a1"/>
    <w:qFormat/>
  </w:style>
  <w:style w:type="paragraph" w:styleId="aff5">
    <w:name w:val="Date"/>
    <w:basedOn w:val="a1"/>
    <w:next w:val="a1"/>
    <w:qFormat/>
  </w:style>
  <w:style w:type="paragraph" w:styleId="50">
    <w:name w:val="List Bullet 5"/>
    <w:basedOn w:val="a1"/>
    <w:qFormat/>
    <w:pPr>
      <w:numPr>
        <w:numId w:val="4"/>
      </w:numPr>
    </w:pPr>
  </w:style>
  <w:style w:type="paragraph" w:styleId="aff6">
    <w:name w:val="Body Text First Indent"/>
    <w:basedOn w:val="afe"/>
    <w:qFormat/>
    <w:pPr>
      <w:ind w:firstLine="210"/>
    </w:pPr>
  </w:style>
  <w:style w:type="paragraph" w:styleId="26">
    <w:name w:val="Body Text First Indent 2"/>
    <w:basedOn w:val="aff7"/>
    <w:qFormat/>
    <w:pPr>
      <w:ind w:firstLine="210"/>
    </w:pPr>
  </w:style>
  <w:style w:type="paragraph" w:styleId="aff7">
    <w:name w:val="Body Text Indent"/>
    <w:basedOn w:val="a1"/>
    <w:qFormat/>
    <w:pPr>
      <w:spacing w:after="120"/>
      <w:ind w:left="360"/>
    </w:pPr>
  </w:style>
  <w:style w:type="paragraph" w:styleId="40">
    <w:name w:val="List Bullet 4"/>
    <w:basedOn w:val="a1"/>
    <w:qFormat/>
    <w:pPr>
      <w:numPr>
        <w:numId w:val="5"/>
      </w:numPr>
    </w:pPr>
  </w:style>
  <w:style w:type="paragraph" w:styleId="a0">
    <w:name w:val="List Bullet"/>
    <w:basedOn w:val="a1"/>
    <w:qFormat/>
    <w:pPr>
      <w:numPr>
        <w:numId w:val="6"/>
      </w:numPr>
    </w:pPr>
  </w:style>
  <w:style w:type="paragraph" w:styleId="20">
    <w:name w:val="List Bullet 2"/>
    <w:basedOn w:val="a1"/>
    <w:qFormat/>
    <w:pPr>
      <w:numPr>
        <w:numId w:val="7"/>
      </w:numPr>
    </w:pPr>
  </w:style>
  <w:style w:type="paragraph" w:styleId="30">
    <w:name w:val="List Bullet 3"/>
    <w:basedOn w:val="a1"/>
    <w:qFormat/>
    <w:pPr>
      <w:numPr>
        <w:numId w:val="8"/>
      </w:numPr>
    </w:pPr>
  </w:style>
  <w:style w:type="paragraph" w:styleId="aff8">
    <w:name w:val="Title"/>
    <w:basedOn w:val="a1"/>
    <w:qFormat/>
    <w:pPr>
      <w:spacing w:before="240" w:after="60"/>
      <w:jc w:val="center"/>
      <w:outlineLvl w:val="0"/>
    </w:pPr>
    <w:rPr>
      <w:rFonts w:ascii="Arial" w:hAnsi="Arial" w:cs="Arial"/>
      <w:b/>
      <w:bCs/>
      <w:kern w:val="28"/>
      <w:sz w:val="32"/>
      <w:szCs w:val="32"/>
    </w:rPr>
  </w:style>
  <w:style w:type="paragraph" w:styleId="aff9">
    <w:name w:val="footer"/>
    <w:basedOn w:val="a1"/>
    <w:link w:val="affa"/>
    <w:qFormat/>
    <w:pPr>
      <w:tabs>
        <w:tab w:val="center" w:pos="4153"/>
        <w:tab w:val="right" w:pos="8306"/>
      </w:tabs>
    </w:pPr>
  </w:style>
  <w:style w:type="paragraph" w:styleId="a">
    <w:name w:val="List Number"/>
    <w:basedOn w:val="a1"/>
    <w:qFormat/>
    <w:pPr>
      <w:numPr>
        <w:numId w:val="9"/>
      </w:numPr>
    </w:pPr>
  </w:style>
  <w:style w:type="paragraph" w:styleId="2">
    <w:name w:val="List Number 2"/>
    <w:basedOn w:val="a1"/>
    <w:qFormat/>
    <w:pPr>
      <w:numPr>
        <w:numId w:val="10"/>
      </w:numPr>
    </w:pPr>
  </w:style>
  <w:style w:type="paragraph" w:styleId="affb">
    <w:name w:val="List"/>
    <w:basedOn w:val="a1"/>
    <w:qFormat/>
    <w:pPr>
      <w:ind w:left="360" w:hanging="360"/>
    </w:pPr>
  </w:style>
  <w:style w:type="paragraph" w:styleId="affc">
    <w:name w:val="Normal (Web)"/>
    <w:basedOn w:val="a1"/>
    <w:qFormat/>
    <w:rPr>
      <w:sz w:val="24"/>
      <w:szCs w:val="24"/>
    </w:rPr>
  </w:style>
  <w:style w:type="paragraph" w:styleId="35">
    <w:name w:val="Body Text 3"/>
    <w:basedOn w:val="a1"/>
    <w:qFormat/>
    <w:pPr>
      <w:spacing w:after="120"/>
    </w:pPr>
    <w:rPr>
      <w:sz w:val="16"/>
      <w:szCs w:val="16"/>
    </w:rPr>
  </w:style>
  <w:style w:type="paragraph" w:styleId="27">
    <w:name w:val="Body Text Indent 2"/>
    <w:basedOn w:val="a1"/>
    <w:qFormat/>
    <w:pPr>
      <w:spacing w:after="120" w:line="480" w:lineRule="auto"/>
      <w:ind w:left="360"/>
    </w:pPr>
  </w:style>
  <w:style w:type="paragraph" w:styleId="affd">
    <w:name w:val="Subtitle"/>
    <w:basedOn w:val="a1"/>
    <w:link w:val="affe"/>
    <w:qFormat/>
    <w:pPr>
      <w:spacing w:after="60"/>
      <w:jc w:val="center"/>
      <w:outlineLvl w:val="1"/>
    </w:pPr>
    <w:rPr>
      <w:rFonts w:ascii="Arial" w:hAnsi="Arial" w:cs="Arial"/>
      <w:sz w:val="24"/>
      <w:szCs w:val="24"/>
    </w:rPr>
  </w:style>
  <w:style w:type="paragraph" w:styleId="afff">
    <w:name w:val="Signature"/>
    <w:basedOn w:val="a1"/>
    <w:qFormat/>
    <w:pPr>
      <w:ind w:left="4320"/>
    </w:pPr>
  </w:style>
  <w:style w:type="paragraph" w:styleId="afff0">
    <w:name w:val="Salutation"/>
    <w:basedOn w:val="a1"/>
    <w:next w:val="a1"/>
  </w:style>
  <w:style w:type="paragraph" w:styleId="28">
    <w:name w:val="List Continue 2"/>
    <w:basedOn w:val="a1"/>
    <w:qFormat/>
    <w:pPr>
      <w:spacing w:after="120"/>
      <w:ind w:left="720"/>
    </w:pPr>
  </w:style>
  <w:style w:type="paragraph" w:styleId="36">
    <w:name w:val="List Continue 3"/>
    <w:basedOn w:val="a1"/>
    <w:qFormat/>
    <w:pPr>
      <w:spacing w:after="120"/>
      <w:ind w:left="1080"/>
    </w:pPr>
  </w:style>
  <w:style w:type="paragraph" w:styleId="44">
    <w:name w:val="List Continue 4"/>
    <w:basedOn w:val="a1"/>
    <w:qFormat/>
    <w:pPr>
      <w:spacing w:after="120"/>
      <w:ind w:left="1440"/>
    </w:pPr>
  </w:style>
  <w:style w:type="paragraph" w:styleId="55">
    <w:name w:val="List Continue 5"/>
    <w:basedOn w:val="a1"/>
    <w:qFormat/>
    <w:pPr>
      <w:spacing w:after="120"/>
      <w:ind w:left="1800"/>
    </w:pPr>
  </w:style>
  <w:style w:type="paragraph" w:styleId="29">
    <w:name w:val="List 2"/>
    <w:basedOn w:val="a1"/>
    <w:qFormat/>
    <w:pPr>
      <w:ind w:left="720" w:hanging="360"/>
    </w:pPr>
  </w:style>
  <w:style w:type="paragraph" w:styleId="37">
    <w:name w:val="List 3"/>
    <w:basedOn w:val="a1"/>
    <w:qFormat/>
    <w:pPr>
      <w:ind w:left="1080" w:hanging="360"/>
    </w:pPr>
  </w:style>
  <w:style w:type="paragraph" w:styleId="45">
    <w:name w:val="List 4"/>
    <w:basedOn w:val="a1"/>
    <w:qFormat/>
    <w:pPr>
      <w:ind w:left="1440" w:hanging="360"/>
    </w:pPr>
  </w:style>
  <w:style w:type="paragraph" w:styleId="HTML8">
    <w:name w:val="HTML Preformatted"/>
    <w:basedOn w:val="a1"/>
    <w:qFormat/>
    <w:rPr>
      <w:rFonts w:ascii="Courier New" w:hAnsi="Courier New" w:cs="Courier New"/>
    </w:rPr>
  </w:style>
  <w:style w:type="paragraph" w:styleId="afff1">
    <w:name w:val="Block Text"/>
    <w:basedOn w:val="a1"/>
    <w:pPr>
      <w:spacing w:after="120"/>
      <w:ind w:left="1440" w:right="1440"/>
    </w:pPr>
  </w:style>
  <w:style w:type="paragraph" w:styleId="afff2">
    <w:name w:val="Message Header"/>
    <w:basedOn w:val="a1"/>
    <w:qFormat/>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afff3">
    <w:name w:val="E-mail Signature"/>
    <w:basedOn w:val="a1"/>
    <w:qFormat/>
  </w:style>
  <w:style w:type="table" w:styleId="2a">
    <w:name w:val="Table Colorful 2"/>
    <w:basedOn w:val="a3"/>
    <w:pPr>
      <w:widowControl w:val="0"/>
      <w:jc w:val="both"/>
    </w:pPr>
    <w:tblPr>
      <w:tblBorders>
        <w:bottom w:val="single" w:sz="12" w:space="0" w:color="000000"/>
      </w:tblBorders>
    </w:tblPr>
    <w:tcPr>
      <w:shd w:val="pct20" w:color="FFFF00" w:fill="FFFFFF"/>
    </w:tcPr>
    <w:tblStylePr w:type="firstRow">
      <w:rPr>
        <w:b/>
        <w:bCs/>
        <w:i/>
        <w:iCs/>
        <w:color w:val="FFFFFF"/>
      </w:rPr>
      <w:tblPr/>
      <w:tcPr>
        <w:tcBorders>
          <w:top w:val="nil"/>
          <w:left w:val="single" w:sz="12" w:space="0" w:color="00000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b">
    <w:name w:val="Table Grid 2"/>
    <w:basedOn w:val="a3"/>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
    <w:name w:val="Table Subtle 1"/>
    <w:basedOn w:val="a3"/>
    <w:pPr>
      <w:widowControl w:val="0"/>
      <w:jc w:val="both"/>
    </w:pPr>
    <w:tblPr>
      <w:tblStyleRowBandSize w:val="1"/>
    </w:tblPr>
    <w:tblStylePr w:type="firstRow">
      <w:tblPr/>
      <w:tcPr>
        <w:tcBorders>
          <w:top w:val="single" w:sz="6" w:space="0" w:color="000000"/>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nil"/>
          <w:bottom w:val="single" w:sz="12" w:space="0" w:color="000000"/>
          <w:right w:val="nil"/>
          <w:insideH w:val="nil"/>
          <w:insideV w:val="nil"/>
          <w:tl2br w:val="nil"/>
          <w:tr2bl w:val="nil"/>
        </w:tcBorders>
      </w:tcPr>
    </w:tblStylePr>
    <w:tblStylePr w:type="band1Horz">
      <w:tblPr/>
      <w:tcPr>
        <w:tcBorders>
          <w:top w:val="nil"/>
          <w:left w:val="single" w:sz="6"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4">
    <w:name w:val="Table Theme"/>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3"/>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62">
    <w:name w:val="Table Grid 6"/>
    <w:basedOn w:val="a3"/>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4">
    <w:name w:val="Table Simple 1"/>
    <w:basedOn w:val="a3"/>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5">
    <w:name w:val="Table Grid 1"/>
    <w:basedOn w:val="a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2c">
    <w:name w:val="Table 3D effects 2"/>
    <w:basedOn w:val="a3"/>
    <w:qFormat/>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
    <w:name w:val="Table List 5"/>
    <w:basedOn w:val="a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46">
    <w:name w:val="Table Classic 4"/>
    <w:basedOn w:val="a3"/>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single" w:sz="6" w:space="0" w:color="000000"/>
          <w:bottom w:val="nil"/>
          <w:right w:val="nil"/>
          <w:insideH w:val="nil"/>
          <w:insideV w:val="nil"/>
          <w:tl2br w:val="nil"/>
          <w:tr2bl w:val="nil"/>
        </w:tcBorders>
        <w:shd w:val="pct50" w:color="000080" w:fill="FFFFFF"/>
      </w:tcPr>
    </w:tblStylePr>
    <w:tblStylePr w:type="lastRow">
      <w:rPr>
        <w:color w:val="000080"/>
      </w:rPr>
      <w:tblPr/>
      <w:tcPr>
        <w:tcBorders>
          <w:top w:val="nil"/>
          <w:left w:val="single" w:sz="6" w:space="0" w:color="00000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afff5">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Classic 1"/>
    <w:basedOn w:val="a3"/>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top w:val="nil"/>
          <w:left w:val="single" w:sz="6" w:space="0" w:color="000000"/>
          <w:bottom w:val="nil"/>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56">
    <w:name w:val="Table Grid 5"/>
    <w:basedOn w:val="a3"/>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single" w:sz="12" w:space="0" w:color="00000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38">
    <w:name w:val="Table 3D effects 3"/>
    <w:basedOn w:val="a3"/>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9">
    <w:name w:val="Table Columns 3"/>
    <w:basedOn w:val="a3"/>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3"/>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3a">
    <w:name w:val="Table Classic 3"/>
    <w:basedOn w:val="a3"/>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single" w:sz="6" w:space="0" w:color="000000"/>
          <w:bottom w:val="nil"/>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afff6">
    <w:name w:val="Table Professional"/>
    <w:basedOn w:val="a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7">
    <w:name w:val="Table Elegant"/>
    <w:basedOn w:val="a3"/>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7">
    <w:name w:val="Table Colorful 1"/>
    <w:basedOn w:val="a3"/>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0">
    <w:name w:val="Table List 3"/>
    <w:basedOn w:val="a3"/>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2">
    <w:name w:val="Table Web 2"/>
    <w:basedOn w:val="a3"/>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7">
    <w:name w:val="Table List 7"/>
    <w:basedOn w:val="a3"/>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single" w:sz="12" w:space="0" w:color="008000"/>
          <w:bottom w:val="nil"/>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afff8">
    <w:name w:val="Table Contemporary"/>
    <w:basedOn w:val="a3"/>
    <w:pPr>
      <w:widowControl w:val="0"/>
      <w:jc w:val="both"/>
    </w:p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6">
    <w:name w:val="Table List 6"/>
    <w:basedOn w:val="a3"/>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single" w:sz="12" w:space="0" w:color="000000"/>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48">
    <w:name w:val="Table Grid 4"/>
    <w:basedOn w:val="a3"/>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8">
    <w:name w:val="Table Columns 1"/>
    <w:basedOn w:val="a3"/>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double" w:sz="6" w:space="0" w:color="00000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8">
    <w:name w:val="Table List 8"/>
    <w:basedOn w:val="a3"/>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single" w:sz="6" w:space="0" w:color="000000"/>
          <w:bottom w:val="nil"/>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3b">
    <w:name w:val="Table Grid 3"/>
    <w:basedOn w:val="a3"/>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single" w:sz="6" w:space="0" w:color="00000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2d">
    <w:name w:val="Table Subtle 2"/>
    <w:basedOn w:val="a3"/>
    <w:pPr>
      <w:widowControl w:val="0"/>
      <w:jc w:val="both"/>
    </w:pPr>
    <w:tblPr>
      <w:tblBorders>
        <w:left w:val="single" w:sz="6" w:space="0" w:color="000000"/>
        <w:right w:val="single" w:sz="6" w:space="0" w:color="000000"/>
      </w:tblBorders>
    </w:tblPr>
    <w:tblStylePr w:type="firstRow">
      <w:tblPr/>
      <w:tcPr>
        <w:tcBorders>
          <w:top w:val="nil"/>
          <w:left w:val="single" w:sz="12" w:space="0" w:color="000000"/>
          <w:bottom w:val="nil"/>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nil"/>
          <w:bottom w:val="single" w:sz="12"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4">
    <w:name w:val="Table List 4"/>
    <w:basedOn w:val="a3"/>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single" w:sz="12" w:space="0" w:color="000000"/>
          <w:bottom w:val="nil"/>
          <w:right w:val="nil"/>
          <w:insideH w:val="nil"/>
          <w:insideV w:val="nil"/>
          <w:tl2br w:val="nil"/>
          <w:tr2bl w:val="nil"/>
        </w:tcBorders>
        <w:shd w:val="solid" w:color="808080" w:fill="FFFFFF"/>
      </w:tcPr>
    </w:tblStylePr>
  </w:style>
  <w:style w:type="table" w:styleId="-1">
    <w:name w:val="Table List 1"/>
    <w:basedOn w:val="a3"/>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single" w:sz="6" w:space="0" w:color="000000"/>
          <w:bottom w:val="nil"/>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
    <w:name w:val="Table Web 1"/>
    <w:basedOn w:val="a3"/>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c">
    <w:name w:val="Table Colorful 3"/>
    <w:basedOn w:val="a3"/>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single" w:sz="6" w:space="0" w:color="000000"/>
          <w:bottom w:val="nil"/>
          <w:right w:val="nil"/>
          <w:insideH w:val="nil"/>
          <w:insideV w:val="nil"/>
          <w:tl2br w:val="nil"/>
          <w:tr2bl w:val="nil"/>
        </w:tcBorders>
        <w:shd w:val="solid" w:color="008080" w:fill="FFFFFF"/>
      </w:tcPr>
    </w:tblStylePr>
    <w:tblStylePr w:type="firstCol">
      <w:tblPr/>
      <w:tcPr>
        <w:tcBorders>
          <w:top w:val="nil"/>
          <w:left w:val="nil"/>
          <w:bottom w:val="single" w:sz="36" w:space="0" w:color="000000"/>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7">
    <w:name w:val="Table Columns 5"/>
    <w:basedOn w:val="a3"/>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single" w:sz="6" w:space="0" w:color="808080"/>
          <w:bottom w:val="nil"/>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e">
    <w:name w:val="Table Classic 2"/>
    <w:basedOn w:val="a3"/>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single" w:sz="6" w:space="0" w:color="000000"/>
          <w:bottom w:val="nil"/>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72">
    <w:name w:val="Table Grid 7"/>
    <w:basedOn w:val="a3"/>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single" w:sz="12" w:space="0" w:color="000000"/>
          <w:bottom w:val="nil"/>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9">
    <w:name w:val="Table 3D effects 1"/>
    <w:basedOn w:val="a3"/>
    <w:pPr>
      <w:widowControl w:val="0"/>
      <w:jc w:val="both"/>
    </w:pPr>
    <w:tblPr/>
    <w:tcPr>
      <w:shd w:val="solid" w:color="C0C0C0" w:fill="FFFFFF"/>
    </w:tcPr>
    <w:tblStylePr w:type="firstRow">
      <w:rPr>
        <w:b/>
        <w:bCs/>
        <w:color w:val="800080"/>
      </w:rPr>
      <w:tblPr/>
      <w:tcPr>
        <w:tcBorders>
          <w:top w:val="nil"/>
          <w:left w:val="single" w:sz="6" w:space="0" w:color="808080"/>
          <w:bottom w:val="nil"/>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single" w:sz="6" w:space="0" w:color="FFFFFF"/>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
    <w:name w:val="Table Columns 2"/>
    <w:basedOn w:val="a3"/>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0">
    <w:name w:val="Table Simple 2"/>
    <w:basedOn w:val="a3"/>
    <w:pPr>
      <w:widowControl w:val="0"/>
      <w:jc w:val="both"/>
    </w:pPr>
    <w:tblPr/>
    <w:tblStylePr w:type="firstRow">
      <w:rPr>
        <w:b/>
        <w:bCs/>
      </w:rPr>
      <w:tblPr/>
      <w:tcPr>
        <w:tcBorders>
          <w:top w:val="nil"/>
          <w:left w:val="single" w:sz="12" w:space="0" w:color="000000"/>
          <w:bottom w:val="nil"/>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nil"/>
          <w:bottom w:val="single" w:sz="6" w:space="0" w:color="00000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Simple 3"/>
    <w:basedOn w:val="a3"/>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82">
    <w:name w:val="Table Grid 8"/>
    <w:basedOn w:val="a3"/>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20">
    <w:name w:val="Table List 2"/>
    <w:basedOn w:val="a3"/>
    <w:qFormat/>
    <w:pPr>
      <w:widowControl w:val="0"/>
      <w:jc w:val="both"/>
    </w:pPr>
    <w:tblPr>
      <w:tblBorders>
        <w:bottom w:val="single" w:sz="12" w:space="0" w:color="808080"/>
      </w:tblBorders>
    </w:tblPr>
    <w:tblStylePr w:type="firstRow">
      <w:rPr>
        <w:b/>
        <w:bCs/>
        <w:color w:val="FFFFFF"/>
      </w:rPr>
      <w:tblPr/>
      <w:tcPr>
        <w:tcBorders>
          <w:top w:val="nil"/>
          <w:left w:val="single" w:sz="6" w:space="0" w:color="000000"/>
          <w:bottom w:val="nil"/>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paragraph" w:customStyle="1" w:styleId="1a">
    <w:name w:val="Стиль1"/>
    <w:basedOn w:val="a1"/>
    <w:pPr>
      <w:jc w:val="both"/>
    </w:pPr>
    <w:rPr>
      <w:rFonts w:ascii="Times New Roman" w:hAnsi="Times New Roman"/>
      <w:sz w:val="24"/>
      <w:szCs w:val="22"/>
      <w:lang w:val="ru-RU" w:eastAsia="en-US"/>
    </w:rPr>
  </w:style>
  <w:style w:type="paragraph" w:customStyle="1" w:styleId="ConsPlusNormal">
    <w:name w:val="ConsPlusNormal"/>
    <w:qFormat/>
    <w:pPr>
      <w:widowControl w:val="0"/>
      <w:suppressAutoHyphens/>
      <w:autoSpaceDN w:val="0"/>
    </w:pPr>
    <w:rPr>
      <w:rFonts w:eastAsia="Times New Roman" w:cs="Times New Roman"/>
      <w:kern w:val="2"/>
      <w:sz w:val="22"/>
      <w:lang w:val="en-US" w:eastAsia="zh-CN"/>
    </w:rPr>
  </w:style>
  <w:style w:type="character" w:customStyle="1" w:styleId="af4">
    <w:name w:val="Текст Знак"/>
    <w:link w:val="af3"/>
    <w:rPr>
      <w:rFonts w:ascii="Consolas" w:eastAsia="Calibri" w:hAnsi="Consolas" w:cs="Times New Roman"/>
      <w:sz w:val="20"/>
      <w:szCs w:val="20"/>
    </w:rPr>
  </w:style>
  <w:style w:type="character" w:customStyle="1" w:styleId="blk">
    <w:name w:val="blk"/>
  </w:style>
  <w:style w:type="character" w:customStyle="1" w:styleId="ListLabel1">
    <w:name w:val="ListLabel 1"/>
    <w:rPr>
      <w:rFonts w:ascii="Times New Roman" w:hAnsi="Times New Roman" w:cs="Times New Roman" w:hint="default"/>
    </w:rPr>
  </w:style>
  <w:style w:type="paragraph" w:customStyle="1" w:styleId="msonospacing0">
    <w:name w:val="msonospacing"/>
    <w:pPr>
      <w:suppressAutoHyphens/>
      <w:autoSpaceDN w:val="0"/>
    </w:pPr>
    <w:rPr>
      <w:rFonts w:eastAsia="Calibri" w:cs="Times New Roman"/>
      <w:kern w:val="2"/>
      <w:sz w:val="22"/>
      <w:szCs w:val="22"/>
      <w:lang w:val="en-US" w:eastAsia="zh-CN"/>
    </w:rPr>
  </w:style>
  <w:style w:type="paragraph" w:customStyle="1" w:styleId="msolistparagraph0">
    <w:name w:val="msolistparagraph"/>
    <w:basedOn w:val="Standard"/>
    <w:pPr>
      <w:ind w:left="720"/>
    </w:pPr>
  </w:style>
  <w:style w:type="paragraph" w:customStyle="1" w:styleId="1b">
    <w:name w:val="Обычный (Интернет)1"/>
    <w:basedOn w:val="Standard"/>
    <w:pPr>
      <w:spacing w:before="20" w:after="100" w:line="240" w:lineRule="auto"/>
    </w:pPr>
    <w:rPr>
      <w:rFonts w:ascii="Times New Roman" w:eastAsia="Times New Roman" w:hAnsi="Times New Roman"/>
      <w:sz w:val="24"/>
      <w:szCs w:val="24"/>
    </w:rPr>
  </w:style>
  <w:style w:type="character" w:customStyle="1" w:styleId="afff9">
    <w:name w:val="Основной текст Знак"/>
    <w:rPr>
      <w:rFonts w:ascii="Times New Roman" w:eastAsia="Times New Roman" w:hAnsi="Times New Roman" w:cs="Times New Roman" w:hint="default"/>
      <w:b/>
      <w:bCs/>
      <w:sz w:val="28"/>
      <w:szCs w:val="24"/>
      <w:lang w:eastAsia="ru"/>
    </w:rPr>
  </w:style>
  <w:style w:type="character" w:customStyle="1" w:styleId="Internetlink">
    <w:name w:val="Internet link"/>
    <w:rPr>
      <w:color w:val="0000FF"/>
      <w:u w:val="single" w:color="000000"/>
    </w:rPr>
  </w:style>
  <w:style w:type="character" w:customStyle="1" w:styleId="ConsPlusNormal0">
    <w:name w:val="ConsPlusNormal Знак"/>
    <w:rPr>
      <w:rFonts w:ascii="Calibri" w:eastAsia="Times New Roman" w:hAnsi="Calibri" w:cs="Calibri"/>
      <w:szCs w:val="20"/>
      <w:lang w:eastAsia="ru"/>
    </w:rPr>
  </w:style>
  <w:style w:type="paragraph" w:customStyle="1" w:styleId="ConsPlusTitle">
    <w:name w:val="ConsPlusTitle"/>
    <w:pPr>
      <w:widowControl w:val="0"/>
      <w:suppressAutoHyphens/>
      <w:autoSpaceDN w:val="0"/>
    </w:pPr>
    <w:rPr>
      <w:rFonts w:eastAsia="Times New Roman" w:cs="Times New Roman"/>
      <w:b/>
      <w:kern w:val="2"/>
      <w:sz w:val="22"/>
      <w:lang w:val="en-US" w:eastAsia="zh-CN"/>
    </w:rPr>
  </w:style>
  <w:style w:type="character" w:customStyle="1" w:styleId="afffa">
    <w:name w:val="Гипертекстовая ссылка"/>
    <w:rPr>
      <w:rFonts w:ascii="Times New Roman" w:hAnsi="Times New Roman" w:cs="Times New Roman" w:hint="default"/>
      <w:color w:val="106BBE"/>
    </w:rPr>
  </w:style>
  <w:style w:type="character" w:customStyle="1" w:styleId="10">
    <w:name w:val="Заголовок 1 Знак"/>
    <w:link w:val="1"/>
    <w:rPr>
      <w:rFonts w:ascii="Times New Roman" w:eastAsia="Times New Roman" w:hAnsi="Times New Roman" w:cs="Times New Roman" w:hint="default"/>
      <w:b/>
      <w:sz w:val="20"/>
      <w:szCs w:val="20"/>
      <w:lang w:eastAsia="ru"/>
    </w:rPr>
  </w:style>
  <w:style w:type="paragraph" w:customStyle="1" w:styleId="Textbody">
    <w:name w:val="Text body"/>
    <w:basedOn w:val="Standard"/>
    <w:pPr>
      <w:spacing w:after="0" w:line="240" w:lineRule="auto"/>
      <w:jc w:val="center"/>
    </w:pPr>
    <w:rPr>
      <w:rFonts w:ascii="Times New Roman" w:eastAsia="Times New Roman" w:hAnsi="Times New Roman"/>
      <w:b/>
      <w:bCs/>
      <w:sz w:val="28"/>
      <w:szCs w:val="24"/>
    </w:rPr>
  </w:style>
  <w:style w:type="paragraph" w:customStyle="1" w:styleId="1c">
    <w:name w:val="Заголовок1"/>
    <w:basedOn w:val="Standard"/>
    <w:next w:val="affd"/>
    <w:pPr>
      <w:spacing w:after="0" w:line="240" w:lineRule="auto"/>
      <w:jc w:val="center"/>
    </w:pPr>
    <w:rPr>
      <w:rFonts w:ascii="Times New Roman" w:eastAsia="Times New Roman" w:hAnsi="Times New Roman"/>
      <w:b/>
      <w:bCs/>
      <w:sz w:val="28"/>
      <w:szCs w:val="24"/>
    </w:rPr>
  </w:style>
  <w:style w:type="character" w:customStyle="1" w:styleId="affe">
    <w:name w:val="Подзаголовок Знак"/>
    <w:link w:val="affd"/>
    <w:rPr>
      <w:rFonts w:ascii="Arial" w:eastAsia="Microsoft YaHei" w:hAnsi="Arial" w:cs="Mangal"/>
      <w:i/>
      <w:iCs/>
      <w:sz w:val="28"/>
      <w:szCs w:val="28"/>
    </w:rPr>
  </w:style>
  <w:style w:type="character" w:customStyle="1" w:styleId="af">
    <w:name w:val="Текст выноски Знак"/>
    <w:link w:val="ae"/>
    <w:rPr>
      <w:rFonts w:ascii="Tahoma" w:eastAsia="Tahoma" w:hAnsi="Tahoma" w:cs="Tahoma"/>
      <w:sz w:val="16"/>
      <w:szCs w:val="16"/>
    </w:rPr>
  </w:style>
  <w:style w:type="character" w:customStyle="1" w:styleId="afc">
    <w:name w:val="Верхний колонтитул Знак"/>
    <w:link w:val="afb"/>
    <w:uiPriority w:val="99"/>
  </w:style>
  <w:style w:type="character" w:customStyle="1" w:styleId="affa">
    <w:name w:val="Нижний колонтитул Знак"/>
    <w:link w:val="aff9"/>
  </w:style>
  <w:style w:type="paragraph" w:customStyle="1" w:styleId="formattext">
    <w:name w:val="formattext"/>
    <w:basedOn w:val="Standard"/>
    <w:pPr>
      <w:spacing w:before="20" w:after="0" w:line="240" w:lineRule="auto"/>
    </w:pPr>
    <w:rPr>
      <w:rFonts w:ascii="Times New Roman" w:eastAsia="Times New Roman" w:hAnsi="Times New Roman"/>
      <w:sz w:val="24"/>
      <w:szCs w:val="24"/>
    </w:rPr>
  </w:style>
  <w:style w:type="character" w:customStyle="1" w:styleId="afffb">
    <w:name w:val="Заголовок Знак"/>
    <w:link w:val="afffc"/>
    <w:rPr>
      <w:rFonts w:ascii="Times New Roman" w:eastAsia="Times New Roman" w:hAnsi="Times New Roman" w:cs="Times New Roman" w:hint="default"/>
      <w:b/>
      <w:sz w:val="28"/>
      <w:szCs w:val="24"/>
      <w:lang w:eastAsia="ru"/>
    </w:rPr>
  </w:style>
  <w:style w:type="character" w:customStyle="1" w:styleId="1d">
    <w:name w:val="Неразрешенное упоминание1"/>
    <w:rPr>
      <w:color w:val="605E5C"/>
    </w:rPr>
  </w:style>
  <w:style w:type="character" w:customStyle="1" w:styleId="ListLabel2">
    <w:name w:val="ListLabel 2"/>
    <w:rPr>
      <w:rFonts w:ascii="TimesNewRomanPSMT" w:eastAsia="TimesNewRomanPSMT" w:hAnsi="TimesNewRomanPSMT" w:cs="TimesNewRomanPSMT" w:hint="default"/>
      <w:sz w:val="26"/>
    </w:rPr>
  </w:style>
  <w:style w:type="character" w:customStyle="1" w:styleId="BulletSymbols">
    <w:name w:val="Bullet Symbols"/>
    <w:rPr>
      <w:rFonts w:ascii="OpenSymbol" w:eastAsia="OpenSymbol" w:hAnsi="OpenSymbol" w:cs="OpenSymbol" w:hint="default"/>
    </w:rPr>
  </w:style>
  <w:style w:type="paragraph" w:customStyle="1" w:styleId="afffc">
    <w:basedOn w:val="a1"/>
    <w:next w:val="a1"/>
    <w:link w:val="afffb"/>
    <w:qFormat/>
    <w:rsid w:val="005A38E6"/>
    <w:pPr>
      <w:spacing w:before="120" w:after="120"/>
    </w:pPr>
    <w:rPr>
      <w:rFonts w:ascii="Times New Roman" w:eastAsia="Times New Roman" w:hAnsi="Times New Roman" w:cs="Times New Roman"/>
      <w:b/>
      <w:sz w:val="28"/>
      <w:szCs w:val="24"/>
      <w:lang w:val="ru-RU" w:eastAsia="ru"/>
    </w:rPr>
  </w:style>
  <w:style w:type="paragraph" w:customStyle="1" w:styleId="afffd">
    <w:basedOn w:val="a1"/>
    <w:next w:val="a1"/>
    <w:qFormat/>
    <w:rsid w:val="00FF4D9A"/>
    <w:pPr>
      <w:spacing w:before="120" w:after="120"/>
    </w:pPr>
    <w:rPr>
      <w:rFonts w:ascii="Times New Roman" w:eastAsia="Times New Roman" w:hAnsi="Times New Roman" w:cs="Times New Roman"/>
      <w:b/>
      <w:lang w:val="ru-RU" w:eastAsia="ru-RU"/>
    </w:rPr>
  </w:style>
  <w:style w:type="paragraph" w:customStyle="1" w:styleId="afffe">
    <w:basedOn w:val="a1"/>
    <w:next w:val="a1"/>
    <w:qFormat/>
    <w:rsid w:val="002D7A29"/>
    <w:pPr>
      <w:spacing w:before="120" w:after="120"/>
    </w:pPr>
    <w:rPr>
      <w:rFonts w:ascii="Times New Roman" w:eastAsia="Times New Roman" w:hAnsi="Times New Roman" w:cs="Times New Roman"/>
      <w:b/>
      <w:lang w:val="ru-RU" w:eastAsia="ru-RU"/>
    </w:rPr>
  </w:style>
  <w:style w:type="paragraph" w:customStyle="1" w:styleId="ConsPlusNonformat">
    <w:name w:val="ConsPlusNonformat"/>
    <w:rsid w:val="001C39C0"/>
    <w:pPr>
      <w:widowControl w:val="0"/>
      <w:suppressAutoHyphens/>
    </w:pPr>
    <w:rPr>
      <w:rFonts w:ascii="Courier New" w:eastAsia="Times New Roman" w:hAnsi="Courier New" w:cs="Courier New"/>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docs.cntd.ru/document/9040995" TargetMode="External"/><Relationship Id="rId18" Type="http://schemas.openxmlformats.org/officeDocument/2006/relationships/hyperlink" Target="consultantplus://offline/ref=542A5D0761CEC796116885D0F20F0BE01B7100432DB0ED8B8B4A1FF8E4M4rBH" TargetMode="External"/><Relationship Id="rId26" Type="http://schemas.openxmlformats.org/officeDocument/2006/relationships/hyperlink" Target="consultantplus://offline/ref=542A5D0761CEC79611689AC1E70F0BE01870004D23B6ED8B8B4A1FF8E44B6E51977EAA02BA745945M0rDH" TargetMode="External"/><Relationship Id="rId39" Type="http://schemas.openxmlformats.org/officeDocument/2006/relationships/hyperlink" Target="consultantplus://offline/ref=A4847B104EA689810AEA3B0C9D2FE9432016B18636028338C06FA028F7JAH8I" TargetMode="External"/><Relationship Id="rId21" Type="http://schemas.openxmlformats.org/officeDocument/2006/relationships/hyperlink" Target="consultantplus://offline/ref=542A5D0761CEC796116885D0F20F0BE01B7100432DB0ED8B8B4A1FF8E4M4rBH" TargetMode="External"/><Relationship Id="rId34" Type="http://schemas.openxmlformats.org/officeDocument/2006/relationships/hyperlink" Target="consultantplus://offline/ref=542A5D0761CEC796116885D0F20F0BE01B7100432DB0ED8B8B4A1FF8E4M4rBH" TargetMode="External"/><Relationship Id="rId42" Type="http://schemas.openxmlformats.org/officeDocument/2006/relationships/fontTable" Target="fontTable.xml"/><Relationship Id="rId7" Type="http://schemas.openxmlformats.org/officeDocument/2006/relationships/hyperlink" Target="https://alnashi.udmurt.ru" TargetMode="External"/><Relationship Id="rId2" Type="http://schemas.openxmlformats.org/officeDocument/2006/relationships/styles" Target="styles.xml"/><Relationship Id="rId16" Type="http://schemas.openxmlformats.org/officeDocument/2006/relationships/hyperlink" Target="http://docs.cntd.ru/document/420346017" TargetMode="External"/><Relationship Id="rId20" Type="http://schemas.openxmlformats.org/officeDocument/2006/relationships/hyperlink" Target="consultantplus://offline/ref=542A5D0761CEC79611689AC1E70F0BE01870004D23B6ED8B8B4A1FF8E44B6E51977EAA02BA745945M0rDH" TargetMode="External"/><Relationship Id="rId29" Type="http://schemas.openxmlformats.org/officeDocument/2006/relationships/hyperlink" Target="consultantplus://offline/ref=542A5D0761CEC796116885D0F20F0BE01B7100432DB0ED8B8B4A1FF8E4M4rBH"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C9A2871E2F38A6EF2F9C74C3108DFE6537CC08B97C42840552CA5A5E6D2006E962FA82E4C3E171C63A7CED185A34632CD53C69FFF3947CFgC5BH" TargetMode="External"/><Relationship Id="rId24" Type="http://schemas.openxmlformats.org/officeDocument/2006/relationships/hyperlink" Target="consultantplus://offline/ref=542A5D0761CEC79611689AC1E70F0BE01870004D23B6ED8B8B4A1FF8E44B6E51977EAA02BA745945M0rDH" TargetMode="External"/><Relationship Id="rId32" Type="http://schemas.openxmlformats.org/officeDocument/2006/relationships/hyperlink" Target="consultantplus://offline/ref=542A5D0761CEC79611689AC1E70F0BE01870004D23B6ED8B8B4A1FF8E44B6E51977EAA02BA745945M0rDH" TargetMode="External"/><Relationship Id="rId37" Type="http://schemas.openxmlformats.org/officeDocument/2006/relationships/hyperlink" Target="consultantplus://offline/ref=A4847B104EA689810AEA3B0C9D2FE9432019B28F37018338C06FA028F7JAH8I" TargetMode="External"/><Relationship Id="rId40" Type="http://schemas.openxmlformats.org/officeDocument/2006/relationships/hyperlink" Target="consultantplus://offline/ref=23EC67E212900D61DF019C582AF16CFD0DA970E2B8885F37380B4F535B64WEF" TargetMode="External"/><Relationship Id="rId5" Type="http://schemas.openxmlformats.org/officeDocument/2006/relationships/footnotes" Target="footnotes.xml"/><Relationship Id="rId15" Type="http://schemas.openxmlformats.org/officeDocument/2006/relationships/hyperlink" Target="http://docs.cntd.ru/document/902325500" TargetMode="External"/><Relationship Id="rId23" Type="http://schemas.openxmlformats.org/officeDocument/2006/relationships/hyperlink" Target="consultantplus://offline/ref=542A5D0761CEC796116885D0F20F0BE01B7100432DB0ED8B8B4A1FF8E4M4rBH" TargetMode="External"/><Relationship Id="rId28" Type="http://schemas.openxmlformats.org/officeDocument/2006/relationships/hyperlink" Target="consultantplus://offline/ref=542A5D0761CEC79611689AC1E70F0BE01870004D23B6ED8B8B4A1FF8E44B6E51977EAA02BA745945M0rDH" TargetMode="External"/><Relationship Id="rId36" Type="http://schemas.openxmlformats.org/officeDocument/2006/relationships/hyperlink" Target="consultantplus://offline/ref=A4847B104EA689810AEA3B0C9D2FE9432016B98136078338C06FA028F7JAH8I" TargetMode="External"/><Relationship Id="rId10" Type="http://schemas.openxmlformats.org/officeDocument/2006/relationships/hyperlink" Target="https://alnashi.udmurt.ru/" TargetMode="External"/><Relationship Id="rId19" Type="http://schemas.openxmlformats.org/officeDocument/2006/relationships/hyperlink" Target="consultantplus://offline/ref=3B70FEAF1E4A102A2602ADCA1014D20A5E7711EDF4B18448346EC02FB329F4D4F2AF375D543E67855F1E3032F3C8F4G" TargetMode="External"/><Relationship Id="rId31" Type="http://schemas.openxmlformats.org/officeDocument/2006/relationships/hyperlink" Target="consultantplus://offline/ref=542A5D0761CEC79611689AC1E70F0BE01870004D23B6ED8B8B4A1FF8E44B6E51977EAA02BA745945M0rDH" TargetMode="External"/><Relationship Id="rId4" Type="http://schemas.openxmlformats.org/officeDocument/2006/relationships/webSettings" Target="webSettings.xml"/><Relationship Id="rId9" Type="http://schemas.openxmlformats.org/officeDocument/2006/relationships/hyperlink" Target="https://mfcur.ru/filials/mfc-alnashskogo-rayona" TargetMode="External"/><Relationship Id="rId14" Type="http://schemas.openxmlformats.org/officeDocument/2006/relationships/hyperlink" Target="http://docs.cntd.ru/document/902207152" TargetMode="External"/><Relationship Id="rId22" Type="http://schemas.openxmlformats.org/officeDocument/2006/relationships/hyperlink" Target="consultantplus://offline/ref=542A5D0761CEC79611689AC1E70F0BE01870004D23B6ED8B8B4A1FF8E44B6E51977EAA02BA745945M0rDH" TargetMode="External"/><Relationship Id="rId27" Type="http://schemas.openxmlformats.org/officeDocument/2006/relationships/hyperlink" Target="consultantplus://offline/ref=542A5D0761CEC796116885D0F20F0BE01B7100432DB0ED8B8B4A1FF8E4M4rBH" TargetMode="External"/><Relationship Id="rId30" Type="http://schemas.openxmlformats.org/officeDocument/2006/relationships/hyperlink" Target="consultantplus://offline/ref=542A5D0761CEC79611689AC1E70F0BE01870004D23B6ED8B8B4A1FF8E44B6E51977EAA02BA745945M0rDH" TargetMode="External"/><Relationship Id="rId35" Type="http://schemas.openxmlformats.org/officeDocument/2006/relationships/hyperlink" Target="consultantplus://offline/ref=A4847B104EA689810AEA3B0C9D2FE9432016B98136078338C06FA028F7JAH8I" TargetMode="External"/><Relationship Id="rId43" Type="http://schemas.openxmlformats.org/officeDocument/2006/relationships/theme" Target="theme/theme1.xml"/><Relationship Id="rId8" Type="http://schemas.openxmlformats.org/officeDocument/2006/relationships/hyperlink" Target="mailto:alnashi@mfc.udmr.ru" TargetMode="External"/><Relationship Id="rId3" Type="http://schemas.openxmlformats.org/officeDocument/2006/relationships/settings" Target="settings.xml"/><Relationship Id="rId12" Type="http://schemas.openxmlformats.org/officeDocument/2006/relationships/hyperlink" Target="consultantplus://offline/ref=BC9A2871E2F38A6EF2F9C74C3108DFE6537CC08B97C42840552CA5A5E6D2006E962FA82E4C3E171C63A7CED185A34632CD53C69FFF3947CFgC5BH" TargetMode="External"/><Relationship Id="rId17" Type="http://schemas.openxmlformats.org/officeDocument/2006/relationships/hyperlink" Target="consultantplus://offline/ref=542A5D0761CEC79611689AC1E70F0BE01870004D23B6ED8B8B4A1FF8E44B6E51977EAA02BA745945M0rDH" TargetMode="External"/><Relationship Id="rId25" Type="http://schemas.openxmlformats.org/officeDocument/2006/relationships/hyperlink" Target="consultantplus://offline/ref=542A5D0761CEC796116885D0F20F0BE01B7100432DB0ED8B8B4A1FF8E4M4rBH" TargetMode="External"/><Relationship Id="rId33" Type="http://schemas.openxmlformats.org/officeDocument/2006/relationships/hyperlink" Target="consultantplus://offline/ref=542A5D0761CEC79611689AC1E70F0BE01870004D23B6ED8B8B4A1FF8E44B6E51977EAA02BA745945M0rDH" TargetMode="External"/><Relationship Id="rId38" Type="http://schemas.openxmlformats.org/officeDocument/2006/relationships/hyperlink" Target="consultantplus://offline/ref=A4847B104EA689810AEA3B0C9D2FE9432815B5813708DE32C836AC2AJFH0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32</Pages>
  <Words>15301</Words>
  <Characters>87222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Garifullina</dc:creator>
  <cp:lastModifiedBy>Админ</cp:lastModifiedBy>
  <cp:revision>11</cp:revision>
  <dcterms:created xsi:type="dcterms:W3CDTF">2022-05-27T05:11:00Z</dcterms:created>
  <dcterms:modified xsi:type="dcterms:W3CDTF">2023-03-24T07:32:00Z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7915561829414E789CF9DF81591F0394</vt:lpwstr>
  </property>
</Properties>
</file>