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B054D2E">
      <w:pPr>
        <w:ind w:left="425"/>
        <w:jc w:val="right"/>
        <w:rPr>
          <w:rFonts w:ascii="Times New Roman" w:hAnsi="Times New Roman" w:cs="Times New Roman"/>
          <w:color w:val="FF0000"/>
          <w:sz w:val="24"/>
          <w:szCs w:val="24"/>
          <w:lang w:val="ru-RU"/>
        </w:rPr>
      </w:pPr>
      <w:bookmarkStart w:id="5" w:name="_GoBack"/>
      <w:bookmarkEnd w:id="5"/>
      <w:r>
        <w:rPr>
          <w:rFonts w:ascii="Times New Roman" w:hAnsi="Times New Roman" w:cs="Times New Roman"/>
          <w:color w:val="FF0000"/>
          <w:sz w:val="24"/>
          <w:szCs w:val="24"/>
          <w:lang w:val="ru-RU"/>
        </w:rPr>
        <w:t>ПРОЕКТ</w:t>
      </w:r>
    </w:p>
    <w:p w14:paraId="556EABDC">
      <w:pPr>
        <w:widowControl w:val="0"/>
        <w:suppressAutoHyphens/>
        <w:jc w:val="center"/>
        <w:rPr>
          <w:rFonts w:ascii="Times New Roman" w:hAnsi="Times New Roman" w:eastAsia="Lucida Sans Unicode" w:cs="Times New Roman"/>
          <w:b/>
          <w:bCs/>
          <w:kern w:val="1"/>
          <w:sz w:val="24"/>
          <w:szCs w:val="24"/>
          <w:lang w:val="ru-RU" w:eastAsia="hi-IN" w:bidi="hi-IN"/>
        </w:rPr>
      </w:pPr>
      <w:r>
        <w:rPr>
          <w:rFonts w:ascii="Times New Roman" w:hAnsi="Times New Roman" w:eastAsia="Lucida Sans Unicode" w:cs="Times New Roman"/>
          <w:b/>
          <w:bCs/>
          <w:kern w:val="1"/>
          <w:sz w:val="24"/>
          <w:szCs w:val="24"/>
          <w:lang w:val="ru-RU" w:eastAsia="hi-IN" w:bidi="hi-IN"/>
        </w:rPr>
        <w:t>ПОВЕСТКА ДНЯ</w:t>
      </w:r>
    </w:p>
    <w:p w14:paraId="11C40213">
      <w:pPr>
        <w:widowControl w:val="0"/>
        <w:suppressAutoHyphens/>
        <w:jc w:val="center"/>
        <w:rPr>
          <w:rFonts w:ascii="Times New Roman" w:hAnsi="Times New Roman" w:eastAsia="Lucida Sans Unicode" w:cs="Times New Roman"/>
          <w:b/>
          <w:bCs/>
          <w:kern w:val="1"/>
          <w:sz w:val="24"/>
          <w:szCs w:val="24"/>
          <w:lang w:val="ru-RU" w:eastAsia="hi-IN" w:bidi="hi-IN"/>
        </w:rPr>
      </w:pPr>
      <w:r>
        <w:rPr>
          <w:rFonts w:ascii="Times New Roman" w:hAnsi="Times New Roman" w:eastAsia="Lucida Sans Unicode" w:cs="Times New Roman"/>
          <w:b/>
          <w:bCs/>
          <w:kern w:val="1"/>
          <w:sz w:val="24"/>
          <w:szCs w:val="24"/>
          <w:lang w:val="ru-RU" w:eastAsia="hi-IN" w:bidi="hi-IN"/>
        </w:rPr>
        <w:t xml:space="preserve">Очередной 28-й сессии </w:t>
      </w:r>
    </w:p>
    <w:p w14:paraId="27903CA4">
      <w:pPr>
        <w:widowControl w:val="0"/>
        <w:suppressAutoHyphens/>
        <w:jc w:val="center"/>
        <w:rPr>
          <w:rFonts w:ascii="Times New Roman" w:hAnsi="Times New Roman" w:eastAsia="Lucida Sans Unicode" w:cs="Times New Roman"/>
          <w:b/>
          <w:bCs/>
          <w:kern w:val="1"/>
          <w:sz w:val="24"/>
          <w:szCs w:val="24"/>
          <w:lang w:val="ru-RU" w:eastAsia="hi-IN" w:bidi="hi-IN"/>
        </w:rPr>
      </w:pPr>
      <w:r>
        <w:rPr>
          <w:rFonts w:ascii="Times New Roman" w:hAnsi="Times New Roman" w:eastAsia="Lucida Sans Unicode" w:cs="Times New Roman"/>
          <w:b/>
          <w:bCs/>
          <w:kern w:val="1"/>
          <w:sz w:val="24"/>
          <w:szCs w:val="24"/>
          <w:lang w:val="ru-RU" w:eastAsia="hi-IN" w:bidi="hi-IN"/>
        </w:rPr>
        <w:t>Алнашского районного Совета депутатов</w:t>
      </w:r>
    </w:p>
    <w:p w14:paraId="637319B8">
      <w:pPr>
        <w:widowControl w:val="0"/>
        <w:suppressAutoHyphens/>
        <w:jc w:val="both"/>
        <w:rPr>
          <w:rFonts w:ascii="Times New Roman" w:hAnsi="Times New Roman" w:eastAsia="Lucida Sans Unicode" w:cs="Times New Roman"/>
          <w:b/>
          <w:bCs/>
          <w:kern w:val="1"/>
          <w:sz w:val="24"/>
          <w:szCs w:val="24"/>
          <w:lang w:val="ru-RU" w:eastAsia="hi-IN" w:bidi="hi-IN"/>
        </w:rPr>
      </w:pPr>
    </w:p>
    <w:tbl>
      <w:tblPr>
        <w:tblStyle w:val="154"/>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66"/>
        <w:gridCol w:w="4790"/>
      </w:tblGrid>
      <w:tr w14:paraId="1DF42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66" w:type="dxa"/>
          </w:tcPr>
          <w:p w14:paraId="51AEA63F">
            <w:pPr>
              <w:widowControl w:val="0"/>
              <w:suppressAutoHyphens/>
              <w:jc w:val="both"/>
              <w:rPr>
                <w:rFonts w:ascii="Times New Roman" w:hAnsi="Times New Roman" w:eastAsia="Lucida Sans Unicode" w:cs="Times New Roman"/>
                <w:b/>
                <w:bCs/>
                <w:kern w:val="1"/>
                <w:sz w:val="24"/>
                <w:szCs w:val="24"/>
                <w:lang w:val="ru-RU" w:eastAsia="ru-RU" w:bidi="hi-IN"/>
              </w:rPr>
            </w:pPr>
            <w:r>
              <w:rPr>
                <w:rFonts w:ascii="Times New Roman" w:hAnsi="Times New Roman" w:eastAsia="Lucida Sans Unicode" w:cs="Times New Roman"/>
                <w:b/>
                <w:bCs/>
                <w:kern w:val="1"/>
                <w:sz w:val="24"/>
                <w:szCs w:val="24"/>
                <w:lang w:val="ru-RU" w:eastAsia="ru-RU" w:bidi="hi-IN"/>
              </w:rPr>
              <w:t>30.01.2025г.</w:t>
            </w:r>
          </w:p>
          <w:p w14:paraId="342CA923">
            <w:pPr>
              <w:widowControl w:val="0"/>
              <w:suppressAutoHyphens/>
              <w:jc w:val="both"/>
              <w:rPr>
                <w:rFonts w:ascii="Times New Roman" w:hAnsi="Times New Roman" w:eastAsia="Lucida Sans Unicode" w:cs="Times New Roman"/>
                <w:b/>
                <w:bCs/>
                <w:kern w:val="1"/>
                <w:sz w:val="24"/>
                <w:szCs w:val="24"/>
                <w:lang w:val="ru-RU" w:eastAsia="hi-IN" w:bidi="hi-IN"/>
              </w:rPr>
            </w:pPr>
            <w:r>
              <w:rPr>
                <w:rFonts w:ascii="Times New Roman" w:hAnsi="Times New Roman" w:eastAsia="Lucida Sans Unicode" w:cs="Times New Roman"/>
                <w:b/>
                <w:bCs/>
                <w:kern w:val="1"/>
                <w:sz w:val="24"/>
                <w:szCs w:val="24"/>
                <w:lang w:val="ru-RU" w:eastAsia="ru-RU" w:bidi="hi-IN"/>
              </w:rPr>
              <w:t xml:space="preserve">14-00 ч. </w:t>
            </w:r>
          </w:p>
        </w:tc>
        <w:tc>
          <w:tcPr>
            <w:tcW w:w="4790" w:type="dxa"/>
          </w:tcPr>
          <w:p w14:paraId="30616CEC">
            <w:pPr>
              <w:widowControl w:val="0"/>
              <w:suppressAutoHyphens/>
              <w:ind w:left="565" w:right="-101"/>
              <w:jc w:val="left"/>
              <w:rPr>
                <w:rFonts w:ascii="Times New Roman" w:hAnsi="Times New Roman" w:eastAsia="Lucida Sans Unicode" w:cs="Times New Roman"/>
                <w:b/>
                <w:bCs/>
                <w:kern w:val="1"/>
                <w:sz w:val="24"/>
                <w:szCs w:val="24"/>
                <w:lang w:val="ru-RU" w:eastAsia="ru-RU" w:bidi="hi-IN"/>
              </w:rPr>
            </w:pPr>
            <w:r>
              <w:rPr>
                <w:rFonts w:ascii="Times New Roman" w:hAnsi="Times New Roman" w:eastAsia="Lucida Sans Unicode" w:cs="Times New Roman"/>
                <w:b/>
                <w:bCs/>
                <w:kern w:val="1"/>
                <w:sz w:val="24"/>
                <w:szCs w:val="24"/>
                <w:lang w:val="ru-RU" w:eastAsia="ru-RU" w:bidi="hi-IN"/>
              </w:rPr>
              <w:t xml:space="preserve">       </w:t>
            </w:r>
            <w:r>
              <w:rPr>
                <w:rFonts w:ascii="Times New Roman" w:hAnsi="Times New Roman" w:eastAsia="Lucida Sans Unicode" w:cs="Times New Roman"/>
                <w:b/>
                <w:bCs/>
                <w:kern w:val="1"/>
                <w:sz w:val="24"/>
                <w:szCs w:val="24"/>
                <w:lang w:val="ru-RU" w:eastAsia="hi-IN" w:bidi="hi-IN"/>
              </w:rPr>
              <w:t>Актовый зал Администрации</w:t>
            </w:r>
            <w:r>
              <w:rPr>
                <w:rFonts w:ascii="Times New Roman" w:hAnsi="Times New Roman" w:eastAsia="Lucida Sans Unicode" w:cs="Times New Roman"/>
                <w:b/>
                <w:bCs/>
                <w:kern w:val="1"/>
                <w:sz w:val="24"/>
                <w:szCs w:val="24"/>
                <w:lang w:val="ru-RU" w:eastAsia="ru-RU" w:bidi="hi-IN"/>
              </w:rPr>
              <w:t xml:space="preserve">, </w:t>
            </w:r>
          </w:p>
          <w:p w14:paraId="249C5EF8">
            <w:pPr>
              <w:widowControl w:val="0"/>
              <w:suppressAutoHyphens/>
              <w:ind w:left="969"/>
              <w:jc w:val="left"/>
              <w:rPr>
                <w:rFonts w:ascii="Times New Roman" w:hAnsi="Times New Roman" w:eastAsia="Lucida Sans Unicode" w:cs="Times New Roman"/>
                <w:b/>
                <w:bCs/>
                <w:kern w:val="1"/>
                <w:sz w:val="24"/>
                <w:szCs w:val="24"/>
                <w:lang w:val="ru-RU" w:eastAsia="hi-IN" w:bidi="hi-IN"/>
              </w:rPr>
            </w:pPr>
            <w:r>
              <w:rPr>
                <w:rFonts w:ascii="Times New Roman" w:hAnsi="Times New Roman" w:eastAsia="Lucida Sans Unicode" w:cs="Times New Roman"/>
                <w:b/>
                <w:bCs/>
                <w:kern w:val="1"/>
                <w:sz w:val="24"/>
                <w:szCs w:val="24"/>
                <w:lang w:val="ru-RU" w:eastAsia="hi-IN" w:bidi="hi-IN"/>
              </w:rPr>
              <w:t xml:space="preserve">ул. Комсомольская , д. 8                        </w:t>
            </w:r>
          </w:p>
        </w:tc>
      </w:tr>
    </w:tbl>
    <w:p w14:paraId="3A08125C">
      <w:pPr>
        <w:pStyle w:val="153"/>
        <w:numPr>
          <w:ilvl w:val="0"/>
          <w:numId w:val="0"/>
        </w:numPr>
        <w:ind w:left="425"/>
        <w:rPr>
          <w:sz w:val="24"/>
          <w:szCs w:val="24"/>
          <w:lang w:bidi="ar"/>
        </w:rPr>
      </w:pPr>
    </w:p>
    <w:p w14:paraId="18D6B2B8">
      <w:pPr>
        <w:pStyle w:val="153"/>
        <w:rPr>
          <w:sz w:val="24"/>
          <w:szCs w:val="24"/>
          <w:lang w:bidi="ar"/>
        </w:rPr>
      </w:pPr>
      <w:r>
        <w:rPr>
          <w:sz w:val="24"/>
          <w:szCs w:val="24"/>
          <w:lang w:bidi="ar"/>
        </w:rPr>
        <w:t>Об утверждении структуры Администрации муниципального образования «Муниципальный округ Алнашский район Удмуртской Республики»</w:t>
      </w:r>
    </w:p>
    <w:p w14:paraId="62B52DB5">
      <w:pPr>
        <w:pStyle w:val="153"/>
        <w:rPr>
          <w:sz w:val="24"/>
          <w:szCs w:val="24"/>
          <w:lang w:bidi="ar"/>
        </w:rPr>
      </w:pPr>
      <w:r>
        <w:rPr>
          <w:sz w:val="24"/>
          <w:szCs w:val="24"/>
          <w:lang w:bidi="ar"/>
        </w:rPr>
        <w:t>О внесении изменений в Устав средства массовой информации «Редакция газеты «Алнашский колхозник»</w:t>
      </w:r>
    </w:p>
    <w:p w14:paraId="5BA7743C">
      <w:pPr>
        <w:pStyle w:val="153"/>
        <w:rPr>
          <w:sz w:val="24"/>
          <w:szCs w:val="24"/>
          <w:lang w:bidi="ar"/>
        </w:rPr>
      </w:pPr>
      <w:r>
        <w:rPr>
          <w:sz w:val="24"/>
          <w:szCs w:val="24"/>
          <w:lang w:bidi="ar"/>
        </w:rPr>
        <w:t>Об утверждении состава Молодёжного парламента при Совете депутатов муниципального образования «Муниципальный округ Алнашский район Удмуртской Республики» (2 созыва)</w:t>
      </w:r>
    </w:p>
    <w:p w14:paraId="422308D3">
      <w:pPr>
        <w:pStyle w:val="153"/>
        <w:rPr>
          <w:sz w:val="24"/>
          <w:szCs w:val="24"/>
          <w:lang w:bidi="ar"/>
        </w:rPr>
      </w:pPr>
      <w:r>
        <w:rPr>
          <w:sz w:val="24"/>
          <w:szCs w:val="24"/>
          <w:lang w:bidi="ar"/>
        </w:rPr>
        <w:t>О внесении изменений в решение Совета депутатов муниципального образования «Муниципальный округ Алнашский район Удмуртской Республики» от 17.12.2021г. № 5/64 «Об утверждении Положения о порядке осуществления муниципального жилищного контроля на территории муниципального образования «Муниципальный округ Алнашский район Удмуртской Республики»</w:t>
      </w:r>
    </w:p>
    <w:p w14:paraId="55165720">
      <w:pPr>
        <w:pStyle w:val="153"/>
        <w:rPr>
          <w:sz w:val="24"/>
          <w:szCs w:val="24"/>
          <w:lang w:bidi="ar"/>
        </w:rPr>
      </w:pPr>
      <w:r>
        <w:rPr>
          <w:sz w:val="24"/>
          <w:szCs w:val="24"/>
          <w:lang w:bidi="ar"/>
        </w:rPr>
        <w:t>О внесении изменений в решение Совета депутатов муниципального образования «Муниципальный округ Алнашский район Удмуртской Республики» от 17.12.2021г. № 5/65 «Об утверждении Положения о муниципальном земельном контроле на территории муниципального образования «Муниципальный округ Алнашский район Удмуртской Республики»</w:t>
      </w:r>
    </w:p>
    <w:p w14:paraId="5519439C">
      <w:pPr>
        <w:pStyle w:val="153"/>
        <w:rPr>
          <w:sz w:val="24"/>
          <w:szCs w:val="24"/>
          <w:lang w:bidi="ar"/>
        </w:rPr>
      </w:pPr>
      <w:r>
        <w:rPr>
          <w:sz w:val="24"/>
          <w:szCs w:val="24"/>
          <w:lang w:bidi="ar"/>
        </w:rPr>
        <w:t>О внесении изменений в решение Совета депутатов муниципального образования «Муниципальный округ Алнашский район Удмуртской Республики» от 17.12.2021г. № 5/67 «Об утверждении Положения о муниципальном контроле на автомобильном транспорте, городском наземном электрическом транспорте и в дорожном хозяйстве муниципального образования «Муниципальный округ Алнашский район Удмуртской Республики»</w:t>
      </w:r>
    </w:p>
    <w:p w14:paraId="4543A178">
      <w:pPr>
        <w:pStyle w:val="153"/>
        <w:rPr>
          <w:sz w:val="24"/>
          <w:szCs w:val="24"/>
          <w:lang w:bidi="ar"/>
        </w:rPr>
      </w:pPr>
      <w:r>
        <w:rPr>
          <w:sz w:val="24"/>
          <w:szCs w:val="24"/>
          <w:lang w:bidi="ar"/>
        </w:rPr>
        <w:t>О внесении изменений в решение Совета депутатов муниципального образования «Муниципальный округ Алнашский район Удмуртской Республики» от 17.12.2021г. № 5/68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«Муниципальный округ Алнашский район Удмуртской Республики»</w:t>
      </w:r>
    </w:p>
    <w:p w14:paraId="4E9664B7">
      <w:pPr>
        <w:pStyle w:val="153"/>
        <w:rPr>
          <w:sz w:val="24"/>
          <w:szCs w:val="24"/>
          <w:lang w:bidi="ar"/>
        </w:rPr>
      </w:pPr>
      <w:r>
        <w:rPr>
          <w:sz w:val="24"/>
          <w:szCs w:val="24"/>
          <w:lang w:bidi="ar"/>
        </w:rPr>
        <w:t>О внесении изменений в решение Совета депутатов муниципального образования «Муниципальный округ Алнашский район Удмуртской Республики» от 17.12.2021г. № 5/66 «Об утверждении Положения о муниципальном контроле в сфере благоустройства на территории муниципального образования «Муниципальный округ Алнашский район Удмуртской Республики»</w:t>
      </w:r>
    </w:p>
    <w:p w14:paraId="7AA29E70">
      <w:pPr>
        <w:pStyle w:val="153"/>
        <w:rPr>
          <w:sz w:val="24"/>
          <w:szCs w:val="24"/>
          <w:lang w:bidi="ar"/>
        </w:rPr>
      </w:pPr>
      <w:bookmarkStart w:id="0" w:name="_Hlk188448332"/>
      <w:r>
        <w:rPr>
          <w:sz w:val="24"/>
          <w:szCs w:val="24"/>
        </w:rPr>
        <w:t>Об оперативно-служебной деятельности отделения поли</w:t>
      </w:r>
      <w:r>
        <w:rPr>
          <w:sz w:val="24"/>
          <w:szCs w:val="24"/>
        </w:rPr>
        <w:softHyphen/>
      </w:r>
      <w:r>
        <w:rPr>
          <w:sz w:val="24"/>
          <w:szCs w:val="24"/>
        </w:rPr>
        <w:t xml:space="preserve">ции «Алнашское» </w:t>
      </w:r>
      <w:bookmarkStart w:id="1" w:name="_Hlk188448436"/>
      <w:r>
        <w:rPr>
          <w:sz w:val="24"/>
          <w:szCs w:val="24"/>
        </w:rPr>
        <w:t xml:space="preserve">ММО МВД России «Можгинский» </w:t>
      </w:r>
      <w:bookmarkEnd w:id="0"/>
      <w:bookmarkEnd w:id="1"/>
      <w:r>
        <w:rPr>
          <w:sz w:val="24"/>
          <w:szCs w:val="24"/>
        </w:rPr>
        <w:t>в 2024 году</w:t>
      </w:r>
    </w:p>
    <w:p w14:paraId="158CA0B0">
      <w:pPr>
        <w:rPr>
          <w:sz w:val="24"/>
          <w:szCs w:val="24"/>
          <w:lang w:val="ru-RU"/>
        </w:rPr>
      </w:pPr>
    </w:p>
    <w:p w14:paraId="6C9C4E78">
      <w:pPr>
        <w:jc w:val="right"/>
        <w:rPr>
          <w:b/>
          <w:bCs/>
          <w:i/>
          <w:iCs/>
          <w:sz w:val="24"/>
          <w:szCs w:val="24"/>
          <w:lang w:val="ru-RU"/>
        </w:rPr>
      </w:pPr>
    </w:p>
    <w:p w14:paraId="6B68832A">
      <w:pPr>
        <w:jc w:val="right"/>
        <w:rPr>
          <w:b/>
          <w:bCs/>
          <w:i/>
          <w:iCs/>
          <w:sz w:val="24"/>
          <w:szCs w:val="24"/>
          <w:lang w:val="ru-RU"/>
        </w:rPr>
      </w:pPr>
    </w:p>
    <w:p w14:paraId="0625DBEE">
      <w:pPr>
        <w:jc w:val="right"/>
        <w:rPr>
          <w:b/>
          <w:bCs/>
          <w:i/>
          <w:iCs/>
          <w:sz w:val="24"/>
          <w:szCs w:val="24"/>
          <w:lang w:val="ru-RU"/>
        </w:rPr>
      </w:pPr>
    </w:p>
    <w:p w14:paraId="54BC2793">
      <w:pPr>
        <w:jc w:val="right"/>
        <w:rPr>
          <w:b/>
          <w:bCs/>
          <w:i/>
          <w:iCs/>
          <w:sz w:val="24"/>
          <w:szCs w:val="24"/>
          <w:lang w:val="ru-RU"/>
        </w:rPr>
      </w:pPr>
    </w:p>
    <w:p w14:paraId="2F17A7E7">
      <w:pPr>
        <w:jc w:val="right"/>
        <w:rPr>
          <w:b/>
          <w:bCs/>
          <w:i/>
          <w:iCs/>
          <w:sz w:val="24"/>
          <w:szCs w:val="24"/>
          <w:lang w:val="ru-RU"/>
        </w:rPr>
      </w:pPr>
    </w:p>
    <w:p w14:paraId="0CCA625D">
      <w:pPr>
        <w:jc w:val="right"/>
        <w:rPr>
          <w:b/>
          <w:bCs/>
          <w:i/>
          <w:iCs/>
          <w:sz w:val="24"/>
          <w:szCs w:val="24"/>
          <w:lang w:val="ru-RU"/>
        </w:rPr>
      </w:pPr>
    </w:p>
    <w:p w14:paraId="7B98C09C">
      <w:pPr>
        <w:jc w:val="right"/>
        <w:rPr>
          <w:b/>
          <w:bCs/>
          <w:i/>
          <w:iCs/>
          <w:sz w:val="24"/>
          <w:szCs w:val="24"/>
          <w:lang w:val="ru-RU"/>
        </w:rPr>
      </w:pPr>
    </w:p>
    <w:p w14:paraId="174FE65A">
      <w:pPr>
        <w:jc w:val="right"/>
        <w:rPr>
          <w:b/>
          <w:bCs/>
          <w:i/>
          <w:iCs/>
          <w:sz w:val="24"/>
          <w:szCs w:val="24"/>
          <w:lang w:val="ru-RU"/>
        </w:rPr>
      </w:pPr>
      <w:r>
        <w:rPr>
          <w:b/>
          <w:bCs/>
          <w:i/>
          <w:iCs/>
          <w:sz w:val="24"/>
          <w:szCs w:val="24"/>
          <w:lang w:val="ru-RU"/>
        </w:rPr>
        <w:t>Проект 1</w:t>
      </w:r>
    </w:p>
    <w:p w14:paraId="05916027">
      <w:pPr>
        <w:jc w:val="right"/>
        <w:rPr>
          <w:sz w:val="24"/>
          <w:szCs w:val="24"/>
          <w:lang w:val="ru-RU"/>
        </w:rPr>
      </w:pPr>
    </w:p>
    <w:p w14:paraId="02F2AA3D">
      <w:pPr>
        <w:spacing w:line="259" w:lineRule="auto"/>
        <w:jc w:val="center"/>
        <w:rPr>
          <w:rFonts w:ascii="Times New Roman" w:hAnsi="Times New Roman" w:eastAsia="Calibri" w:cs="Times New Roman"/>
          <w:b/>
          <w:bCs/>
          <w:sz w:val="24"/>
          <w:szCs w:val="24"/>
          <w:lang w:val="ru-RU" w:eastAsia="en-US"/>
        </w:rPr>
      </w:pPr>
      <w:bookmarkStart w:id="2" w:name="_Hlk178768879"/>
      <w:r>
        <w:rPr>
          <w:rFonts w:ascii="Times New Roman" w:hAnsi="Times New Roman" w:eastAsia="Calibri" w:cs="Times New Roman"/>
          <w:b/>
          <w:bCs/>
          <w:sz w:val="24"/>
          <w:szCs w:val="24"/>
          <w:lang w:val="ru-RU" w:eastAsia="en-US"/>
        </w:rPr>
        <w:t>Об утверждении структуры Администрации муниципального образования «Муниципальный округ Алнашский район Удмуртской Республики»</w:t>
      </w:r>
    </w:p>
    <w:bookmarkEnd w:id="2"/>
    <w:p w14:paraId="32799298">
      <w:pPr>
        <w:spacing w:line="259" w:lineRule="auto"/>
        <w:jc w:val="center"/>
        <w:rPr>
          <w:rFonts w:ascii="Times New Roman" w:hAnsi="Times New Roman" w:eastAsia="Calibri" w:cs="Times New Roman"/>
          <w:b/>
          <w:bCs/>
          <w:sz w:val="24"/>
          <w:szCs w:val="24"/>
          <w:lang w:val="ru-RU" w:eastAsia="en-US"/>
        </w:rPr>
      </w:pPr>
    </w:p>
    <w:p w14:paraId="7CF9A00B">
      <w:pPr>
        <w:tabs>
          <w:tab w:val="left" w:pos="709"/>
        </w:tabs>
        <w:suppressAutoHyphens/>
        <w:autoSpaceDN w:val="0"/>
        <w:spacing w:line="340" w:lineRule="atLeast"/>
        <w:textAlignment w:val="baseline"/>
        <w:rPr>
          <w:rFonts w:ascii="Times New Roman" w:hAnsi="Times New Roman" w:eastAsia="SimSun" w:cs="Times New Roman"/>
          <w:kern w:val="3"/>
          <w:sz w:val="24"/>
          <w:szCs w:val="24"/>
          <w:lang w:val="ru-RU" w:eastAsia="en-US"/>
        </w:rPr>
      </w:pPr>
      <w:r>
        <w:rPr>
          <w:rFonts w:ascii="Times New Roman" w:hAnsi="Times New Roman" w:eastAsia="SimSun" w:cs="Times New Roman"/>
          <w:kern w:val="3"/>
          <w:sz w:val="24"/>
          <w:szCs w:val="24"/>
          <w:lang w:val="ru-RU" w:eastAsia="en-US"/>
        </w:rPr>
        <w:t>Принято Советом депутатов муниципального образования «Муниципальный округ Алнашский район Удмуртской Республики» _________ 2025 года</w:t>
      </w:r>
    </w:p>
    <w:p w14:paraId="0F7DBA23">
      <w:pPr>
        <w:shd w:val="clear" w:color="auto" w:fill="FFFFFF"/>
        <w:tabs>
          <w:tab w:val="left" w:pos="709"/>
        </w:tabs>
        <w:spacing w:line="340" w:lineRule="atLeast"/>
        <w:jc w:val="both"/>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en-US"/>
        </w:rPr>
        <w:t xml:space="preserve">      </w:t>
      </w:r>
    </w:p>
    <w:p w14:paraId="655A992B">
      <w:pPr>
        <w:tabs>
          <w:tab w:val="left" w:pos="709"/>
        </w:tabs>
        <w:spacing w:line="340" w:lineRule="atLeast"/>
        <w:ind w:firstLine="567"/>
        <w:jc w:val="both"/>
        <w:rPr>
          <w:rFonts w:ascii="Times New Roman" w:hAnsi="Times New Roman" w:eastAsia="Calibri" w:cs="Times New Roman"/>
          <w:b/>
          <w:bCs/>
          <w:sz w:val="24"/>
          <w:szCs w:val="24"/>
          <w:lang w:val="ru-RU" w:eastAsia="en-US"/>
        </w:rPr>
      </w:pPr>
      <w:r>
        <w:rPr>
          <w:rFonts w:ascii="Times New Roman" w:hAnsi="Times New Roman" w:eastAsia="Times New Roman" w:cs="Times New Roman"/>
          <w:sz w:val="24"/>
          <w:szCs w:val="24"/>
          <w:lang w:val="ru-RU" w:eastAsia="ar-SA"/>
        </w:rPr>
        <w:t>Руководствуясь Федеральным законом от 16 октября 2003 года № 131-ФЗ «Об общих принципах организации местного самоуправления в Российской Федерации»</w:t>
      </w:r>
      <w:r>
        <w:rPr>
          <w:rFonts w:ascii="Times New Roman" w:hAnsi="Times New Roman" w:eastAsia="Arial" w:cs="Times New Roman"/>
          <w:color w:val="000000"/>
          <w:sz w:val="24"/>
          <w:szCs w:val="24"/>
          <w:lang w:val="ru-RU" w:eastAsia="ru-RU" w:bidi="ru-RU"/>
        </w:rPr>
        <w:t xml:space="preserve">, </w:t>
      </w:r>
      <w:r>
        <w:fldChar w:fldCharType="begin"/>
      </w:r>
      <w:r>
        <w:instrText xml:space="preserve"> HYPERLINK "https://login.consultant.ru/link/?req=doc&amp;base=RLAW053&amp;n=156181&amp;dst=100012" \h </w:instrText>
      </w:r>
      <w:r>
        <w:fldChar w:fldCharType="separate"/>
      </w:r>
      <w:r>
        <w:rPr>
          <w:rFonts w:ascii="Times New Roman" w:hAnsi="Times New Roman" w:eastAsia="Calibri" w:cs="Times New Roman"/>
          <w:sz w:val="24"/>
          <w:szCs w:val="24"/>
          <w:lang w:val="ru-RU" w:eastAsia="en-US"/>
        </w:rPr>
        <w:t>Устав</w:t>
      </w:r>
      <w:r>
        <w:rPr>
          <w:rFonts w:ascii="Times New Roman" w:hAnsi="Times New Roman" w:eastAsia="Calibri" w:cs="Times New Roman"/>
          <w:sz w:val="24"/>
          <w:szCs w:val="24"/>
          <w:lang w:val="ru-RU" w:eastAsia="en-US"/>
        </w:rPr>
        <w:fldChar w:fldCharType="end"/>
      </w:r>
      <w:r>
        <w:rPr>
          <w:rFonts w:ascii="Times New Roman" w:hAnsi="Times New Roman" w:eastAsia="Calibri" w:cs="Times New Roman"/>
          <w:sz w:val="24"/>
          <w:szCs w:val="24"/>
          <w:lang w:val="ru-RU" w:eastAsia="en-US"/>
        </w:rPr>
        <w:t xml:space="preserve">ом муниципального образования «Муниципальный округ Алнашский район Удмуртской Республики», Совет депутатов муниципального образования «Муниципальный округ Алнашский район Удмуртской Республики» </w:t>
      </w:r>
      <w:r>
        <w:rPr>
          <w:rFonts w:ascii="Times New Roman" w:hAnsi="Times New Roman" w:eastAsia="Calibri" w:cs="Times New Roman"/>
          <w:b/>
          <w:bCs/>
          <w:sz w:val="24"/>
          <w:szCs w:val="24"/>
          <w:lang w:val="ru-RU" w:eastAsia="en-US"/>
        </w:rPr>
        <w:t>РЕШИЛ:</w:t>
      </w:r>
    </w:p>
    <w:p w14:paraId="5FB2F943">
      <w:pPr>
        <w:numPr>
          <w:ilvl w:val="0"/>
          <w:numId w:val="12"/>
        </w:numPr>
        <w:tabs>
          <w:tab w:val="left" w:pos="851"/>
        </w:tabs>
        <w:spacing w:line="340" w:lineRule="atLeast"/>
        <w:ind w:left="0" w:firstLine="567"/>
        <w:jc w:val="both"/>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en-US"/>
        </w:rPr>
        <w:t>Утвердить прилагаемую структуру</w:t>
      </w:r>
      <w:r>
        <w:rPr>
          <w:rFonts w:ascii="Times New Roman" w:hAnsi="Times New Roman" w:eastAsia="Times New Roman" w:cs="Times New Roman"/>
          <w:sz w:val="24"/>
          <w:szCs w:val="24"/>
          <w:lang w:val="ru-RU" w:eastAsia="en-US"/>
        </w:rPr>
        <w:t xml:space="preserve"> Администрации муниципального образования </w:t>
      </w:r>
      <w:r>
        <w:rPr>
          <w:rFonts w:ascii="Times New Roman" w:hAnsi="Times New Roman" w:eastAsia="Calibri" w:cs="Times New Roman"/>
          <w:sz w:val="24"/>
          <w:szCs w:val="24"/>
          <w:lang w:val="ru-RU" w:eastAsia="ru-RU"/>
        </w:rPr>
        <w:t>«Муниципальный округ Алнашский район Удмуртской Республики».</w:t>
      </w:r>
    </w:p>
    <w:p w14:paraId="701155BB">
      <w:pPr>
        <w:tabs>
          <w:tab w:val="left" w:pos="709"/>
        </w:tabs>
        <w:spacing w:line="340" w:lineRule="atLeast"/>
        <w:ind w:firstLine="539"/>
        <w:jc w:val="both"/>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en-US"/>
        </w:rPr>
        <w:t>2. Признать утратившим силу решение Алнашского районного</w:t>
      </w:r>
      <w:r>
        <w:rPr>
          <w:rFonts w:ascii="Times New Roman" w:hAnsi="Times New Roman" w:eastAsia="Calibri" w:cs="Times New Roman"/>
          <w:sz w:val="24"/>
          <w:szCs w:val="24"/>
          <w:lang w:val="ru-RU" w:eastAsia="ru-RU"/>
        </w:rPr>
        <w:t xml:space="preserve"> Совета депутатов от 08.10.2024 года № 25/399 «Об утверждении структуры Администрации муниципального образования «Муниципальный округ Алнашский район Удмуртской Республики».</w:t>
      </w:r>
    </w:p>
    <w:p w14:paraId="6412D154">
      <w:pPr>
        <w:tabs>
          <w:tab w:val="left" w:pos="709"/>
        </w:tabs>
        <w:spacing w:line="340" w:lineRule="atLeast"/>
        <w:ind w:firstLine="539"/>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3. Настоящее решение вступает в силу со дня его подписания.</w:t>
      </w:r>
    </w:p>
    <w:p w14:paraId="3DCCF24D">
      <w:pPr>
        <w:jc w:val="right"/>
        <w:rPr>
          <w:b/>
          <w:bCs/>
          <w:i/>
          <w:iCs/>
          <w:sz w:val="24"/>
          <w:szCs w:val="24"/>
          <w:lang w:val="ru-RU"/>
        </w:rPr>
      </w:pPr>
      <w:r>
        <w:rPr>
          <w:b/>
          <w:bCs/>
          <w:i/>
          <w:iCs/>
          <w:sz w:val="24"/>
          <w:szCs w:val="24"/>
          <w:lang w:val="ru-RU"/>
        </w:rPr>
        <w:t>Проект 2</w:t>
      </w:r>
    </w:p>
    <w:p w14:paraId="578708B8">
      <w:pPr>
        <w:jc w:val="right"/>
        <w:rPr>
          <w:sz w:val="24"/>
          <w:szCs w:val="24"/>
          <w:lang w:val="ru-RU"/>
        </w:rPr>
      </w:pPr>
    </w:p>
    <w:p w14:paraId="25C05147">
      <w:pPr>
        <w:spacing w:line="259" w:lineRule="auto"/>
        <w:jc w:val="center"/>
        <w:rPr>
          <w:rFonts w:ascii="Times New Roman" w:hAnsi="Times New Roman" w:eastAsia="Calibri" w:cs="Times New Roman"/>
          <w:b/>
          <w:bCs/>
          <w:sz w:val="24"/>
          <w:szCs w:val="24"/>
          <w:lang w:val="ru-RU" w:eastAsia="en-US"/>
        </w:rPr>
      </w:pPr>
      <w:r>
        <w:rPr>
          <w:rFonts w:ascii="Times New Roman" w:hAnsi="Times New Roman" w:eastAsia="Calibri" w:cs="Times New Roman"/>
          <w:b/>
          <w:bCs/>
          <w:sz w:val="24"/>
          <w:szCs w:val="24"/>
          <w:lang w:val="ru-RU" w:eastAsia="en-US"/>
        </w:rPr>
        <w:t>О внесении изменений в Устав средства массовой информации «Редакция газеты «Алнашский колхозник»</w:t>
      </w:r>
    </w:p>
    <w:p w14:paraId="7B6498E9">
      <w:pPr>
        <w:spacing w:after="160" w:line="259" w:lineRule="auto"/>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Принято Советом депутатов муниципального образования «Муниципальный округ Алнашский район Удмуртской Республики» ____________2025 года</w:t>
      </w:r>
    </w:p>
    <w:p w14:paraId="27DAC144">
      <w:pPr>
        <w:spacing w:line="259" w:lineRule="auto"/>
        <w:ind w:firstLine="660" w:firstLineChars="275"/>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В соответствии со статьей 18 Закона Российской Федерации от 27 декабря 1991 года № 2124-1 «О средствах массовой информации», р</w:t>
      </w:r>
      <w:r>
        <w:rPr>
          <w:rFonts w:ascii="Times New Roman" w:hAnsi="Times New Roman" w:eastAsia="Calibri" w:cs="Times New Roman"/>
          <w:color w:val="000000"/>
          <w:sz w:val="24"/>
          <w:szCs w:val="24"/>
          <w:lang w:val="ru-RU" w:eastAsia="en-US"/>
        </w:rPr>
        <w:t xml:space="preserve">уководствуясь Уставом муниципального образования «Муниципальный округ Алнашский район Удмуртской Республики, Совет депутатов муниципального образования «Муниципальный округ Алнашский район Удмуртской Республики» </w:t>
      </w:r>
      <w:r>
        <w:rPr>
          <w:rFonts w:ascii="Times New Roman" w:hAnsi="Times New Roman" w:eastAsia="Calibri" w:cs="Times New Roman"/>
          <w:b/>
          <w:bCs/>
          <w:sz w:val="24"/>
          <w:szCs w:val="24"/>
          <w:lang w:val="ru-RU" w:eastAsia="en-US"/>
        </w:rPr>
        <w:t>РЕШИЛ</w:t>
      </w:r>
      <w:r>
        <w:rPr>
          <w:rFonts w:ascii="Times New Roman" w:hAnsi="Times New Roman" w:eastAsia="Calibri" w:cs="Times New Roman"/>
          <w:sz w:val="24"/>
          <w:szCs w:val="24"/>
          <w:lang w:val="ru-RU" w:eastAsia="en-US"/>
        </w:rPr>
        <w:t>:</w:t>
      </w:r>
    </w:p>
    <w:p w14:paraId="25BF8DC0">
      <w:pPr>
        <w:spacing w:line="259" w:lineRule="auto"/>
        <w:ind w:firstLine="660" w:firstLineChars="275"/>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1. Внести в Устав средства массовой информации «Редакция газеты «Алнашский колхозник», утвержденный решением Совета депутатов муниципального образования «Муниципальный округ Алнашский район Удмуртской Республики» от 7 октября 2022 года № 11/245, внести следующие изменения:</w:t>
      </w:r>
    </w:p>
    <w:p w14:paraId="40ADCE2D">
      <w:pPr>
        <w:spacing w:line="259" w:lineRule="auto"/>
        <w:ind w:firstLine="660" w:firstLineChars="275"/>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1) на первой странице Устава слова «Устав средства массовой информации «Редакция газеты «Алнашский колхозник»» заменить словами «Устав редакции средства массовой информации газеты «Алнашский колхозник».</w:t>
      </w:r>
    </w:p>
    <w:p w14:paraId="66CB5C80">
      <w:pPr>
        <w:spacing w:line="259" w:lineRule="auto"/>
        <w:ind w:firstLine="660" w:firstLineChars="275"/>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2) пункт 9.5. изложить в следующей редакции:</w:t>
      </w:r>
    </w:p>
    <w:p w14:paraId="22A897A2">
      <w:pPr>
        <w:spacing w:line="259" w:lineRule="auto"/>
        <w:ind w:firstLine="660" w:firstLineChars="275"/>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«9.5. Прекращение выпуска газеты влечет недействительность регистрации СМИ, а также настоящего Устава.»;</w:t>
      </w:r>
    </w:p>
    <w:p w14:paraId="38CDE25E">
      <w:pPr>
        <w:spacing w:line="259" w:lineRule="auto"/>
        <w:ind w:firstLine="660" w:firstLineChars="275"/>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3) пункт 10.2. изложить в следующей редакции:</w:t>
      </w:r>
    </w:p>
    <w:p w14:paraId="4D71F2AF">
      <w:pPr>
        <w:spacing w:line="259" w:lineRule="auto"/>
        <w:ind w:firstLine="660" w:firstLineChars="275"/>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«10.2. В случае смены Учредителя право на наименование, иные права и обязанности переходят к новому Учредителю (новым Учредителям). В случае реорганизации Учредителя его права и обязанности в полном объеме переходят к правопреемнику. В случае ликвидации Учредителя Совета депутатов муниципального образования «Муниципальный округ Алнашский район Удмуртской Республики» его права и обязанности в полном объеме переходят к редакции. В случае ликвидации автономного учреждения «Редакция газеты «Алнашский колхозник» деятельность СМИ прекращается.».</w:t>
      </w:r>
    </w:p>
    <w:p w14:paraId="277808CE">
      <w:pPr>
        <w:spacing w:line="259" w:lineRule="auto"/>
        <w:ind w:firstLine="660" w:firstLineChars="275"/>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2. Подпункты 1 и 2 пункта 1 решения Совета депутатов муниципального образования «Муниципальный округ Алнашский район Удмуртской Республики» от 18.12.2024 №27/421  «О внесении изменений в Устав средства массовой информации «Редакция газеты «Алнашский колхозник» признать утратившими силу.</w:t>
      </w:r>
    </w:p>
    <w:p w14:paraId="42F68986">
      <w:pPr>
        <w:spacing w:line="259" w:lineRule="auto"/>
        <w:ind w:firstLine="660" w:firstLineChars="275"/>
        <w:jc w:val="both"/>
        <w:rPr>
          <w:rFonts w:ascii="Times New Roman" w:hAnsi="Times New Roman" w:eastAsia="Calibri" w:cs="Times New Roman"/>
          <w:sz w:val="24"/>
          <w:szCs w:val="24"/>
          <w:lang w:val="ru-RU" w:eastAsia="en-US"/>
        </w:rPr>
      </w:pPr>
      <w:r>
        <w:rPr>
          <w:rFonts w:ascii="Times New Roman" w:hAnsi="Times New Roman" w:eastAsia="Calibri" w:cs="Times New Roman"/>
          <w:sz w:val="24"/>
          <w:szCs w:val="24"/>
          <w:lang w:val="ru-RU" w:eastAsia="en-US"/>
        </w:rPr>
        <w:t xml:space="preserve">3. Настоящее решение вступает в силу со дня его официального опубликования. </w:t>
      </w:r>
    </w:p>
    <w:p w14:paraId="0706A67C">
      <w:pPr>
        <w:spacing w:after="160" w:line="259" w:lineRule="auto"/>
        <w:rPr>
          <w:rFonts w:ascii="Times New Roman" w:hAnsi="Times New Roman" w:eastAsia="Calibri" w:cs="Times New Roman"/>
          <w:sz w:val="24"/>
          <w:szCs w:val="24"/>
          <w:lang w:val="ru-RU" w:eastAsia="en-US"/>
        </w:rPr>
      </w:pPr>
    </w:p>
    <w:p w14:paraId="5ACD6454">
      <w:pPr>
        <w:jc w:val="right"/>
        <w:rPr>
          <w:b/>
          <w:bCs/>
          <w:i/>
          <w:iCs/>
          <w:sz w:val="24"/>
          <w:szCs w:val="24"/>
          <w:lang w:val="ru-RU"/>
        </w:rPr>
      </w:pPr>
      <w:r>
        <w:rPr>
          <w:b/>
          <w:bCs/>
          <w:i/>
          <w:iCs/>
          <w:sz w:val="24"/>
          <w:szCs w:val="24"/>
          <w:lang w:val="ru-RU"/>
        </w:rPr>
        <w:t>Проект 3</w:t>
      </w:r>
    </w:p>
    <w:p w14:paraId="6B8D201E">
      <w:pPr>
        <w:jc w:val="right"/>
        <w:rPr>
          <w:b/>
          <w:bCs/>
          <w:i/>
          <w:iCs/>
          <w:sz w:val="24"/>
          <w:szCs w:val="24"/>
          <w:lang w:val="ru-RU"/>
        </w:rPr>
      </w:pPr>
    </w:p>
    <w:p w14:paraId="2D707F1C">
      <w:pPr>
        <w:widowControl w:val="0"/>
        <w:suppressAutoHyphens/>
        <w:jc w:val="center"/>
        <w:rPr>
          <w:rFonts w:ascii="Times New Roman" w:hAnsi="Times New Roman" w:eastAsia="Andale Sans UI" w:cs="Times New Roman"/>
          <w:b/>
          <w:bCs/>
          <w:color w:val="000000"/>
          <w:kern w:val="2"/>
          <w:sz w:val="24"/>
          <w:szCs w:val="24"/>
          <w:lang w:val="ru-RU" w:eastAsia="ar-SA"/>
        </w:rPr>
      </w:pPr>
      <w:r>
        <w:rPr>
          <w:rFonts w:ascii="Times New Roman" w:hAnsi="Times New Roman" w:eastAsia="Andale Sans UI" w:cs="Times New Roman"/>
          <w:b/>
          <w:bCs/>
          <w:color w:val="000000"/>
          <w:kern w:val="2"/>
          <w:sz w:val="24"/>
          <w:szCs w:val="24"/>
          <w:lang w:val="ru-RU" w:eastAsia="ar-SA"/>
        </w:rPr>
        <w:t>Об утверждении состава Молодёжного парламента</w:t>
      </w:r>
    </w:p>
    <w:p w14:paraId="4FC9292B">
      <w:pPr>
        <w:widowControl w:val="0"/>
        <w:suppressAutoHyphens/>
        <w:jc w:val="center"/>
        <w:rPr>
          <w:rFonts w:ascii="Times New Roman" w:hAnsi="Times New Roman" w:eastAsia="Times New Roman" w:cs="Times New Roman"/>
          <w:b/>
          <w:bCs/>
          <w:color w:val="000000"/>
          <w:kern w:val="2"/>
          <w:sz w:val="24"/>
          <w:szCs w:val="24"/>
          <w:lang w:val="ru-RU" w:eastAsia="ar-SA"/>
        </w:rPr>
      </w:pPr>
      <w:r>
        <w:rPr>
          <w:rFonts w:ascii="Times New Roman" w:hAnsi="Times New Roman" w:eastAsia="Andale Sans UI" w:cs="Times New Roman"/>
          <w:b/>
          <w:bCs/>
          <w:color w:val="000000"/>
          <w:kern w:val="2"/>
          <w:sz w:val="24"/>
          <w:szCs w:val="24"/>
          <w:lang w:val="ru-RU" w:eastAsia="ar-SA"/>
        </w:rPr>
        <w:t xml:space="preserve">при Совете депутатов муниципального образования </w:t>
      </w:r>
    </w:p>
    <w:p w14:paraId="733D38D9">
      <w:pPr>
        <w:widowControl w:val="0"/>
        <w:tabs>
          <w:tab w:val="left" w:pos="0"/>
          <w:tab w:val="left" w:pos="360"/>
        </w:tabs>
        <w:suppressAutoHyphens/>
        <w:jc w:val="center"/>
        <w:rPr>
          <w:rFonts w:ascii="Times New Roman" w:hAnsi="Times New Roman" w:eastAsia="Arial Unicode MS" w:cs="Times New Roman"/>
          <w:b/>
          <w:bCs/>
          <w:kern w:val="2"/>
          <w:sz w:val="24"/>
          <w:szCs w:val="24"/>
          <w:lang w:val="ru-RU" w:eastAsia="ar-SA"/>
        </w:rPr>
      </w:pPr>
      <w:r>
        <w:rPr>
          <w:rFonts w:ascii="Times New Roman" w:hAnsi="Times New Roman" w:eastAsia="Times New Roman" w:cs="Times New Roman"/>
          <w:b/>
          <w:bCs/>
          <w:color w:val="000000"/>
          <w:kern w:val="2"/>
          <w:sz w:val="24"/>
          <w:szCs w:val="24"/>
          <w:lang w:val="ru-RU" w:eastAsia="ar-SA"/>
        </w:rPr>
        <w:t>«</w:t>
      </w:r>
      <w:r>
        <w:rPr>
          <w:rFonts w:ascii="Times New Roman" w:hAnsi="Times New Roman" w:eastAsia="Arial Unicode MS" w:cs="Times New Roman"/>
          <w:b/>
          <w:bCs/>
          <w:kern w:val="2"/>
          <w:sz w:val="24"/>
          <w:szCs w:val="24"/>
          <w:lang w:val="ru-RU" w:eastAsia="ar-SA"/>
        </w:rPr>
        <w:t>Муниципальный округ Алнашский район Удмуртской Республики</w:t>
      </w:r>
      <w:r>
        <w:rPr>
          <w:rFonts w:ascii="Times New Roman" w:hAnsi="Times New Roman" w:eastAsia="Times New Roman" w:cs="Times New Roman"/>
          <w:b/>
          <w:bCs/>
          <w:color w:val="000000"/>
          <w:kern w:val="2"/>
          <w:sz w:val="24"/>
          <w:szCs w:val="24"/>
          <w:lang w:val="ru-RU" w:eastAsia="ar-SA"/>
        </w:rPr>
        <w:t>»</w:t>
      </w:r>
    </w:p>
    <w:p w14:paraId="0EBAE20F">
      <w:pPr>
        <w:widowControl w:val="0"/>
        <w:suppressAutoHyphens/>
        <w:jc w:val="center"/>
        <w:rPr>
          <w:rFonts w:ascii="Times New Roman" w:hAnsi="Times New Roman" w:eastAsia="Arial Unicode MS" w:cs="Times New Roman"/>
          <w:kern w:val="2"/>
          <w:sz w:val="24"/>
          <w:szCs w:val="24"/>
          <w:lang w:val="ru-RU" w:eastAsia="ar-SA"/>
        </w:rPr>
      </w:pPr>
    </w:p>
    <w:p w14:paraId="327F0B6D">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Принято Советом депутатов муниципального образования «Муниципальный округ Алнашский район Удмуртской Республики» ___________ 2025 года</w:t>
      </w:r>
    </w:p>
    <w:p w14:paraId="4EE6345B">
      <w:pPr>
        <w:widowControl w:val="0"/>
        <w:suppressAutoHyphens/>
        <w:rPr>
          <w:rFonts w:ascii="Times New Roman" w:hAnsi="Times New Roman" w:eastAsia="Arial Unicode MS" w:cs="Times New Roman"/>
          <w:kern w:val="2"/>
          <w:sz w:val="24"/>
          <w:szCs w:val="24"/>
          <w:lang w:val="ru-RU" w:eastAsia="ar-SA"/>
        </w:rPr>
      </w:pPr>
    </w:p>
    <w:p w14:paraId="70736624">
      <w:pPr>
        <w:widowControl w:val="0"/>
        <w:suppressAutoHyphens/>
        <w:ind w:firstLine="748"/>
        <w:jc w:val="both"/>
        <w:rPr>
          <w:rFonts w:ascii="Arial" w:hAnsi="Arial" w:eastAsia="Arial Unicode MS" w:cs="Arial"/>
          <w:kern w:val="2"/>
          <w:sz w:val="24"/>
          <w:szCs w:val="24"/>
          <w:lang w:val="ru-RU" w:eastAsia="ar-SA"/>
        </w:rPr>
      </w:pPr>
      <w:r>
        <w:rPr>
          <w:rFonts w:ascii="Times New Roman" w:hAnsi="Times New Roman" w:eastAsia="Arial Unicode MS" w:cs="Times New Roman"/>
          <w:kern w:val="2"/>
          <w:sz w:val="24"/>
          <w:szCs w:val="24"/>
          <w:lang w:val="ru-RU" w:eastAsia="ar-SA"/>
        </w:rPr>
        <w:t xml:space="preserve">Руководствуясь </w:t>
      </w:r>
      <w:r>
        <w:rPr>
          <w:rFonts w:ascii="Times New Roman" w:hAnsi="Times New Roman" w:eastAsia="Times New Roman" w:cs="Times New Roman"/>
          <w:kern w:val="2"/>
          <w:sz w:val="24"/>
          <w:szCs w:val="24"/>
          <w:lang w:val="ru-RU" w:eastAsia="ar-SA"/>
        </w:rPr>
        <w:t xml:space="preserve">Положением о Молодежном парламенте при Совете депутатов муниципального образования «Муниципальный округ Алнашский район </w:t>
      </w:r>
      <w:r>
        <w:rPr>
          <w:rFonts w:ascii="Times New Roman" w:hAnsi="Times New Roman" w:eastAsia="Arial Unicode MS" w:cs="Times New Roman"/>
          <w:kern w:val="2"/>
          <w:sz w:val="24"/>
          <w:szCs w:val="24"/>
          <w:lang w:val="ru-RU" w:eastAsia="ar-SA"/>
        </w:rPr>
        <w:t>Удмуртской Республики</w:t>
      </w:r>
      <w:r>
        <w:rPr>
          <w:rFonts w:ascii="Times New Roman" w:hAnsi="Times New Roman" w:eastAsia="Times New Roman" w:cs="Times New Roman"/>
          <w:kern w:val="2"/>
          <w:sz w:val="24"/>
          <w:szCs w:val="24"/>
          <w:lang w:val="ru-RU" w:eastAsia="ar-SA"/>
        </w:rPr>
        <w:t xml:space="preserve">», утвержденным Решением Совета депутатов муниципального образования «Муниципальный округ Алнашский район </w:t>
      </w:r>
      <w:r>
        <w:rPr>
          <w:rFonts w:ascii="Times New Roman" w:hAnsi="Times New Roman" w:eastAsia="Arial Unicode MS" w:cs="Times New Roman"/>
          <w:kern w:val="2"/>
          <w:sz w:val="24"/>
          <w:szCs w:val="24"/>
          <w:lang w:val="ru-RU" w:eastAsia="ar-SA"/>
        </w:rPr>
        <w:t>Удмуртской Республики</w:t>
      </w:r>
      <w:r>
        <w:rPr>
          <w:rFonts w:ascii="Times New Roman" w:hAnsi="Times New Roman" w:eastAsia="Times New Roman" w:cs="Times New Roman"/>
          <w:kern w:val="2"/>
          <w:sz w:val="24"/>
          <w:szCs w:val="24"/>
          <w:lang w:val="ru-RU" w:eastAsia="ar-SA"/>
        </w:rPr>
        <w:t xml:space="preserve">» от 17.12.2021 № 5/73, Совет депутатов муниципального образования «Муниципальный округ Алнашский район </w:t>
      </w:r>
      <w:r>
        <w:rPr>
          <w:rFonts w:ascii="Times New Roman" w:hAnsi="Times New Roman" w:eastAsia="Arial Unicode MS" w:cs="Times New Roman"/>
          <w:kern w:val="2"/>
          <w:sz w:val="24"/>
          <w:szCs w:val="24"/>
          <w:lang w:val="ru-RU" w:eastAsia="ar-SA"/>
        </w:rPr>
        <w:t>Удмуртской Республики</w:t>
      </w:r>
      <w:r>
        <w:rPr>
          <w:rFonts w:ascii="Times New Roman" w:hAnsi="Times New Roman" w:eastAsia="Times New Roman" w:cs="Times New Roman"/>
          <w:kern w:val="2"/>
          <w:sz w:val="24"/>
          <w:szCs w:val="24"/>
          <w:lang w:val="ru-RU" w:eastAsia="ar-SA"/>
        </w:rPr>
        <w:t xml:space="preserve">» </w:t>
      </w:r>
      <w:r>
        <w:rPr>
          <w:rFonts w:ascii="Times New Roman" w:hAnsi="Times New Roman" w:eastAsia="Times New Roman" w:cs="Times New Roman"/>
          <w:b/>
          <w:bCs/>
          <w:kern w:val="2"/>
          <w:sz w:val="24"/>
          <w:szCs w:val="24"/>
          <w:lang w:val="ru-RU" w:eastAsia="ar-SA"/>
        </w:rPr>
        <w:t>РЕШИЛ:</w:t>
      </w:r>
    </w:p>
    <w:p w14:paraId="1622602D">
      <w:pPr>
        <w:widowControl w:val="0"/>
        <w:suppressAutoHyphens/>
        <w:ind w:firstLine="708"/>
        <w:jc w:val="both"/>
        <w:rPr>
          <w:rFonts w:ascii="Times New Roman" w:hAnsi="Times New Roman" w:eastAsia="Times New Roman" w:cs="Times New Roman"/>
          <w:bCs/>
          <w:color w:val="000000"/>
          <w:kern w:val="2"/>
          <w:sz w:val="24"/>
          <w:szCs w:val="24"/>
          <w:lang w:val="ru-RU" w:eastAsia="ar-SA"/>
        </w:rPr>
      </w:pPr>
      <w:r>
        <w:rPr>
          <w:rFonts w:ascii="Times New Roman" w:hAnsi="Times New Roman" w:eastAsia="Arial Unicode MS" w:cs="Times New Roman"/>
          <w:kern w:val="2"/>
          <w:sz w:val="24"/>
          <w:szCs w:val="24"/>
          <w:lang w:val="ru-RU" w:eastAsia="ar-SA"/>
        </w:rPr>
        <w:t xml:space="preserve">1. Утвердить состав </w:t>
      </w:r>
      <w:r>
        <w:rPr>
          <w:rFonts w:ascii="Times New Roman" w:hAnsi="Times New Roman" w:eastAsia="Andale Sans UI" w:cs="Times New Roman"/>
          <w:bCs/>
          <w:color w:val="000000"/>
          <w:kern w:val="2"/>
          <w:sz w:val="24"/>
          <w:szCs w:val="24"/>
          <w:lang w:val="ru-RU" w:eastAsia="ar-SA"/>
        </w:rPr>
        <w:t xml:space="preserve">Молодёжного парламента при Совете депутатов муниципального образования </w:t>
      </w:r>
      <w:r>
        <w:rPr>
          <w:rFonts w:ascii="Times New Roman" w:hAnsi="Times New Roman" w:eastAsia="Times New Roman" w:cs="Times New Roman"/>
          <w:bCs/>
          <w:color w:val="000000"/>
          <w:kern w:val="2"/>
          <w:sz w:val="24"/>
          <w:szCs w:val="24"/>
          <w:lang w:val="ru-RU" w:eastAsia="ar-SA"/>
        </w:rPr>
        <w:t>«</w:t>
      </w:r>
      <w:r>
        <w:rPr>
          <w:rFonts w:ascii="Times New Roman" w:hAnsi="Times New Roman" w:eastAsia="Arial Unicode MS" w:cs="Times New Roman"/>
          <w:bCs/>
          <w:kern w:val="2"/>
          <w:sz w:val="24"/>
          <w:szCs w:val="24"/>
          <w:lang w:val="ru-RU" w:eastAsia="ar-SA"/>
        </w:rPr>
        <w:t>Муниципальный округ Алнашский район Удмуртской Республики</w:t>
      </w:r>
      <w:r>
        <w:rPr>
          <w:rFonts w:ascii="Times New Roman" w:hAnsi="Times New Roman" w:eastAsia="Times New Roman" w:cs="Times New Roman"/>
          <w:bCs/>
          <w:color w:val="000000"/>
          <w:kern w:val="2"/>
          <w:sz w:val="24"/>
          <w:szCs w:val="24"/>
          <w:lang w:val="ru-RU" w:eastAsia="ar-SA"/>
        </w:rPr>
        <w:t>» 2 созыва</w:t>
      </w:r>
    </w:p>
    <w:p w14:paraId="3FD063CE">
      <w:pPr>
        <w:widowControl w:val="0"/>
        <w:suppressAutoHyphens/>
        <w:rPr>
          <w:rFonts w:ascii="Times New Roman" w:hAnsi="Times New Roman" w:eastAsia="Times New Roman" w:cs="Times New Roman"/>
          <w:bCs/>
          <w:color w:val="000000"/>
          <w:kern w:val="2"/>
          <w:sz w:val="24"/>
          <w:szCs w:val="24"/>
          <w:lang w:val="ru-RU" w:eastAsia="ar-SA"/>
        </w:rPr>
      </w:pPr>
    </w:p>
    <w:tbl>
      <w:tblPr>
        <w:tblStyle w:val="1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4293"/>
        <w:gridCol w:w="4247"/>
      </w:tblGrid>
      <w:tr w14:paraId="2CFC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3891BE49">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 п/п</w:t>
            </w:r>
          </w:p>
        </w:tc>
        <w:tc>
          <w:tcPr>
            <w:tcW w:w="4293" w:type="dxa"/>
          </w:tcPr>
          <w:p w14:paraId="4A3DD84D">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ФИО</w:t>
            </w:r>
          </w:p>
        </w:tc>
        <w:tc>
          <w:tcPr>
            <w:tcW w:w="4247" w:type="dxa"/>
          </w:tcPr>
          <w:p w14:paraId="419FDD63">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Территориальное подразделение</w:t>
            </w:r>
          </w:p>
        </w:tc>
      </w:tr>
      <w:tr w14:paraId="2B8D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7D9762E3">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1</w:t>
            </w:r>
          </w:p>
        </w:tc>
        <w:tc>
          <w:tcPr>
            <w:tcW w:w="4293" w:type="dxa"/>
          </w:tcPr>
          <w:p w14:paraId="33B99AEC">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Беляева Марина Вячеславовна</w:t>
            </w:r>
          </w:p>
        </w:tc>
        <w:tc>
          <w:tcPr>
            <w:tcW w:w="4247" w:type="dxa"/>
          </w:tcPr>
          <w:p w14:paraId="72791E55">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Территориальное управление «Алнашское»</w:t>
            </w:r>
          </w:p>
        </w:tc>
      </w:tr>
      <w:tr w14:paraId="7B13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7112ACB1">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2</w:t>
            </w:r>
          </w:p>
        </w:tc>
        <w:tc>
          <w:tcPr>
            <w:tcW w:w="4293" w:type="dxa"/>
          </w:tcPr>
          <w:p w14:paraId="7477E50E">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Вострокнутова Снежана Петровна</w:t>
            </w:r>
          </w:p>
        </w:tc>
        <w:tc>
          <w:tcPr>
            <w:tcW w:w="4247" w:type="dxa"/>
          </w:tcPr>
          <w:p w14:paraId="369B3383">
            <w:pPr>
              <w:widowControl w:val="0"/>
              <w:suppressAutoHyphens/>
              <w:rPr>
                <w:rFonts w:ascii="Arial" w:hAnsi="Arial" w:eastAsia="Arial Unicode MS" w:cs="Arial"/>
                <w:kern w:val="2"/>
                <w:sz w:val="24"/>
                <w:szCs w:val="24"/>
                <w:lang w:val="ru-RU" w:eastAsia="ar-SA"/>
              </w:rPr>
            </w:pPr>
            <w:r>
              <w:rPr>
                <w:rFonts w:ascii="Times New Roman" w:hAnsi="Times New Roman" w:eastAsia="Arial Unicode MS" w:cs="Times New Roman"/>
                <w:kern w:val="2"/>
                <w:sz w:val="24"/>
                <w:szCs w:val="24"/>
                <w:lang w:val="ru-RU" w:eastAsia="ar-SA"/>
              </w:rPr>
              <w:t>Территориальное управление «Алнашское»</w:t>
            </w:r>
          </w:p>
        </w:tc>
      </w:tr>
      <w:tr w14:paraId="27B8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4735A416">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3</w:t>
            </w:r>
          </w:p>
        </w:tc>
        <w:tc>
          <w:tcPr>
            <w:tcW w:w="4293" w:type="dxa"/>
          </w:tcPr>
          <w:p w14:paraId="6FE4AB71">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Всеволодов  Кирилл Андреевич</w:t>
            </w:r>
          </w:p>
        </w:tc>
        <w:tc>
          <w:tcPr>
            <w:tcW w:w="4247" w:type="dxa"/>
          </w:tcPr>
          <w:p w14:paraId="32920AE2">
            <w:pPr>
              <w:widowControl w:val="0"/>
              <w:suppressAutoHyphens/>
              <w:rPr>
                <w:rFonts w:ascii="Arial" w:hAnsi="Arial" w:eastAsia="Arial Unicode MS" w:cs="Arial"/>
                <w:kern w:val="2"/>
                <w:sz w:val="24"/>
                <w:szCs w:val="24"/>
                <w:lang w:val="ru-RU" w:eastAsia="ar-SA"/>
              </w:rPr>
            </w:pPr>
            <w:r>
              <w:rPr>
                <w:rFonts w:ascii="Times New Roman" w:hAnsi="Times New Roman" w:eastAsia="Arial Unicode MS" w:cs="Times New Roman"/>
                <w:kern w:val="2"/>
                <w:sz w:val="24"/>
                <w:szCs w:val="24"/>
                <w:lang w:val="ru-RU" w:eastAsia="ar-SA"/>
              </w:rPr>
              <w:t>Территориальное управление «Алнашское»</w:t>
            </w:r>
          </w:p>
        </w:tc>
      </w:tr>
      <w:tr w14:paraId="7580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642BDD92">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4</w:t>
            </w:r>
          </w:p>
        </w:tc>
        <w:tc>
          <w:tcPr>
            <w:tcW w:w="4293" w:type="dxa"/>
          </w:tcPr>
          <w:p w14:paraId="01E00588">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Кондратьева Виолетта Николаевна</w:t>
            </w:r>
          </w:p>
        </w:tc>
        <w:tc>
          <w:tcPr>
            <w:tcW w:w="4247" w:type="dxa"/>
          </w:tcPr>
          <w:p w14:paraId="0A40DD92">
            <w:pPr>
              <w:widowControl w:val="0"/>
              <w:suppressAutoHyphens/>
              <w:rPr>
                <w:rFonts w:ascii="Arial" w:hAnsi="Arial" w:eastAsia="Arial Unicode MS" w:cs="Arial"/>
                <w:kern w:val="2"/>
                <w:sz w:val="24"/>
                <w:szCs w:val="24"/>
                <w:lang w:val="ru-RU" w:eastAsia="ar-SA"/>
              </w:rPr>
            </w:pPr>
            <w:r>
              <w:rPr>
                <w:rFonts w:ascii="Times New Roman" w:hAnsi="Times New Roman" w:eastAsia="Arial Unicode MS" w:cs="Times New Roman"/>
                <w:kern w:val="2"/>
                <w:sz w:val="24"/>
                <w:szCs w:val="24"/>
                <w:lang w:val="ru-RU" w:eastAsia="ar-SA"/>
              </w:rPr>
              <w:t>Территориальное управление «Алнашское»</w:t>
            </w:r>
          </w:p>
        </w:tc>
      </w:tr>
      <w:tr w14:paraId="2A8E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69971272">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5</w:t>
            </w:r>
          </w:p>
        </w:tc>
        <w:tc>
          <w:tcPr>
            <w:tcW w:w="4293" w:type="dxa"/>
          </w:tcPr>
          <w:p w14:paraId="63AB9EDD">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Миронов Николай Александрович</w:t>
            </w:r>
          </w:p>
        </w:tc>
        <w:tc>
          <w:tcPr>
            <w:tcW w:w="4247" w:type="dxa"/>
          </w:tcPr>
          <w:p w14:paraId="49FA835D">
            <w:pPr>
              <w:widowControl w:val="0"/>
              <w:suppressAutoHyphens/>
              <w:rPr>
                <w:rFonts w:ascii="Arial" w:hAnsi="Arial" w:eastAsia="Arial Unicode MS" w:cs="Arial"/>
                <w:kern w:val="2"/>
                <w:sz w:val="24"/>
                <w:szCs w:val="24"/>
                <w:lang w:val="ru-RU" w:eastAsia="ar-SA"/>
              </w:rPr>
            </w:pPr>
            <w:r>
              <w:rPr>
                <w:rFonts w:ascii="Times New Roman" w:hAnsi="Times New Roman" w:eastAsia="Arial Unicode MS" w:cs="Times New Roman"/>
                <w:kern w:val="2"/>
                <w:sz w:val="24"/>
                <w:szCs w:val="24"/>
                <w:lang w:val="ru-RU" w:eastAsia="ar-SA"/>
              </w:rPr>
              <w:t>Территориальное управление «Алнашское»</w:t>
            </w:r>
          </w:p>
        </w:tc>
      </w:tr>
      <w:tr w14:paraId="5F8C7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3379A7A9">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6</w:t>
            </w:r>
          </w:p>
        </w:tc>
        <w:tc>
          <w:tcPr>
            <w:tcW w:w="4293" w:type="dxa"/>
          </w:tcPr>
          <w:p w14:paraId="5D21C700">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Токарева Ольга Вячеславовна</w:t>
            </w:r>
          </w:p>
        </w:tc>
        <w:tc>
          <w:tcPr>
            <w:tcW w:w="4247" w:type="dxa"/>
          </w:tcPr>
          <w:p w14:paraId="73DC2536">
            <w:pPr>
              <w:widowControl w:val="0"/>
              <w:suppressAutoHyphens/>
              <w:rPr>
                <w:rFonts w:ascii="Arial" w:hAnsi="Arial" w:eastAsia="Arial Unicode MS" w:cs="Arial"/>
                <w:kern w:val="2"/>
                <w:sz w:val="24"/>
                <w:szCs w:val="24"/>
                <w:lang w:val="ru-RU" w:eastAsia="ar-SA"/>
              </w:rPr>
            </w:pPr>
            <w:r>
              <w:rPr>
                <w:rFonts w:ascii="Times New Roman" w:hAnsi="Times New Roman" w:eastAsia="Arial Unicode MS" w:cs="Times New Roman"/>
                <w:kern w:val="2"/>
                <w:sz w:val="24"/>
                <w:szCs w:val="24"/>
                <w:lang w:val="ru-RU" w:eastAsia="ar-SA"/>
              </w:rPr>
              <w:t>Территориальное управление «Алнашское»</w:t>
            </w:r>
          </w:p>
        </w:tc>
      </w:tr>
      <w:tr w14:paraId="59A5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2BA94636">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7</w:t>
            </w:r>
          </w:p>
        </w:tc>
        <w:tc>
          <w:tcPr>
            <w:tcW w:w="4293" w:type="dxa"/>
          </w:tcPr>
          <w:p w14:paraId="17F75CB0">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Чернышева Алина Сагитяновна</w:t>
            </w:r>
          </w:p>
        </w:tc>
        <w:tc>
          <w:tcPr>
            <w:tcW w:w="4247" w:type="dxa"/>
          </w:tcPr>
          <w:p w14:paraId="07AB81F7">
            <w:pPr>
              <w:widowControl w:val="0"/>
              <w:suppressAutoHyphens/>
              <w:rPr>
                <w:rFonts w:ascii="Arial" w:hAnsi="Arial" w:eastAsia="Arial Unicode MS" w:cs="Arial"/>
                <w:kern w:val="2"/>
                <w:sz w:val="24"/>
                <w:szCs w:val="24"/>
                <w:lang w:val="ru-RU" w:eastAsia="ar-SA"/>
              </w:rPr>
            </w:pPr>
            <w:r>
              <w:rPr>
                <w:rFonts w:ascii="Times New Roman" w:hAnsi="Times New Roman" w:eastAsia="Arial Unicode MS" w:cs="Times New Roman"/>
                <w:kern w:val="2"/>
                <w:sz w:val="24"/>
                <w:szCs w:val="24"/>
                <w:lang w:val="ru-RU" w:eastAsia="ar-SA"/>
              </w:rPr>
              <w:t>Территориальное управление «Алнашское»</w:t>
            </w:r>
          </w:p>
        </w:tc>
      </w:tr>
      <w:tr w14:paraId="0A53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3FFCE962">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8</w:t>
            </w:r>
          </w:p>
        </w:tc>
        <w:tc>
          <w:tcPr>
            <w:tcW w:w="4293" w:type="dxa"/>
          </w:tcPr>
          <w:p w14:paraId="64922F90">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Тронова Надежда Юрьевна</w:t>
            </w:r>
          </w:p>
        </w:tc>
        <w:tc>
          <w:tcPr>
            <w:tcW w:w="4247" w:type="dxa"/>
          </w:tcPr>
          <w:p w14:paraId="573794C8">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Территориальный отдел  «Азаматовский»</w:t>
            </w:r>
          </w:p>
        </w:tc>
      </w:tr>
      <w:tr w14:paraId="26C1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45EC1ED9">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9</w:t>
            </w:r>
          </w:p>
        </w:tc>
        <w:tc>
          <w:tcPr>
            <w:tcW w:w="4293" w:type="dxa"/>
          </w:tcPr>
          <w:p w14:paraId="0E684E7D">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Боброва Лариса Семеновна</w:t>
            </w:r>
          </w:p>
        </w:tc>
        <w:tc>
          <w:tcPr>
            <w:tcW w:w="4247" w:type="dxa"/>
          </w:tcPr>
          <w:p w14:paraId="5297DB37">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Территориальный отдел  «Асановский»</w:t>
            </w:r>
          </w:p>
        </w:tc>
      </w:tr>
      <w:tr w14:paraId="04CD9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6DADFD85">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10</w:t>
            </w:r>
          </w:p>
        </w:tc>
        <w:tc>
          <w:tcPr>
            <w:tcW w:w="4293" w:type="dxa"/>
          </w:tcPr>
          <w:p w14:paraId="46E3C875">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Мартынова Людмила Фануровна</w:t>
            </w:r>
          </w:p>
        </w:tc>
        <w:tc>
          <w:tcPr>
            <w:tcW w:w="4247" w:type="dxa"/>
          </w:tcPr>
          <w:p w14:paraId="2B8E1522">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Территориальный отдел  «Байтеряковский»</w:t>
            </w:r>
          </w:p>
        </w:tc>
      </w:tr>
      <w:tr w14:paraId="18C9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5D413439">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11</w:t>
            </w:r>
          </w:p>
        </w:tc>
        <w:tc>
          <w:tcPr>
            <w:tcW w:w="4293" w:type="dxa"/>
          </w:tcPr>
          <w:p w14:paraId="297D4C85">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Кочанова Ольга Владимировна</w:t>
            </w:r>
          </w:p>
        </w:tc>
        <w:tc>
          <w:tcPr>
            <w:tcW w:w="4247" w:type="dxa"/>
          </w:tcPr>
          <w:p w14:paraId="46ED4DAD">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Территориальный отдел  «Варзи-Ятчинский»</w:t>
            </w:r>
          </w:p>
        </w:tc>
      </w:tr>
      <w:tr w14:paraId="4008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107DA116">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12</w:t>
            </w:r>
          </w:p>
        </w:tc>
        <w:tc>
          <w:tcPr>
            <w:tcW w:w="4293" w:type="dxa"/>
          </w:tcPr>
          <w:p w14:paraId="3E99738D">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Загуляева Алена Даниловна</w:t>
            </w:r>
          </w:p>
        </w:tc>
        <w:tc>
          <w:tcPr>
            <w:tcW w:w="4247" w:type="dxa"/>
          </w:tcPr>
          <w:p w14:paraId="1FF2C8A8">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Территориальный отдел «Муважинский»</w:t>
            </w:r>
          </w:p>
        </w:tc>
      </w:tr>
      <w:tr w14:paraId="11A4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26D921D1">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13</w:t>
            </w:r>
          </w:p>
        </w:tc>
        <w:tc>
          <w:tcPr>
            <w:tcW w:w="4293" w:type="dxa"/>
          </w:tcPr>
          <w:p w14:paraId="72F317C1">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Максимова Алина Сергеевна</w:t>
            </w:r>
          </w:p>
        </w:tc>
        <w:tc>
          <w:tcPr>
            <w:tcW w:w="4247" w:type="dxa"/>
          </w:tcPr>
          <w:p w14:paraId="72E3363B">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Территориальный отдел «Писеевский»</w:t>
            </w:r>
          </w:p>
        </w:tc>
      </w:tr>
      <w:tr w14:paraId="3B0C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69A9E958">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14</w:t>
            </w:r>
          </w:p>
        </w:tc>
        <w:tc>
          <w:tcPr>
            <w:tcW w:w="4293" w:type="dxa"/>
          </w:tcPr>
          <w:p w14:paraId="3669C3B7">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Степанова Татьяна Юрьевна</w:t>
            </w:r>
          </w:p>
        </w:tc>
        <w:tc>
          <w:tcPr>
            <w:tcW w:w="4247" w:type="dxa"/>
          </w:tcPr>
          <w:p w14:paraId="128608CB">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Территориальный отдел  «Ромашкинский»</w:t>
            </w:r>
          </w:p>
        </w:tc>
      </w:tr>
      <w:tr w14:paraId="4355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5797C637">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15</w:t>
            </w:r>
          </w:p>
        </w:tc>
        <w:tc>
          <w:tcPr>
            <w:tcW w:w="4293" w:type="dxa"/>
          </w:tcPr>
          <w:p w14:paraId="749C06A4">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Спасских Валерия Игоревна</w:t>
            </w:r>
          </w:p>
        </w:tc>
        <w:tc>
          <w:tcPr>
            <w:tcW w:w="4247" w:type="dxa"/>
          </w:tcPr>
          <w:p w14:paraId="20B7B98A">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Территориальный отдел «Староутчанский»</w:t>
            </w:r>
          </w:p>
        </w:tc>
      </w:tr>
      <w:tr w14:paraId="02695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4A25BACD">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16</w:t>
            </w:r>
          </w:p>
        </w:tc>
        <w:tc>
          <w:tcPr>
            <w:tcW w:w="4293" w:type="dxa"/>
          </w:tcPr>
          <w:p w14:paraId="247C3818">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Вахрушев Роман Алексеевич</w:t>
            </w:r>
          </w:p>
        </w:tc>
        <w:tc>
          <w:tcPr>
            <w:tcW w:w="4247" w:type="dxa"/>
          </w:tcPr>
          <w:p w14:paraId="4C80C098">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Территориальный отдел  «Техникумовский»</w:t>
            </w:r>
          </w:p>
        </w:tc>
      </w:tr>
      <w:tr w14:paraId="27DC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1D9B26B2">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17</w:t>
            </w:r>
          </w:p>
        </w:tc>
        <w:tc>
          <w:tcPr>
            <w:tcW w:w="4293" w:type="dxa"/>
          </w:tcPr>
          <w:p w14:paraId="64283D6D">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Васильева Василиса Александровна</w:t>
            </w:r>
          </w:p>
        </w:tc>
        <w:tc>
          <w:tcPr>
            <w:tcW w:w="4247" w:type="dxa"/>
          </w:tcPr>
          <w:p w14:paraId="76C9695E">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Территориальный отдел  «Техникумовский»</w:t>
            </w:r>
          </w:p>
        </w:tc>
      </w:tr>
      <w:tr w14:paraId="291C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14:paraId="45EF281A">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18</w:t>
            </w:r>
          </w:p>
        </w:tc>
        <w:tc>
          <w:tcPr>
            <w:tcW w:w="4293" w:type="dxa"/>
          </w:tcPr>
          <w:p w14:paraId="02E2439E">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Ивакова Вероника Сергеевна</w:t>
            </w:r>
          </w:p>
        </w:tc>
        <w:tc>
          <w:tcPr>
            <w:tcW w:w="4247" w:type="dxa"/>
          </w:tcPr>
          <w:p w14:paraId="3D48B387">
            <w:pPr>
              <w:widowControl w:val="0"/>
              <w:suppressAutoHyphens/>
              <w:rPr>
                <w:rFonts w:ascii="Times New Roman" w:hAnsi="Times New Roman" w:eastAsia="Arial Unicode MS" w:cs="Times New Roman"/>
                <w:kern w:val="2"/>
                <w:sz w:val="24"/>
                <w:szCs w:val="24"/>
                <w:lang w:val="ru-RU" w:eastAsia="ar-SA"/>
              </w:rPr>
            </w:pPr>
            <w:r>
              <w:rPr>
                <w:rFonts w:ascii="Times New Roman" w:hAnsi="Times New Roman" w:eastAsia="Arial Unicode MS" w:cs="Times New Roman"/>
                <w:kern w:val="2"/>
                <w:sz w:val="24"/>
                <w:szCs w:val="24"/>
                <w:lang w:val="ru-RU" w:eastAsia="ar-SA"/>
              </w:rPr>
              <w:t>Территориальный отдел  «Удмурт-Тоймобашский»</w:t>
            </w:r>
          </w:p>
        </w:tc>
      </w:tr>
    </w:tbl>
    <w:p w14:paraId="37D96518">
      <w:pPr>
        <w:widowControl w:val="0"/>
        <w:suppressAutoHyphens/>
        <w:rPr>
          <w:rFonts w:ascii="Times New Roman" w:hAnsi="Times New Roman" w:eastAsia="Arial Unicode MS" w:cs="Times New Roman"/>
          <w:kern w:val="2"/>
          <w:sz w:val="24"/>
          <w:szCs w:val="24"/>
          <w:lang w:val="ru-RU" w:eastAsia="ar-SA"/>
        </w:rPr>
      </w:pPr>
    </w:p>
    <w:p w14:paraId="2A081F83">
      <w:pPr>
        <w:widowControl w:val="0"/>
        <w:tabs>
          <w:tab w:val="left" w:pos="425"/>
        </w:tabs>
        <w:suppressAutoHyphens/>
        <w:contextualSpacing/>
        <w:rPr>
          <w:rFonts w:ascii="Times New Roman" w:hAnsi="Times New Roman" w:eastAsia="Arial Unicode MS" w:cs="Times New Roman"/>
          <w:color w:val="FF0000"/>
          <w:spacing w:val="-4"/>
          <w:kern w:val="2"/>
          <w:sz w:val="24"/>
          <w:szCs w:val="24"/>
          <w:lang w:val="ru-RU" w:eastAsia="ar-SA"/>
        </w:rPr>
      </w:pPr>
      <w:r>
        <w:rPr>
          <w:rFonts w:ascii="Times New Roman" w:hAnsi="Times New Roman" w:eastAsia="Arial Unicode MS" w:cs="Times New Roman"/>
          <w:kern w:val="2"/>
          <w:sz w:val="24"/>
          <w:szCs w:val="24"/>
          <w:lang w:val="ru-RU" w:eastAsia="ar-SA"/>
        </w:rPr>
        <w:tab/>
      </w:r>
      <w:r>
        <w:rPr>
          <w:rFonts w:ascii="Times New Roman" w:hAnsi="Times New Roman" w:eastAsia="Arial Unicode MS" w:cs="Times New Roman"/>
          <w:kern w:val="2"/>
          <w:sz w:val="24"/>
          <w:szCs w:val="24"/>
          <w:lang w:val="ru-RU" w:eastAsia="ar-SA"/>
        </w:rPr>
        <w:t xml:space="preserve">2. Настоящее </w:t>
      </w:r>
      <w:r>
        <w:rPr>
          <w:rFonts w:ascii="Times New Roman" w:hAnsi="Times New Roman" w:eastAsia="Arial Unicode MS" w:cs="Times New Roman"/>
          <w:color w:val="000000"/>
          <w:kern w:val="2"/>
          <w:sz w:val="24"/>
          <w:szCs w:val="24"/>
          <w:lang w:val="ru-RU" w:eastAsia="ar-SA"/>
        </w:rPr>
        <w:t>решение вступает в силу с момента подписания и подлежит официальному опубликованию.</w:t>
      </w:r>
    </w:p>
    <w:p w14:paraId="08286D42">
      <w:pPr>
        <w:jc w:val="right"/>
        <w:rPr>
          <w:b/>
          <w:bCs/>
          <w:i/>
          <w:iCs/>
          <w:sz w:val="24"/>
          <w:szCs w:val="24"/>
          <w:lang w:val="ru-RU"/>
        </w:rPr>
      </w:pPr>
      <w:r>
        <w:rPr>
          <w:b/>
          <w:bCs/>
          <w:i/>
          <w:iCs/>
          <w:sz w:val="24"/>
          <w:szCs w:val="24"/>
          <w:lang w:val="ru-RU"/>
        </w:rPr>
        <w:t>Проект 4</w:t>
      </w:r>
    </w:p>
    <w:p w14:paraId="7AC98BA5">
      <w:pPr>
        <w:jc w:val="right"/>
        <w:rPr>
          <w:sz w:val="24"/>
          <w:szCs w:val="24"/>
          <w:lang w:val="ru-RU"/>
        </w:rPr>
      </w:pPr>
    </w:p>
    <w:p w14:paraId="0C14F657">
      <w:pPr>
        <w:widowControl w:val="0"/>
        <w:suppressAutoHyphens/>
        <w:jc w:val="center"/>
        <w:rPr>
          <w:rFonts w:ascii="Times New Roman" w:hAnsi="Times New Roman" w:eastAsia="Times New Roman" w:cs="Times New Roman"/>
          <w:b/>
          <w:bCs/>
          <w:kern w:val="1"/>
          <w:sz w:val="24"/>
          <w:szCs w:val="24"/>
          <w:lang w:val="ru-RU" w:eastAsia="ar-SA"/>
        </w:rPr>
      </w:pPr>
      <w:bookmarkStart w:id="3" w:name="_Hlk188602987"/>
      <w:r>
        <w:rPr>
          <w:rFonts w:ascii="Times New Roman" w:hAnsi="Times New Roman" w:eastAsia="Times New Roman" w:cs="Times New Roman"/>
          <w:b/>
          <w:bCs/>
          <w:kern w:val="1"/>
          <w:sz w:val="24"/>
          <w:szCs w:val="24"/>
          <w:lang w:val="ru-RU" w:eastAsia="ar-SA"/>
        </w:rPr>
        <w:t>О внесении изменений в решение Совета депутатов муниципального образования «Муниципальный округ Алнашский район Удмуртской Республики» от 17.12.2021г. № 5/64 «Об утверждении Положения о порядке осуществления муниципального жилищного контроля на территории муниципального образования «Муниципальный округ Алнашский район Удмуртской Республики»</w:t>
      </w:r>
    </w:p>
    <w:bookmarkEnd w:id="3"/>
    <w:p w14:paraId="1B3B3010">
      <w:pPr>
        <w:widowControl w:val="0"/>
        <w:suppressAutoHyphens/>
        <w:jc w:val="center"/>
        <w:rPr>
          <w:rFonts w:ascii="Times New Roman" w:hAnsi="Times New Roman" w:eastAsia="Times New Roman" w:cs="Times New Roman"/>
          <w:kern w:val="1"/>
          <w:sz w:val="24"/>
          <w:szCs w:val="24"/>
          <w:lang w:val="ru-RU" w:eastAsia="ar-SA"/>
        </w:rPr>
      </w:pPr>
    </w:p>
    <w:p w14:paraId="48AFA217">
      <w:pPr>
        <w:widowControl w:val="0"/>
        <w:suppressAutoHyphens/>
        <w:ind w:left="567"/>
        <w:jc w:val="both"/>
        <w:rPr>
          <w:rFonts w:ascii="Times New Roman" w:hAnsi="Times New Roman" w:eastAsia="Lucida Sans Unicode" w:cs="Times New Roman"/>
          <w:kern w:val="1"/>
          <w:sz w:val="24"/>
          <w:szCs w:val="24"/>
          <w:lang w:val="ru-RU" w:eastAsia="hi-IN" w:bidi="hi-IN"/>
        </w:rPr>
      </w:pPr>
      <w:r>
        <w:rPr>
          <w:rFonts w:ascii="Times New Roman" w:hAnsi="Times New Roman" w:eastAsia="Lucida Sans Unicode" w:cs="Times New Roman"/>
          <w:kern w:val="1"/>
          <w:sz w:val="24"/>
          <w:szCs w:val="24"/>
          <w:lang w:val="ru-RU" w:eastAsia="hi-IN" w:bidi="hi-IN"/>
        </w:rPr>
        <w:t xml:space="preserve">         Принято Советом депутатов муниципального образования «Муниципальный    округ Алнашский район Удмуртской Республики»  ___   января  2025 года.</w:t>
      </w:r>
    </w:p>
    <w:p w14:paraId="7543E3C8">
      <w:pPr>
        <w:suppressAutoHyphens/>
        <w:autoSpaceDE w:val="0"/>
        <w:jc w:val="center"/>
        <w:rPr>
          <w:rFonts w:ascii="Times New Roman" w:hAnsi="Times New Roman" w:eastAsia="Arial" w:cs="Times New Roman"/>
          <w:kern w:val="1"/>
          <w:sz w:val="24"/>
          <w:szCs w:val="24"/>
          <w:lang w:val="ru-RU" w:eastAsia="ar-SA"/>
        </w:rPr>
      </w:pPr>
    </w:p>
    <w:p w14:paraId="48866D29">
      <w:pPr>
        <w:widowControl w:val="0"/>
        <w:suppressAutoHyphens/>
        <w:autoSpaceDE w:val="0"/>
        <w:autoSpaceDN w:val="0"/>
        <w:adjustRightInd w:val="0"/>
        <w:ind w:left="-142"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 xml:space="preserve">В соответствии с </w:t>
      </w:r>
      <w:r>
        <w:rPr>
          <w:rFonts w:ascii="Times New Roman" w:hAnsi="Times New Roman" w:eastAsia="Lucida Sans Unicode" w:cs="Mangal"/>
          <w:color w:val="000000"/>
          <w:kern w:val="1"/>
          <w:sz w:val="24"/>
          <w:szCs w:val="24"/>
          <w:lang w:val="ru-RU" w:eastAsia="hi-IN" w:bidi="hi-IN"/>
        </w:rPr>
        <w:t>пунктом 6 части 1 статьи 16</w:t>
      </w:r>
      <w:r>
        <w:rPr>
          <w:rFonts w:ascii="Times New Roman" w:hAnsi="Times New Roman" w:eastAsia="Lucida Sans Unicode" w:cs="Mangal"/>
          <w:kern w:val="1"/>
          <w:sz w:val="24"/>
          <w:szCs w:val="24"/>
          <w:lang w:val="ru-RU" w:eastAsia="hi-IN" w:bidi="hi-IN"/>
        </w:rPr>
        <w:t xml:space="preserve">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«Муниципальный округ Алнашский район Удмуртской Республики», Совет депутатов муниципального образования «Муниципальный округ Алнашский район Удмуртской Республики» </w:t>
      </w:r>
      <w:r>
        <w:rPr>
          <w:rFonts w:ascii="Times New Roman" w:hAnsi="Times New Roman" w:eastAsia="Lucida Sans Unicode" w:cs="Mangal"/>
          <w:b/>
          <w:kern w:val="1"/>
          <w:sz w:val="24"/>
          <w:szCs w:val="24"/>
          <w:lang w:val="ru-RU" w:eastAsia="hi-IN" w:bidi="hi-IN"/>
        </w:rPr>
        <w:t>РЕШИЛ:</w:t>
      </w:r>
    </w:p>
    <w:p w14:paraId="6816A152">
      <w:pPr>
        <w:widowControl w:val="0"/>
        <w:tabs>
          <w:tab w:val="left" w:pos="709"/>
        </w:tabs>
        <w:suppressAutoHyphens/>
        <w:ind w:left="-142" w:firstLine="709"/>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zh-CN" w:eastAsia="ar-SA"/>
        </w:rPr>
        <w:tab/>
      </w:r>
      <w:r>
        <w:rPr>
          <w:rFonts w:ascii="Times New Roman" w:hAnsi="Times New Roman" w:eastAsia="Times New Roman" w:cs="Calibri"/>
          <w:kern w:val="1"/>
          <w:sz w:val="24"/>
          <w:szCs w:val="24"/>
          <w:lang w:val="zh-CN" w:eastAsia="ar-SA"/>
        </w:rPr>
        <w:t>1.</w:t>
      </w:r>
      <w:r>
        <w:rPr>
          <w:rFonts w:ascii="Times New Roman" w:hAnsi="Times New Roman" w:eastAsia="Times New Roman" w:cs="Calibri"/>
          <w:kern w:val="1"/>
          <w:sz w:val="24"/>
          <w:szCs w:val="24"/>
          <w:lang w:val="ru-RU" w:eastAsia="ar-SA"/>
        </w:rPr>
        <w:t xml:space="preserve"> Внести в Положение о </w:t>
      </w:r>
      <w:r>
        <w:rPr>
          <w:rFonts w:ascii="Times New Roman" w:hAnsi="Times New Roman" w:eastAsia="Arial" w:cs="Times New Roman"/>
          <w:bCs/>
          <w:kern w:val="1"/>
          <w:sz w:val="24"/>
          <w:szCs w:val="24"/>
          <w:lang w:val="ru-RU" w:eastAsia="ru-RU" w:bidi="ru-RU"/>
        </w:rPr>
        <w:t xml:space="preserve">муниципальном жилищном контроле на территории </w:t>
      </w:r>
      <w:r>
        <w:rPr>
          <w:rFonts w:ascii="Times New Roman" w:hAnsi="Times New Roman" w:eastAsia="Lucida Sans Unicode" w:cs="Times New Roman"/>
          <w:bCs/>
          <w:kern w:val="1"/>
          <w:sz w:val="24"/>
          <w:szCs w:val="24"/>
          <w:lang w:val="ru-RU" w:eastAsia="hi-IN" w:bidi="hi-IN"/>
        </w:rPr>
        <w:t>муниципального образования «Муниципальный округ Алнашский район Удмуртской Республики»</w:t>
      </w:r>
      <w:r>
        <w:rPr>
          <w:rFonts w:ascii="Times New Roman" w:hAnsi="Times New Roman" w:eastAsia="Times New Roman" w:cs="Calibri"/>
          <w:kern w:val="1"/>
          <w:sz w:val="24"/>
          <w:szCs w:val="24"/>
          <w:lang w:val="ru-RU" w:eastAsia="ar-SA"/>
        </w:rPr>
        <w:t>, утвержденное решением Совета депутатов муниципального образования «Муниципальный округ Алнашский район Удмуртской Республики» от 17 декабря 2021 года № 5/64 (в редакции от 07.10.2022 г. № 11/239) следующие изменения:</w:t>
      </w:r>
    </w:p>
    <w:p w14:paraId="4737C86A">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1) в разделе 2 «Профилактика рисков причинения вреда (ущерба) охраняемым законом ценностям»:</w:t>
      </w:r>
    </w:p>
    <w:p w14:paraId="42106D7D">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 xml:space="preserve">а) пункт 2.11. изложить в следующей редакции: </w:t>
      </w:r>
    </w:p>
    <w:p w14:paraId="0B452C3B">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«2.11. Профилактический визит проводится в форме профилактической беседы уполномоченным лицом администрации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77BE8269">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уполномоченное лицо администрации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629DF213">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Профилактический визит проводится по инициативе администрации или по инициативе контролируемого лица.</w:t>
      </w:r>
    </w:p>
    <w:p w14:paraId="605CAD86">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w:t>
      </w:r>
      <w:r>
        <w:rPr>
          <w:rFonts w:ascii="Times New Roman" w:hAnsi="Times New Roman" w:eastAsia="Lucida Sans Unicode" w:cs="Mangal"/>
          <w:color w:val="000000"/>
          <w:kern w:val="1"/>
          <w:sz w:val="24"/>
          <w:szCs w:val="24"/>
          <w:lang w:val="ru-RU" w:eastAsia="hi-IN" w:bidi="hi-IN"/>
        </w:rPr>
        <w:t>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eastAsia="Times New Roman" w:cs="Calibri"/>
          <w:kern w:val="1"/>
          <w:sz w:val="24"/>
          <w:szCs w:val="24"/>
          <w:lang w:val="ru-RU" w:eastAsia="ar-SA"/>
        </w:rPr>
        <w:t>;</w:t>
      </w:r>
    </w:p>
    <w:p w14:paraId="5E79D9BA">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б) дополнить пунктом 2.12. следующего содержания:</w:t>
      </w:r>
    </w:p>
    <w:p w14:paraId="03A28B91">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«2.12.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0DD0E8BC">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227D2A79">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36D323F2">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Решение об отказе в проведении профилактического визита принимается в следующих случаях:</w:t>
      </w:r>
    </w:p>
    <w:p w14:paraId="5D16D966">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1) от контролируемого лица поступило уведомление об отзыве заявления;</w:t>
      </w:r>
    </w:p>
    <w:p w14:paraId="509EF9C4">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DE0BAA0">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3) в течение года до даты подачи заявления контрольным (надзорным) органом проведен профилактический визит по ранее поданному заявлению;</w:t>
      </w:r>
    </w:p>
    <w:p w14:paraId="316497F1">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14:paraId="7B25D04A">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 xml:space="preserve">Решение об отказе в проведении профилактического визита может быть обжаловано контролируемым лицом в порядке, установленном </w:t>
      </w:r>
      <w:r>
        <w:rPr>
          <w:rFonts w:ascii="Times New Roman" w:hAnsi="Times New Roman" w:eastAsia="Lucida Sans Unicode" w:cs="Mangal"/>
          <w:color w:val="000000"/>
          <w:kern w:val="1"/>
          <w:sz w:val="24"/>
          <w:szCs w:val="24"/>
          <w:lang w:val="ru-RU" w:eastAsia="hi-IN" w:bidi="hi-IN"/>
        </w:rPr>
        <w:t>Федеральным законом от 31.07.2020 № 248-ФЗ «О государственном контроле (надзоре) и муниципальном контроле в Российской Федерации»</w:t>
      </w:r>
      <w:r>
        <w:rPr>
          <w:rFonts w:ascii="Times New Roman" w:hAnsi="Times New Roman" w:eastAsia="Times New Roman" w:cs="Calibri"/>
          <w:kern w:val="1"/>
          <w:sz w:val="24"/>
          <w:szCs w:val="24"/>
          <w:lang w:val="ru-RU" w:eastAsia="ar-SA"/>
        </w:rPr>
        <w:t>.</w:t>
      </w:r>
    </w:p>
    <w:p w14:paraId="74B49B9E">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4FC2FC9A">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В рамках профилактического визита при согласии контролируемого лица уполномоченное лицо администрации проводит отбор проб (образцов), инструментальное обследование, испытание.</w:t>
      </w:r>
    </w:p>
    <w:p w14:paraId="066171B2">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Разъяснения и рекомендации, полученные контролируемым лицом в ходе профилактического визита, носят рекомендательный характер.</w:t>
      </w:r>
    </w:p>
    <w:p w14:paraId="635373A8">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1388E480">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уполномоченное лицо администрации незамедлительно направляет информацию об этом уполномоченному должностному лицу администрации для принятия решения о проведении контрольных мероприятий.»;</w:t>
      </w:r>
    </w:p>
    <w:p w14:paraId="05B2CEA2">
      <w:pPr>
        <w:widowControl w:val="0"/>
        <w:tabs>
          <w:tab w:val="left" w:pos="709"/>
        </w:tabs>
        <w:suppressAutoHyphens/>
        <w:ind w:left="-142" w:firstLine="567"/>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ab/>
      </w:r>
      <w:r>
        <w:rPr>
          <w:rFonts w:ascii="Times New Roman" w:hAnsi="Times New Roman" w:eastAsia="Times New Roman" w:cs="Calibri"/>
          <w:kern w:val="1"/>
          <w:sz w:val="24"/>
          <w:szCs w:val="24"/>
          <w:lang w:val="ru-RU" w:eastAsia="ar-SA"/>
        </w:rPr>
        <w:t xml:space="preserve">2) в разделе 4 «Обжалование решений администрации, действий (бездействий) должностных лиц, уполномоченных осуществлять жилищный контроль»: </w:t>
      </w:r>
    </w:p>
    <w:p w14:paraId="37ADBEF2">
      <w:pPr>
        <w:widowControl w:val="0"/>
        <w:tabs>
          <w:tab w:val="left" w:pos="709"/>
        </w:tabs>
        <w:suppressAutoHyphens/>
        <w:ind w:left="-142" w:firstLine="567"/>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ab/>
      </w:r>
      <w:r>
        <w:rPr>
          <w:rFonts w:ascii="Times New Roman" w:hAnsi="Times New Roman" w:eastAsia="Times New Roman" w:cs="Calibri"/>
          <w:kern w:val="1"/>
          <w:sz w:val="24"/>
          <w:szCs w:val="24"/>
          <w:lang w:val="ru-RU" w:eastAsia="ar-SA"/>
        </w:rPr>
        <w:t>а) пункт 4.2 изложить в следующей редакции:</w:t>
      </w:r>
    </w:p>
    <w:p w14:paraId="1F831632">
      <w:pPr>
        <w:widowControl w:val="0"/>
        <w:tabs>
          <w:tab w:val="left" w:pos="709"/>
        </w:tabs>
        <w:suppressAutoHyphens/>
        <w:ind w:hanging="567"/>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ab/>
      </w:r>
      <w:r>
        <w:rPr>
          <w:rFonts w:ascii="Times New Roman" w:hAnsi="Times New Roman" w:eastAsia="Lucida Sans Unicode" w:cs="Mangal"/>
          <w:kern w:val="1"/>
          <w:sz w:val="24"/>
          <w:szCs w:val="24"/>
          <w:lang w:val="ru-RU" w:eastAsia="hi-IN" w:bidi="hi-IN"/>
        </w:rPr>
        <w:tab/>
      </w:r>
      <w:r>
        <w:rPr>
          <w:rFonts w:ascii="Times New Roman" w:hAnsi="Times New Roman" w:eastAsia="Lucida Sans Unicode" w:cs="Mangal"/>
          <w:kern w:val="1"/>
          <w:sz w:val="24"/>
          <w:szCs w:val="24"/>
          <w:lang w:val="ru-RU" w:eastAsia="hi-IN" w:bidi="hi-I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02F72C32">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1) решений о проведении контрольных мероприятий и обязательных профилактических визитов;</w:t>
      </w:r>
    </w:p>
    <w:p w14:paraId="5F673E33">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2) актов контрольных мероприятий и обязательных профилактических визитов, предписаний об устранении выявленных нарушений;</w:t>
      </w:r>
    </w:p>
    <w:p w14:paraId="16CA01AD">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3) действий (бездействия) должностных лиц администрации в рамках контрольных мероприятий и обязательных профилактических визитов;</w:t>
      </w:r>
    </w:p>
    <w:p w14:paraId="5EAEF77A">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4) решений об отнесении объектов контроля к соответствующей категории риска;</w:t>
      </w:r>
    </w:p>
    <w:p w14:paraId="7958F4E9">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5) решений об отказе в проведении обязательных профилактических визитов по заявлениям контролируемых лиц;</w:t>
      </w:r>
    </w:p>
    <w:p w14:paraId="64B87691">
      <w:pPr>
        <w:widowControl w:val="0"/>
        <w:tabs>
          <w:tab w:val="left" w:pos="709"/>
        </w:tabs>
        <w:suppressAutoHyphens/>
        <w:ind w:hanging="567"/>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ab/>
      </w:r>
      <w:r>
        <w:rPr>
          <w:rFonts w:ascii="Times New Roman" w:hAnsi="Times New Roman" w:eastAsia="Lucida Sans Unicode" w:cs="Mangal"/>
          <w:kern w:val="1"/>
          <w:sz w:val="24"/>
          <w:szCs w:val="24"/>
          <w:lang w:val="ru-RU" w:eastAsia="hi-IN" w:bidi="hi-IN"/>
        </w:rPr>
        <w:tab/>
      </w:r>
      <w:r>
        <w:rPr>
          <w:rFonts w:ascii="Times New Roman" w:hAnsi="Times New Roman" w:eastAsia="Lucida Sans Unicode" w:cs="Mangal"/>
          <w:kern w:val="1"/>
          <w:sz w:val="24"/>
          <w:szCs w:val="24"/>
          <w:lang w:val="ru-RU" w:eastAsia="hi-IN" w:bidi="hi-IN"/>
        </w:rPr>
        <w:t>6) иных решений, принимаемых администрацией по итогам профилактических и (или) контрольных мероприятий, предусмотренных</w:t>
      </w:r>
      <w:r>
        <w:rPr>
          <w:rFonts w:ascii="Times New Roman" w:hAnsi="Times New Roman" w:eastAsia="Times New Roman" w:cs="Calibri"/>
          <w:kern w:val="1"/>
          <w:sz w:val="24"/>
          <w:szCs w:val="24"/>
          <w:lang w:val="ru-RU" w:eastAsia="ar-SA"/>
        </w:rPr>
        <w:t xml:space="preserve"> </w:t>
      </w:r>
      <w:r>
        <w:rPr>
          <w:rFonts w:ascii="Times New Roman" w:hAnsi="Times New Roman" w:eastAsia="Lucida Sans Unicode" w:cs="Mangal"/>
          <w:color w:val="000000"/>
          <w:kern w:val="1"/>
          <w:sz w:val="24"/>
          <w:szCs w:val="24"/>
          <w:lang w:val="ru-RU" w:eastAsia="hi-IN" w:bidi="hi-IN"/>
        </w:rPr>
        <w:t>Федеральным законом от 31.07.2020 № 248-ФЗ «О государственном контроле (надзоре) и муниципальном контроле в Российской Федерации»</w:t>
      </w:r>
      <w:r>
        <w:rPr>
          <w:rFonts w:ascii="Times New Roman" w:hAnsi="Times New Roman" w:eastAsia="Lucida Sans Unicode" w:cs="Mangal"/>
          <w:kern w:val="1"/>
          <w:sz w:val="24"/>
          <w:szCs w:val="24"/>
          <w:lang w:val="ru-RU" w:eastAsia="hi-IN" w:bidi="hi-IN"/>
        </w:rPr>
        <w:t>, в отношении контролируемых лиц или объектов контроля.»;</w:t>
      </w:r>
    </w:p>
    <w:p w14:paraId="13A9967C">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б) пункт 4.6. изложить в следующей редакции:</w:t>
      </w:r>
    </w:p>
    <w:p w14:paraId="6BFEC58C">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«4.6.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14:paraId="27ED7609">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 xml:space="preserve">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5BD5F994">
      <w:pPr>
        <w:widowControl w:val="0"/>
        <w:suppressAutoHyphens/>
        <w:ind w:firstLine="567"/>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zh-CN" w:eastAsia="ar-SA"/>
        </w:rPr>
        <w:t xml:space="preserve">2. </w:t>
      </w:r>
      <w:r>
        <w:rPr>
          <w:rFonts w:ascii="Times New Roman" w:hAnsi="Times New Roman" w:eastAsia="Times New Roman" w:cs="Calibri"/>
          <w:kern w:val="1"/>
          <w:sz w:val="24"/>
          <w:szCs w:val="24"/>
          <w:lang w:val="ru-RU" w:eastAsia="ar-SA"/>
        </w:rPr>
        <w:t xml:space="preserve">Настоящее </w:t>
      </w:r>
      <w:r>
        <w:rPr>
          <w:rFonts w:ascii="Times New Roman" w:hAnsi="Times New Roman" w:eastAsia="Times New Roman" w:cs="Calibri"/>
          <w:kern w:val="1"/>
          <w:sz w:val="24"/>
          <w:szCs w:val="24"/>
          <w:lang w:val="zh-CN" w:eastAsia="ar-SA"/>
        </w:rPr>
        <w:t xml:space="preserve">решение вступает в силу с </w:t>
      </w:r>
      <w:r>
        <w:rPr>
          <w:rFonts w:ascii="Times New Roman" w:hAnsi="Times New Roman" w:eastAsia="Times New Roman" w:cs="Calibri"/>
          <w:kern w:val="1"/>
          <w:sz w:val="24"/>
          <w:szCs w:val="24"/>
          <w:lang w:val="ru-RU" w:eastAsia="ar-SA"/>
        </w:rPr>
        <w:t>даты</w:t>
      </w:r>
      <w:r>
        <w:rPr>
          <w:rFonts w:ascii="Times New Roman" w:hAnsi="Times New Roman" w:eastAsia="Times New Roman" w:cs="Calibri"/>
          <w:kern w:val="1"/>
          <w:sz w:val="24"/>
          <w:szCs w:val="24"/>
          <w:lang w:val="zh-CN" w:eastAsia="ar-SA"/>
        </w:rPr>
        <w:t xml:space="preserve"> подписания.</w:t>
      </w:r>
    </w:p>
    <w:p w14:paraId="3C3C815A">
      <w:pPr>
        <w:jc w:val="right"/>
        <w:rPr>
          <w:sz w:val="24"/>
          <w:szCs w:val="24"/>
          <w:lang w:val="ru-RU"/>
        </w:rPr>
      </w:pPr>
    </w:p>
    <w:p w14:paraId="5759CD51">
      <w:pPr>
        <w:jc w:val="right"/>
        <w:rPr>
          <w:b/>
          <w:bCs/>
          <w:i/>
          <w:iCs/>
          <w:sz w:val="24"/>
          <w:szCs w:val="24"/>
          <w:lang w:val="ru-RU"/>
        </w:rPr>
      </w:pPr>
      <w:r>
        <w:rPr>
          <w:b/>
          <w:bCs/>
          <w:i/>
          <w:iCs/>
          <w:sz w:val="24"/>
          <w:szCs w:val="24"/>
          <w:lang w:val="ru-RU"/>
        </w:rPr>
        <w:t>Проект 5</w:t>
      </w:r>
    </w:p>
    <w:p w14:paraId="3975664C">
      <w:pPr>
        <w:jc w:val="right"/>
        <w:rPr>
          <w:sz w:val="24"/>
          <w:szCs w:val="24"/>
          <w:lang w:val="ru-RU"/>
        </w:rPr>
      </w:pPr>
    </w:p>
    <w:p w14:paraId="0B054BDB">
      <w:pPr>
        <w:widowControl w:val="0"/>
        <w:suppressAutoHyphens/>
        <w:jc w:val="center"/>
        <w:rPr>
          <w:rFonts w:ascii="Times New Roman" w:hAnsi="Times New Roman" w:eastAsia="Times New Roman" w:cs="Times New Roman"/>
          <w:b/>
          <w:bCs/>
          <w:kern w:val="1"/>
          <w:sz w:val="24"/>
          <w:szCs w:val="24"/>
          <w:lang w:val="ru-RU" w:eastAsia="ar-SA"/>
        </w:rPr>
      </w:pPr>
      <w:r>
        <w:rPr>
          <w:rFonts w:ascii="Times New Roman" w:hAnsi="Times New Roman" w:eastAsia="Times New Roman" w:cs="Times New Roman"/>
          <w:b/>
          <w:bCs/>
          <w:kern w:val="1"/>
          <w:sz w:val="24"/>
          <w:szCs w:val="24"/>
          <w:lang w:val="ru-RU" w:eastAsia="ar-SA"/>
        </w:rPr>
        <w:t>О внесении изменений в решение Совета депутатов муниципального образования «Муниципальный округ Алнашский район Удмуртской Республики» от 17.12.2021г. № 5/65 «Об утверждении Положения о муниципальном земельном контроле на территории муниципального образования «Муниципальный округ Алнашский район Удмуртской Республики»</w:t>
      </w:r>
    </w:p>
    <w:p w14:paraId="653BB87E">
      <w:pPr>
        <w:widowControl w:val="0"/>
        <w:suppressAutoHyphens/>
        <w:jc w:val="center"/>
        <w:rPr>
          <w:rFonts w:ascii="Times New Roman" w:hAnsi="Times New Roman" w:eastAsia="Times New Roman" w:cs="Times New Roman"/>
          <w:kern w:val="1"/>
          <w:sz w:val="24"/>
          <w:szCs w:val="24"/>
          <w:lang w:val="ru-RU" w:eastAsia="ar-SA"/>
        </w:rPr>
      </w:pPr>
    </w:p>
    <w:p w14:paraId="3F21B2DC">
      <w:pPr>
        <w:widowControl w:val="0"/>
        <w:suppressAutoHyphens/>
        <w:ind w:left="567"/>
        <w:jc w:val="both"/>
        <w:rPr>
          <w:rFonts w:ascii="Times New Roman" w:hAnsi="Times New Roman" w:eastAsia="Lucida Sans Unicode" w:cs="Times New Roman"/>
          <w:kern w:val="1"/>
          <w:sz w:val="24"/>
          <w:szCs w:val="24"/>
          <w:lang w:val="ru-RU" w:eastAsia="hi-IN" w:bidi="hi-IN"/>
        </w:rPr>
      </w:pPr>
      <w:r>
        <w:rPr>
          <w:rFonts w:ascii="Times New Roman" w:hAnsi="Times New Roman" w:eastAsia="Lucida Sans Unicode" w:cs="Times New Roman"/>
          <w:kern w:val="1"/>
          <w:sz w:val="24"/>
          <w:szCs w:val="24"/>
          <w:lang w:val="ru-RU" w:eastAsia="hi-IN" w:bidi="hi-IN"/>
        </w:rPr>
        <w:t xml:space="preserve">         Принято Советом депутатов муниципального образования «Муниципальный    округ Алнашский район Удмуртской Республики»  ___   января  2025 года.</w:t>
      </w:r>
    </w:p>
    <w:p w14:paraId="0AD769C8">
      <w:pPr>
        <w:widowControl w:val="0"/>
        <w:suppressAutoHyphens/>
        <w:ind w:left="567"/>
        <w:jc w:val="both"/>
        <w:rPr>
          <w:rFonts w:ascii="Times New Roman" w:hAnsi="Times New Roman" w:eastAsia="Lucida Sans Unicode" w:cs="Times New Roman"/>
          <w:kern w:val="1"/>
          <w:sz w:val="24"/>
          <w:szCs w:val="24"/>
          <w:lang w:val="ru-RU" w:eastAsia="hi-IN" w:bidi="hi-IN"/>
        </w:rPr>
      </w:pPr>
    </w:p>
    <w:p w14:paraId="32DD6A39">
      <w:pPr>
        <w:widowControl w:val="0"/>
        <w:suppressAutoHyphens/>
        <w:autoSpaceDE w:val="0"/>
        <w:autoSpaceDN w:val="0"/>
        <w:adjustRightInd w:val="0"/>
        <w:ind w:left="-142"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 xml:space="preserve">В соответствии с пунктом 26 части 1 статьи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«Муниципальный округ Алнашский район Удмуртской Республики», Совет депутатов муниципального образования «Муниципальный округ Алнашский район Удмуртской Республики» </w:t>
      </w:r>
      <w:r>
        <w:rPr>
          <w:rFonts w:ascii="Times New Roman" w:hAnsi="Times New Roman" w:eastAsia="Lucida Sans Unicode" w:cs="Mangal"/>
          <w:b/>
          <w:kern w:val="1"/>
          <w:sz w:val="24"/>
          <w:szCs w:val="24"/>
          <w:lang w:val="ru-RU" w:eastAsia="hi-IN" w:bidi="hi-IN"/>
        </w:rPr>
        <w:t>РЕШИЛ:</w:t>
      </w:r>
    </w:p>
    <w:p w14:paraId="7340CDBE">
      <w:pPr>
        <w:widowControl w:val="0"/>
        <w:tabs>
          <w:tab w:val="left" w:pos="709"/>
        </w:tabs>
        <w:suppressAutoHyphens/>
        <w:ind w:left="-142" w:firstLine="709"/>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zh-CN" w:eastAsia="ar-SA"/>
        </w:rPr>
        <w:tab/>
      </w:r>
      <w:r>
        <w:rPr>
          <w:rFonts w:ascii="Times New Roman" w:hAnsi="Times New Roman" w:eastAsia="Times New Roman" w:cs="Calibri"/>
          <w:kern w:val="1"/>
          <w:sz w:val="24"/>
          <w:szCs w:val="24"/>
          <w:lang w:val="zh-CN" w:eastAsia="ar-SA"/>
        </w:rPr>
        <w:t>1.</w:t>
      </w:r>
      <w:r>
        <w:rPr>
          <w:rFonts w:ascii="Times New Roman" w:hAnsi="Times New Roman" w:eastAsia="Times New Roman" w:cs="Calibri"/>
          <w:kern w:val="1"/>
          <w:sz w:val="24"/>
          <w:szCs w:val="24"/>
          <w:lang w:val="ru-RU" w:eastAsia="ar-SA"/>
        </w:rPr>
        <w:t xml:space="preserve"> Внести в Положение о муниципальном земельном контроле на территории муниципального образования «Муниципальный округ Алнашский район Удмуртской Республики», утвержденное решением Совета депутатов муниципального образования «Муниципальный округ Алнашский район Удмуртской Республики» от 17 декабря 2021 года № 5/65 (в редакции от 07.10.2022г. № 11/240) следующие изменения:</w:t>
      </w:r>
    </w:p>
    <w:p w14:paraId="1821E557">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1) в разделе 3 «Профилактика рисков причинения вреда (ущерба) охраняемым законом ценностям»:</w:t>
      </w:r>
    </w:p>
    <w:p w14:paraId="6768030F">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 xml:space="preserve">а) пункт 3.11. изложить в следующей редакции: </w:t>
      </w:r>
    </w:p>
    <w:p w14:paraId="1C4A4918">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«3.11. Профилактический визит проводится в форме профилактической беседы уполномоченным лицом администрации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68E2CDBF">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уполномоченное лицо администрации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5FFC02C9">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Профилактический визит проводится по инициативе администрации или по инициативе контролируемого лица.</w:t>
      </w:r>
    </w:p>
    <w:p w14:paraId="6203B029">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w:t>
      </w:r>
      <w:r>
        <w:rPr>
          <w:rFonts w:ascii="Times New Roman" w:hAnsi="Times New Roman" w:eastAsia="Lucida Sans Unicode" w:cs="Mangal"/>
          <w:color w:val="000000"/>
          <w:kern w:val="1"/>
          <w:sz w:val="24"/>
          <w:szCs w:val="24"/>
          <w:lang w:val="ru-RU" w:eastAsia="hi-IN" w:bidi="hi-IN"/>
        </w:rPr>
        <w:t>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eastAsia="Times New Roman" w:cs="Calibri"/>
          <w:kern w:val="1"/>
          <w:sz w:val="24"/>
          <w:szCs w:val="24"/>
          <w:lang w:val="ru-RU" w:eastAsia="ar-SA"/>
        </w:rPr>
        <w:t>;</w:t>
      </w:r>
    </w:p>
    <w:p w14:paraId="4289F840">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б) дополнить пунктом 3.12. следующего содержания:</w:t>
      </w:r>
    </w:p>
    <w:p w14:paraId="4205838B">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«3.12.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68945298">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1D318F07">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1148B20C">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Решение об отказе в проведении профилактического визита принимается в следующих случаях:</w:t>
      </w:r>
    </w:p>
    <w:p w14:paraId="2CE33A2C">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1) от контролируемого лица поступило уведомление об отзыве заявления;</w:t>
      </w:r>
    </w:p>
    <w:p w14:paraId="243B6C39">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6B39011">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3) в течение года до даты подачи заявления контрольным (надзорным) органом проведен профилактический визит по ранее поданному заявлению;</w:t>
      </w:r>
    </w:p>
    <w:p w14:paraId="01AA88FD">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14:paraId="0655F6DB">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 xml:space="preserve">Решение об отказе в проведении профилактического визита может быть обжаловано контролируемым лицом в порядке, установленном </w:t>
      </w:r>
      <w:r>
        <w:rPr>
          <w:rFonts w:ascii="Times New Roman" w:hAnsi="Times New Roman" w:eastAsia="Lucida Sans Unicode" w:cs="Mangal"/>
          <w:color w:val="000000"/>
          <w:kern w:val="1"/>
          <w:sz w:val="24"/>
          <w:szCs w:val="24"/>
          <w:lang w:val="ru-RU" w:eastAsia="hi-IN" w:bidi="hi-IN"/>
        </w:rPr>
        <w:t>Федеральным законом от 31.07.2020 № 248-ФЗ «О государственном контроле (надзоре) и муниципальном контроле в Российской Федерации»</w:t>
      </w:r>
      <w:r>
        <w:rPr>
          <w:rFonts w:ascii="Times New Roman" w:hAnsi="Times New Roman" w:eastAsia="Times New Roman" w:cs="Calibri"/>
          <w:kern w:val="1"/>
          <w:sz w:val="24"/>
          <w:szCs w:val="24"/>
          <w:lang w:val="ru-RU" w:eastAsia="ar-SA"/>
        </w:rPr>
        <w:t>.</w:t>
      </w:r>
    </w:p>
    <w:p w14:paraId="2AEBD1BB">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33D9B6CF">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В рамках профилактического визита при согласии контролируемого лица уполномоченное лицо администрации проводит отбор проб (образцов), инструментальное обследование, испытание.</w:t>
      </w:r>
    </w:p>
    <w:p w14:paraId="42470385">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Разъяснения и рекомендации, полученные контролируемым лицом в ходе профилактического визита, носят рекомендательный характер.</w:t>
      </w:r>
    </w:p>
    <w:p w14:paraId="395EDF1E">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07A2634F">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уполномоченное лицо администрации незамедлительно направляет информацию об этом уполномоченному должностному лицу администрации для принятия решения о проведении контрольных мероприятий.»;</w:t>
      </w:r>
    </w:p>
    <w:p w14:paraId="7BC88644">
      <w:pPr>
        <w:widowControl w:val="0"/>
        <w:tabs>
          <w:tab w:val="left" w:pos="709"/>
        </w:tabs>
        <w:suppressAutoHyphens/>
        <w:ind w:left="-142" w:firstLine="567"/>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ab/>
      </w:r>
      <w:r>
        <w:rPr>
          <w:rFonts w:ascii="Times New Roman" w:hAnsi="Times New Roman" w:eastAsia="Times New Roman" w:cs="Calibri"/>
          <w:kern w:val="1"/>
          <w:sz w:val="24"/>
          <w:szCs w:val="24"/>
          <w:lang w:val="ru-RU" w:eastAsia="ar-SA"/>
        </w:rPr>
        <w:t xml:space="preserve">2) в разделе 5 «Обжалование решений администрации, действий (бездействий) должностных лиц, уполномоченных осуществлять муниципальный земельный контроль»: </w:t>
      </w:r>
    </w:p>
    <w:p w14:paraId="56D3E439">
      <w:pPr>
        <w:widowControl w:val="0"/>
        <w:tabs>
          <w:tab w:val="left" w:pos="709"/>
        </w:tabs>
        <w:suppressAutoHyphens/>
        <w:ind w:left="-142" w:firstLine="567"/>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ab/>
      </w:r>
      <w:r>
        <w:rPr>
          <w:rFonts w:ascii="Times New Roman" w:hAnsi="Times New Roman" w:eastAsia="Times New Roman" w:cs="Calibri"/>
          <w:kern w:val="1"/>
          <w:sz w:val="24"/>
          <w:szCs w:val="24"/>
          <w:lang w:val="ru-RU" w:eastAsia="ar-SA"/>
        </w:rPr>
        <w:t>а) пункт 5.2 изложить в следующей редакции:</w:t>
      </w:r>
    </w:p>
    <w:p w14:paraId="19E752EC">
      <w:pPr>
        <w:widowControl w:val="0"/>
        <w:tabs>
          <w:tab w:val="left" w:pos="709"/>
        </w:tabs>
        <w:suppressAutoHyphens/>
        <w:ind w:hanging="567"/>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ab/>
      </w:r>
      <w:r>
        <w:rPr>
          <w:rFonts w:ascii="Times New Roman" w:hAnsi="Times New Roman" w:eastAsia="Lucida Sans Unicode" w:cs="Mangal"/>
          <w:kern w:val="1"/>
          <w:sz w:val="24"/>
          <w:szCs w:val="24"/>
          <w:lang w:val="ru-RU" w:eastAsia="hi-IN" w:bidi="hi-IN"/>
        </w:rPr>
        <w:tab/>
      </w:r>
      <w:r>
        <w:rPr>
          <w:rFonts w:ascii="Times New Roman" w:hAnsi="Times New Roman" w:eastAsia="Lucida Sans Unicode" w:cs="Mangal"/>
          <w:kern w:val="1"/>
          <w:sz w:val="24"/>
          <w:szCs w:val="24"/>
          <w:lang w:val="ru-RU" w:eastAsia="hi-IN" w:bidi="hi-IN"/>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5A64F702">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1) решений о проведении контрольных мероприятий и обязательных профилактических визитов;</w:t>
      </w:r>
    </w:p>
    <w:p w14:paraId="6E64E84E">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2) актов контрольных мероприятий и обязательных профилактических визитов, предписаний об устранении выявленных нарушений;</w:t>
      </w:r>
    </w:p>
    <w:p w14:paraId="3030FDB6">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3) действий (бездействия) должностных лиц администрации в рамках контрольных мероприятий и обязательных профилактических визитов;</w:t>
      </w:r>
    </w:p>
    <w:p w14:paraId="6281EEE1">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4) решений об отнесении объектов контроля к соответствующей категории риска;</w:t>
      </w:r>
    </w:p>
    <w:p w14:paraId="2DB61DAF">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5) решений об отказе в проведении обязательных профилактических визитов по заявлениям контролируемых лиц;</w:t>
      </w:r>
    </w:p>
    <w:p w14:paraId="3E9D8449">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6) иных решений, принимаемых администрацией по итогам профилактических и (или) контрольных мероприятий, предусмотренных</w:t>
      </w:r>
      <w:r>
        <w:rPr>
          <w:rFonts w:ascii="Times New Roman" w:hAnsi="Times New Roman" w:eastAsia="Times New Roman" w:cs="Calibri"/>
          <w:kern w:val="1"/>
          <w:sz w:val="24"/>
          <w:szCs w:val="24"/>
          <w:lang w:val="ru-RU" w:eastAsia="ar-SA"/>
        </w:rPr>
        <w:t xml:space="preserve"> </w:t>
      </w:r>
      <w:r>
        <w:rPr>
          <w:rFonts w:ascii="Times New Roman" w:hAnsi="Times New Roman" w:eastAsia="Lucida Sans Unicode" w:cs="Mangal"/>
          <w:color w:val="000000"/>
          <w:kern w:val="1"/>
          <w:sz w:val="24"/>
          <w:szCs w:val="24"/>
          <w:lang w:val="ru-RU" w:eastAsia="hi-IN" w:bidi="hi-IN"/>
        </w:rPr>
        <w:t>Федеральным законом от 31.07.2020 № 248-ФЗ «О государственном контроле (надзоре) и муниципальном контроле в Российской Федерации»</w:t>
      </w:r>
      <w:r>
        <w:rPr>
          <w:rFonts w:ascii="Times New Roman" w:hAnsi="Times New Roman" w:eastAsia="Lucida Sans Unicode" w:cs="Mangal"/>
          <w:kern w:val="1"/>
          <w:sz w:val="24"/>
          <w:szCs w:val="24"/>
          <w:lang w:val="ru-RU" w:eastAsia="hi-IN" w:bidi="hi-IN"/>
        </w:rPr>
        <w:t>, в отношении контролируемых лиц или объектов контроля.»;</w:t>
      </w:r>
    </w:p>
    <w:p w14:paraId="3BE8C9D3">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б) пункт 5.6. изложить в следующей редакции:</w:t>
      </w:r>
    </w:p>
    <w:p w14:paraId="6C936D4E">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«5.6.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14:paraId="6ED53861">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 xml:space="preserve">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04E0C293">
      <w:pPr>
        <w:widowControl w:val="0"/>
        <w:suppressAutoHyphens/>
        <w:ind w:firstLine="567"/>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zh-CN" w:eastAsia="ar-SA"/>
        </w:rPr>
        <w:t xml:space="preserve">2. </w:t>
      </w:r>
      <w:r>
        <w:rPr>
          <w:rFonts w:ascii="Times New Roman" w:hAnsi="Times New Roman" w:eastAsia="Times New Roman" w:cs="Calibri"/>
          <w:kern w:val="1"/>
          <w:sz w:val="24"/>
          <w:szCs w:val="24"/>
          <w:lang w:val="ru-RU" w:eastAsia="ar-SA"/>
        </w:rPr>
        <w:t>Настоящее р</w:t>
      </w:r>
      <w:r>
        <w:rPr>
          <w:rFonts w:ascii="Times New Roman" w:hAnsi="Times New Roman" w:eastAsia="Times New Roman" w:cs="Calibri"/>
          <w:kern w:val="1"/>
          <w:sz w:val="24"/>
          <w:szCs w:val="24"/>
          <w:lang w:val="zh-CN" w:eastAsia="ar-SA"/>
        </w:rPr>
        <w:t xml:space="preserve">ешение вступает в силу с </w:t>
      </w:r>
      <w:r>
        <w:rPr>
          <w:rFonts w:ascii="Times New Roman" w:hAnsi="Times New Roman" w:eastAsia="Times New Roman" w:cs="Calibri"/>
          <w:kern w:val="1"/>
          <w:sz w:val="24"/>
          <w:szCs w:val="24"/>
          <w:lang w:val="ru-RU" w:eastAsia="ar-SA"/>
        </w:rPr>
        <w:t>даты</w:t>
      </w:r>
      <w:r>
        <w:rPr>
          <w:rFonts w:ascii="Times New Roman" w:hAnsi="Times New Roman" w:eastAsia="Times New Roman" w:cs="Calibri"/>
          <w:kern w:val="1"/>
          <w:sz w:val="24"/>
          <w:szCs w:val="24"/>
          <w:lang w:val="zh-CN" w:eastAsia="ar-SA"/>
        </w:rPr>
        <w:t xml:space="preserve"> подписания.</w:t>
      </w:r>
    </w:p>
    <w:p w14:paraId="73C3A890">
      <w:pPr>
        <w:jc w:val="right"/>
        <w:rPr>
          <w:sz w:val="24"/>
          <w:szCs w:val="24"/>
          <w:lang w:val="ru-RU"/>
        </w:rPr>
      </w:pPr>
    </w:p>
    <w:p w14:paraId="59F09B48">
      <w:pPr>
        <w:jc w:val="right"/>
        <w:rPr>
          <w:b/>
          <w:bCs/>
          <w:i/>
          <w:iCs/>
          <w:sz w:val="24"/>
          <w:szCs w:val="24"/>
          <w:lang w:val="ru-RU"/>
        </w:rPr>
      </w:pPr>
      <w:r>
        <w:rPr>
          <w:b/>
          <w:bCs/>
          <w:i/>
          <w:iCs/>
          <w:sz w:val="24"/>
          <w:szCs w:val="24"/>
          <w:lang w:val="ru-RU"/>
        </w:rPr>
        <w:t>Проект 6</w:t>
      </w:r>
    </w:p>
    <w:p w14:paraId="4B055F7B">
      <w:pPr>
        <w:jc w:val="right"/>
        <w:rPr>
          <w:sz w:val="24"/>
          <w:szCs w:val="24"/>
          <w:lang w:val="ru-RU"/>
        </w:rPr>
      </w:pPr>
    </w:p>
    <w:p w14:paraId="1D35231C">
      <w:pPr>
        <w:widowControl w:val="0"/>
        <w:suppressAutoHyphens/>
        <w:jc w:val="center"/>
        <w:rPr>
          <w:rFonts w:ascii="Times New Roman" w:hAnsi="Times New Roman" w:eastAsia="Lucida Sans Unicode" w:cs="Mangal"/>
          <w:b/>
          <w:bCs/>
          <w:color w:val="000000"/>
          <w:kern w:val="1"/>
          <w:sz w:val="24"/>
          <w:szCs w:val="24"/>
          <w:lang w:val="ru-RU" w:eastAsia="hi-IN" w:bidi="hi-IN"/>
        </w:rPr>
      </w:pPr>
      <w:r>
        <w:rPr>
          <w:rFonts w:ascii="Times New Roman" w:hAnsi="Times New Roman" w:eastAsia="Times New Roman" w:cs="Times New Roman"/>
          <w:b/>
          <w:bCs/>
          <w:kern w:val="1"/>
          <w:sz w:val="24"/>
          <w:szCs w:val="24"/>
          <w:lang w:val="ru-RU" w:eastAsia="ar-SA"/>
        </w:rPr>
        <w:t xml:space="preserve">О внесении изменений в решение Совета депутатов муниципального образования «Муниципальный округ Алнашский район Удмуртской Республики» от 17.12.2021г. № 5/67 «Об утверждении Положения о муниципальном контроле </w:t>
      </w:r>
      <w:r>
        <w:rPr>
          <w:rFonts w:ascii="Times New Roman" w:hAnsi="Times New Roman" w:eastAsia="Lucida Sans Unicode" w:cs="Mangal"/>
          <w:b/>
          <w:bCs/>
          <w:color w:val="000000"/>
          <w:kern w:val="1"/>
          <w:sz w:val="24"/>
          <w:szCs w:val="24"/>
          <w:lang w:val="ru-RU" w:eastAsia="hi-IN" w:bidi="hi-IN"/>
        </w:rPr>
        <w:t xml:space="preserve">на автомобильном транспорте, </w:t>
      </w:r>
      <w:r>
        <w:rPr>
          <w:rFonts w:ascii="Times New Roman" w:hAnsi="Times New Roman" w:eastAsia="Lucida Sans Unicode" w:cs="Mangal"/>
          <w:b/>
          <w:color w:val="000000"/>
          <w:kern w:val="1"/>
          <w:sz w:val="24"/>
          <w:szCs w:val="24"/>
          <w:lang w:val="ru-RU" w:eastAsia="hi-IN" w:bidi="hi-IN"/>
        </w:rPr>
        <w:t xml:space="preserve">городском наземном электрическом транспорте </w:t>
      </w:r>
      <w:r>
        <w:rPr>
          <w:rFonts w:ascii="Times New Roman" w:hAnsi="Times New Roman" w:eastAsia="Lucida Sans Unicode" w:cs="Mangal"/>
          <w:b/>
          <w:bCs/>
          <w:color w:val="000000"/>
          <w:kern w:val="1"/>
          <w:sz w:val="24"/>
          <w:szCs w:val="24"/>
          <w:lang w:val="ru-RU" w:eastAsia="hi-IN" w:bidi="hi-IN"/>
        </w:rPr>
        <w:t xml:space="preserve">и в дорожном хозяйстве  муниципального образования </w:t>
      </w:r>
      <w:r>
        <w:rPr>
          <w:rFonts w:ascii="Times New Roman" w:hAnsi="Times New Roman" w:eastAsia="Lucida Sans Unicode" w:cs="Mangal"/>
          <w:b/>
          <w:bCs/>
          <w:kern w:val="1"/>
          <w:sz w:val="24"/>
          <w:szCs w:val="24"/>
          <w:lang w:val="ru-RU" w:eastAsia="hi-IN" w:bidi="hi-IN"/>
        </w:rPr>
        <w:t>«Муниципальный округ Алнашский район Удмуртской Республики»</w:t>
      </w:r>
    </w:p>
    <w:p w14:paraId="1A90B1DB">
      <w:pPr>
        <w:widowControl w:val="0"/>
        <w:suppressAutoHyphens/>
        <w:jc w:val="center"/>
        <w:rPr>
          <w:rFonts w:ascii="Times New Roman" w:hAnsi="Times New Roman" w:eastAsia="Times New Roman" w:cs="Times New Roman"/>
          <w:b/>
          <w:bCs/>
          <w:kern w:val="1"/>
          <w:sz w:val="24"/>
          <w:szCs w:val="24"/>
          <w:lang w:val="ru-RU" w:eastAsia="ar-SA"/>
        </w:rPr>
      </w:pPr>
    </w:p>
    <w:p w14:paraId="7AB72844">
      <w:pPr>
        <w:widowControl w:val="0"/>
        <w:suppressAutoHyphens/>
        <w:ind w:left="567"/>
        <w:jc w:val="both"/>
        <w:rPr>
          <w:rFonts w:ascii="Times New Roman" w:hAnsi="Times New Roman" w:eastAsia="Lucida Sans Unicode" w:cs="Times New Roman"/>
          <w:kern w:val="1"/>
          <w:sz w:val="24"/>
          <w:szCs w:val="24"/>
          <w:lang w:val="ru-RU" w:eastAsia="hi-IN" w:bidi="hi-IN"/>
        </w:rPr>
      </w:pPr>
      <w:r>
        <w:rPr>
          <w:rFonts w:ascii="Times New Roman" w:hAnsi="Times New Roman" w:eastAsia="Lucida Sans Unicode" w:cs="Times New Roman"/>
          <w:kern w:val="1"/>
          <w:sz w:val="24"/>
          <w:szCs w:val="24"/>
          <w:lang w:val="ru-RU" w:eastAsia="hi-IN" w:bidi="hi-IN"/>
        </w:rPr>
        <w:t xml:space="preserve">         Принято Советом депутатов муниципального образования «Муниципальный    округ Алнашский район Удмуртской Республики»  ___   января  2025 года.</w:t>
      </w:r>
    </w:p>
    <w:p w14:paraId="5F90A439">
      <w:pPr>
        <w:widowControl w:val="0"/>
        <w:suppressAutoHyphens/>
        <w:ind w:left="567"/>
        <w:jc w:val="both"/>
        <w:rPr>
          <w:rFonts w:ascii="Times New Roman" w:hAnsi="Times New Roman" w:eastAsia="Lucida Sans Unicode" w:cs="Times New Roman"/>
          <w:kern w:val="1"/>
          <w:sz w:val="24"/>
          <w:szCs w:val="24"/>
          <w:lang w:val="ru-RU" w:eastAsia="hi-IN" w:bidi="hi-IN"/>
        </w:rPr>
      </w:pPr>
    </w:p>
    <w:p w14:paraId="5029B914">
      <w:pPr>
        <w:widowControl w:val="0"/>
        <w:suppressAutoHyphens/>
        <w:ind w:firstLine="600" w:firstLineChars="250"/>
        <w:jc w:val="both"/>
        <w:rPr>
          <w:rFonts w:ascii="Times New Roman" w:hAnsi="Times New Roman" w:eastAsia="Arial" w:cs="Times New Roman"/>
          <w:b/>
          <w:bCs/>
          <w:kern w:val="1"/>
          <w:sz w:val="24"/>
          <w:szCs w:val="24"/>
          <w:lang w:val="ru-RU" w:eastAsia="hi-IN" w:bidi="hi-IN"/>
        </w:rPr>
      </w:pPr>
      <w:r>
        <w:rPr>
          <w:rFonts w:ascii="Times New Roman" w:hAnsi="Times New Roman" w:eastAsia="Lucida Sans Unicode" w:cs="Times New Roman"/>
          <w:color w:val="000000"/>
          <w:kern w:val="1"/>
          <w:sz w:val="24"/>
          <w:szCs w:val="24"/>
          <w:lang w:val="ru-RU" w:eastAsia="hi-IN" w:bidi="hi-IN"/>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Совет депутатов муниципального образования «Муниципальный округ Алнашский район Удмуртской Республики» </w:t>
      </w:r>
      <w:r>
        <w:rPr>
          <w:rFonts w:ascii="Times New Roman" w:hAnsi="Times New Roman" w:eastAsia="Arial" w:cs="Times New Roman"/>
          <w:b/>
          <w:bCs/>
          <w:kern w:val="1"/>
          <w:sz w:val="24"/>
          <w:szCs w:val="24"/>
          <w:lang w:val="ru-RU" w:eastAsia="hi-IN" w:bidi="hi-IN"/>
        </w:rPr>
        <w:t>РЕШИЛ:</w:t>
      </w:r>
    </w:p>
    <w:p w14:paraId="6BAE0A0E">
      <w:pPr>
        <w:widowControl w:val="0"/>
        <w:tabs>
          <w:tab w:val="left" w:pos="709"/>
        </w:tabs>
        <w:suppressAutoHyphens/>
        <w:ind w:left="-142" w:firstLine="709"/>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zh-CN" w:eastAsia="ar-SA"/>
        </w:rPr>
        <w:tab/>
      </w:r>
      <w:r>
        <w:rPr>
          <w:rFonts w:ascii="Times New Roman" w:hAnsi="Times New Roman" w:eastAsia="Times New Roman" w:cs="Calibri"/>
          <w:kern w:val="1"/>
          <w:sz w:val="24"/>
          <w:szCs w:val="24"/>
          <w:lang w:val="zh-CN" w:eastAsia="ar-SA"/>
        </w:rPr>
        <w:t>1.</w:t>
      </w:r>
      <w:r>
        <w:rPr>
          <w:rFonts w:ascii="Times New Roman" w:hAnsi="Times New Roman" w:eastAsia="Times New Roman" w:cs="Calibri"/>
          <w:kern w:val="1"/>
          <w:sz w:val="24"/>
          <w:szCs w:val="24"/>
          <w:lang w:val="ru-RU" w:eastAsia="ar-SA"/>
        </w:rPr>
        <w:t xml:space="preserve"> Внести в Положение о муниципальном контроле на автомобильном транспорте, городском наземном электрическом транспорте и в дорожном хозяйстве  муниципального образования «Муниципальный округ Алнашский район Удмуртской Республики», утвержденное решением Совета депутатов муниципального образования «Муниципальный округ Алнашский район Удмуртской Республики» от 17 декабря 2021 года № 5/67 (в редакции от 07.10.2022г. № 11/243, от 27.09.2023г. № 16/327) следующие изменения:</w:t>
      </w:r>
    </w:p>
    <w:p w14:paraId="0EC4BA78">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1) в разделе 2 «Профилактика рисков причинения вреда (ущерба) охраняемым законом ценностям»:</w:t>
      </w:r>
    </w:p>
    <w:p w14:paraId="2C3238FB">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 xml:space="preserve">а) пункт 2.11. изложить в следующей редакции: </w:t>
      </w:r>
    </w:p>
    <w:p w14:paraId="1DC0AF2E">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«2.11. Профилактический визит проводится в форме профилактической беседы уполномоченным лицом администрации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040D41D2">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уполномоченное лицо администрации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BA2BB0E">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Профилактический визит проводится по инициативе администрации или по инициативе контролируемого лица.</w:t>
      </w:r>
    </w:p>
    <w:p w14:paraId="7CEED08A">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w:t>
      </w:r>
      <w:r>
        <w:rPr>
          <w:rFonts w:ascii="Times New Roman" w:hAnsi="Times New Roman" w:eastAsia="Lucida Sans Unicode" w:cs="Mangal"/>
          <w:color w:val="000000"/>
          <w:kern w:val="1"/>
          <w:sz w:val="24"/>
          <w:szCs w:val="24"/>
          <w:lang w:val="ru-RU" w:eastAsia="hi-IN" w:bidi="hi-IN"/>
        </w:rPr>
        <w:t>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eastAsia="Times New Roman" w:cs="Calibri"/>
          <w:kern w:val="1"/>
          <w:sz w:val="24"/>
          <w:szCs w:val="24"/>
          <w:lang w:val="ru-RU" w:eastAsia="ar-SA"/>
        </w:rPr>
        <w:t>;</w:t>
      </w:r>
    </w:p>
    <w:p w14:paraId="70C330C5">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б) дополнить пунктом 2.12. следующего содержания:</w:t>
      </w:r>
    </w:p>
    <w:p w14:paraId="0B32F27A">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«2.12.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3C8CDE01">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032DA23C">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08B5916C">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Решение об отказе в проведении профилактического визита принимается в следующих случаях:</w:t>
      </w:r>
    </w:p>
    <w:p w14:paraId="38988380">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1) от контролируемого лица поступило уведомление об отзыве заявления;</w:t>
      </w:r>
    </w:p>
    <w:p w14:paraId="4DF996DD">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B1D70E0">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3) в течение года до даты подачи заявления контрольным (надзорным) органом проведен профилактический визит по ранее поданному заявлению;</w:t>
      </w:r>
    </w:p>
    <w:p w14:paraId="3380445A">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14:paraId="5ACAF7A7">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 xml:space="preserve">Решение об отказе в проведении профилактического визита может быть обжаловано контролируемым лицом в порядке, установленном </w:t>
      </w:r>
      <w:r>
        <w:rPr>
          <w:rFonts w:ascii="Times New Roman" w:hAnsi="Times New Roman" w:eastAsia="Lucida Sans Unicode" w:cs="Mangal"/>
          <w:color w:val="000000"/>
          <w:kern w:val="1"/>
          <w:sz w:val="24"/>
          <w:szCs w:val="24"/>
          <w:lang w:val="ru-RU" w:eastAsia="hi-IN" w:bidi="hi-IN"/>
        </w:rPr>
        <w:t>Федеральным законом от 31.07.2020 № 248-ФЗ «О государственном контроле (надзоре) и муниципальном контроле в Российской Федерации»</w:t>
      </w:r>
      <w:r>
        <w:rPr>
          <w:rFonts w:ascii="Times New Roman" w:hAnsi="Times New Roman" w:eastAsia="Times New Roman" w:cs="Calibri"/>
          <w:kern w:val="1"/>
          <w:sz w:val="24"/>
          <w:szCs w:val="24"/>
          <w:lang w:val="ru-RU" w:eastAsia="ar-SA"/>
        </w:rPr>
        <w:t>.</w:t>
      </w:r>
    </w:p>
    <w:p w14:paraId="378B9C08">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01EDBAFF">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В рамках профилактического визита при согласии контролируемого лица уполномоченное лицо администрации проводит отбор проб (образцов), инструментальное обследование, испытание.</w:t>
      </w:r>
    </w:p>
    <w:p w14:paraId="182B852E">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Разъяснения и рекомендации, полученные контролируемым лицом в ходе профилактического визита, носят рекомендательный характер.</w:t>
      </w:r>
    </w:p>
    <w:p w14:paraId="58A1068F">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34858C6B">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уполномоченное лицо администрации незамедлительно направляет информацию об этом уполномоченному должностному лицу администрации для принятия решения о проведении контрольных мероприятий.»;</w:t>
      </w:r>
    </w:p>
    <w:p w14:paraId="0268B101">
      <w:pPr>
        <w:widowControl w:val="0"/>
        <w:suppressAutoHyphens/>
        <w:autoSpaceDE w:val="0"/>
        <w:jc w:val="both"/>
        <w:rPr>
          <w:rFonts w:ascii="Arial" w:hAnsi="Arial" w:eastAsia="Times New Roman" w:cs="Calibri"/>
          <w:kern w:val="1"/>
          <w:sz w:val="24"/>
          <w:szCs w:val="24"/>
          <w:lang w:val="ru-RU" w:eastAsia="ar-SA"/>
        </w:rPr>
      </w:pPr>
      <w:r>
        <w:rPr>
          <w:rFonts w:ascii="Arial" w:hAnsi="Arial" w:eastAsia="Times New Roman" w:cs="Calibri"/>
          <w:kern w:val="1"/>
          <w:sz w:val="24"/>
          <w:szCs w:val="24"/>
          <w:lang w:val="ru-RU" w:eastAsia="ar-SA"/>
        </w:rPr>
        <w:tab/>
      </w:r>
      <w:r>
        <w:rPr>
          <w:rFonts w:ascii="Times New Roman" w:hAnsi="Times New Roman" w:eastAsia="Times New Roman" w:cs="Times New Roman"/>
          <w:kern w:val="1"/>
          <w:sz w:val="24"/>
          <w:szCs w:val="24"/>
          <w:lang w:val="ru-RU" w:eastAsia="ar-SA"/>
        </w:rPr>
        <w:t>2) в разделе 4 «Обжалование решений администрации, действий (бездействий) должностных лиц,</w:t>
      </w:r>
      <w:r>
        <w:rPr>
          <w:rFonts w:ascii="Times New Roman" w:hAnsi="Times New Roman" w:eastAsia="Arial" w:cs="Times New Roman"/>
          <w:color w:val="000000"/>
          <w:kern w:val="1"/>
          <w:sz w:val="24"/>
          <w:szCs w:val="24"/>
          <w:lang w:val="ru-RU" w:eastAsia="ar-SA"/>
        </w:rPr>
        <w:t xml:space="preserve"> уполномоченных осуществлять муниципальный контроль на автомобильном транспорте</w:t>
      </w:r>
      <w:r>
        <w:rPr>
          <w:rFonts w:ascii="Arial" w:hAnsi="Arial" w:eastAsia="Times New Roman" w:cs="Calibri"/>
          <w:kern w:val="1"/>
          <w:sz w:val="24"/>
          <w:szCs w:val="24"/>
          <w:lang w:val="ru-RU" w:eastAsia="ar-SA"/>
        </w:rPr>
        <w:t xml:space="preserve">»: </w:t>
      </w:r>
    </w:p>
    <w:p w14:paraId="055B1576">
      <w:pPr>
        <w:widowControl w:val="0"/>
        <w:tabs>
          <w:tab w:val="left" w:pos="709"/>
        </w:tabs>
        <w:suppressAutoHyphens/>
        <w:ind w:left="-142" w:firstLine="567"/>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ab/>
      </w:r>
      <w:r>
        <w:rPr>
          <w:rFonts w:ascii="Times New Roman" w:hAnsi="Times New Roman" w:eastAsia="Times New Roman" w:cs="Calibri"/>
          <w:kern w:val="1"/>
          <w:sz w:val="24"/>
          <w:szCs w:val="24"/>
          <w:lang w:val="ru-RU" w:eastAsia="ar-SA"/>
        </w:rPr>
        <w:t>пункт 4.2 изложить в следующей редакции:</w:t>
      </w:r>
    </w:p>
    <w:p w14:paraId="1252F5C9">
      <w:pPr>
        <w:widowControl w:val="0"/>
        <w:tabs>
          <w:tab w:val="left" w:pos="709"/>
        </w:tabs>
        <w:suppressAutoHyphens/>
        <w:ind w:hanging="567"/>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ab/>
      </w:r>
      <w:r>
        <w:rPr>
          <w:rFonts w:ascii="Times New Roman" w:hAnsi="Times New Roman" w:eastAsia="Lucida Sans Unicode" w:cs="Mangal"/>
          <w:kern w:val="1"/>
          <w:sz w:val="24"/>
          <w:szCs w:val="24"/>
          <w:lang w:val="ru-RU" w:eastAsia="hi-IN" w:bidi="hi-IN"/>
        </w:rPr>
        <w:tab/>
      </w:r>
      <w:r>
        <w:rPr>
          <w:rFonts w:ascii="Times New Roman" w:hAnsi="Times New Roman" w:eastAsia="Lucida Sans Unicode" w:cs="Mangal"/>
          <w:kern w:val="1"/>
          <w:sz w:val="24"/>
          <w:szCs w:val="24"/>
          <w:lang w:val="ru-RU" w:eastAsia="hi-IN" w:bidi="hi-I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13ABE70C">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1) решений о проведении контрольных (надзорных) мероприятий и обязательных профилактических визитов;</w:t>
      </w:r>
    </w:p>
    <w:p w14:paraId="44CB6314">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2) актов контрольных (надзорных) мероприятий и обязательных профилактических визитов, предписаний об устранении выявленных нарушений;</w:t>
      </w:r>
    </w:p>
    <w:p w14:paraId="49A4E2CD">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559D9D40">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4) решений об отнесении объектов контроля к соответствующей категории риска;</w:t>
      </w:r>
    </w:p>
    <w:p w14:paraId="1AA684BB">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5) решений об отказе в проведении обязательных профилактических визитов по заявлениям контролируемых лиц;</w:t>
      </w:r>
    </w:p>
    <w:p w14:paraId="013EC3AB">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14:paraId="5FE52068">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пункт 4.6. изложить в следующей редакции:</w:t>
      </w:r>
    </w:p>
    <w:p w14:paraId="741912D7">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«4.6.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14:paraId="00F4BE57">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 xml:space="preserve">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4836C960">
      <w:pPr>
        <w:widowControl w:val="0"/>
        <w:suppressAutoHyphens/>
        <w:ind w:firstLine="567"/>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zh-CN" w:eastAsia="ar-SA"/>
        </w:rPr>
        <w:t xml:space="preserve">2. </w:t>
      </w:r>
      <w:r>
        <w:rPr>
          <w:rFonts w:ascii="Times New Roman" w:hAnsi="Times New Roman" w:eastAsia="Times New Roman" w:cs="Calibri"/>
          <w:kern w:val="1"/>
          <w:sz w:val="24"/>
          <w:szCs w:val="24"/>
          <w:lang w:val="ru-RU" w:eastAsia="ar-SA"/>
        </w:rPr>
        <w:t>Настоящее р</w:t>
      </w:r>
      <w:r>
        <w:rPr>
          <w:rFonts w:ascii="Times New Roman" w:hAnsi="Times New Roman" w:eastAsia="Times New Roman" w:cs="Calibri"/>
          <w:kern w:val="1"/>
          <w:sz w:val="24"/>
          <w:szCs w:val="24"/>
          <w:lang w:val="zh-CN" w:eastAsia="ar-SA"/>
        </w:rPr>
        <w:t xml:space="preserve">ешение вступает в силу с </w:t>
      </w:r>
      <w:r>
        <w:rPr>
          <w:rFonts w:ascii="Times New Roman" w:hAnsi="Times New Roman" w:eastAsia="Times New Roman" w:cs="Calibri"/>
          <w:kern w:val="1"/>
          <w:sz w:val="24"/>
          <w:szCs w:val="24"/>
          <w:lang w:val="ru-RU" w:eastAsia="ar-SA"/>
        </w:rPr>
        <w:t>даты</w:t>
      </w:r>
      <w:r>
        <w:rPr>
          <w:rFonts w:ascii="Times New Roman" w:hAnsi="Times New Roman" w:eastAsia="Times New Roman" w:cs="Calibri"/>
          <w:kern w:val="1"/>
          <w:sz w:val="24"/>
          <w:szCs w:val="24"/>
          <w:lang w:val="zh-CN" w:eastAsia="ar-SA"/>
        </w:rPr>
        <w:t xml:space="preserve"> подписания.</w:t>
      </w:r>
    </w:p>
    <w:p w14:paraId="78D8436F">
      <w:pPr>
        <w:widowControl w:val="0"/>
        <w:suppressAutoHyphens/>
        <w:ind w:left="567" w:firstLine="142"/>
        <w:jc w:val="both"/>
        <w:rPr>
          <w:rFonts w:ascii="Times New Roman" w:hAnsi="Times New Roman" w:eastAsia="Times New Roman" w:cs="Calibri"/>
          <w:kern w:val="1"/>
          <w:sz w:val="24"/>
          <w:szCs w:val="24"/>
          <w:lang w:val="ru-RU" w:eastAsia="ar-SA"/>
        </w:rPr>
      </w:pPr>
    </w:p>
    <w:p w14:paraId="56493BD4">
      <w:pPr>
        <w:jc w:val="right"/>
        <w:rPr>
          <w:b/>
          <w:bCs/>
          <w:i/>
          <w:iCs/>
          <w:sz w:val="24"/>
          <w:szCs w:val="24"/>
          <w:lang w:val="ru-RU"/>
        </w:rPr>
      </w:pPr>
      <w:r>
        <w:rPr>
          <w:b/>
          <w:bCs/>
          <w:i/>
          <w:iCs/>
          <w:sz w:val="24"/>
          <w:szCs w:val="24"/>
          <w:lang w:val="ru-RU"/>
        </w:rPr>
        <w:t>Проект 7</w:t>
      </w:r>
    </w:p>
    <w:p w14:paraId="66AA1F7E">
      <w:pPr>
        <w:jc w:val="right"/>
        <w:rPr>
          <w:sz w:val="24"/>
          <w:szCs w:val="24"/>
          <w:lang w:val="ru-RU"/>
        </w:rPr>
      </w:pPr>
    </w:p>
    <w:p w14:paraId="405555DB">
      <w:pPr>
        <w:widowControl w:val="0"/>
        <w:suppressAutoHyphens/>
        <w:jc w:val="center"/>
        <w:rPr>
          <w:rFonts w:ascii="Times New Roman" w:hAnsi="Times New Roman" w:eastAsia="Times New Roman" w:cs="Times New Roman"/>
          <w:b/>
          <w:bCs/>
          <w:kern w:val="1"/>
          <w:sz w:val="24"/>
          <w:szCs w:val="24"/>
          <w:lang w:val="ru-RU" w:eastAsia="ar-SA"/>
        </w:rPr>
      </w:pPr>
      <w:r>
        <w:rPr>
          <w:rFonts w:ascii="Times New Roman" w:hAnsi="Times New Roman" w:eastAsia="Times New Roman" w:cs="Times New Roman"/>
          <w:b/>
          <w:bCs/>
          <w:kern w:val="1"/>
          <w:sz w:val="24"/>
          <w:szCs w:val="24"/>
          <w:lang w:val="ru-RU" w:eastAsia="ar-SA"/>
        </w:rPr>
        <w:t xml:space="preserve">О внесении изменений в решение Совета депутатов муниципального образования «Муниципальный округ Алнашский район Удмуртской Республики» от 17.12.2021г. № 5/68 «Об утверждении Положения о муниципальном контроле </w:t>
      </w:r>
      <w:bookmarkStart w:id="4" w:name="_Hlk79656449"/>
      <w:r>
        <w:rPr>
          <w:rFonts w:ascii="Times New Roman" w:hAnsi="Times New Roman" w:eastAsia="Times New Roman" w:cs="Times New Roman"/>
          <w:b/>
          <w:bCs/>
          <w:kern w:val="1"/>
          <w:sz w:val="24"/>
          <w:szCs w:val="24"/>
          <w:lang w:val="ru-RU" w:eastAsia="ar-SA"/>
        </w:rPr>
        <w:t>за исполнением единой теплоснабжающей организацией обязательств по строительству, реконструкции и (или) модернизации объектов теплоснабжения в</w:t>
      </w:r>
      <w:bookmarkEnd w:id="4"/>
      <w:r>
        <w:rPr>
          <w:rFonts w:ascii="Times New Roman" w:hAnsi="Times New Roman" w:eastAsia="Times New Roman" w:cs="Times New Roman"/>
          <w:b/>
          <w:bCs/>
          <w:kern w:val="1"/>
          <w:sz w:val="24"/>
          <w:szCs w:val="24"/>
          <w:lang w:val="ru-RU" w:eastAsia="ar-SA"/>
        </w:rPr>
        <w:t xml:space="preserve"> муниципальном образовании «Муниципальный округ Алнашский район Удмуртской Республики»</w:t>
      </w:r>
    </w:p>
    <w:p w14:paraId="24CB93D1">
      <w:pPr>
        <w:widowControl w:val="0"/>
        <w:suppressAutoHyphens/>
        <w:jc w:val="center"/>
        <w:rPr>
          <w:rFonts w:ascii="Times New Roman" w:hAnsi="Times New Roman" w:eastAsia="Times New Roman" w:cs="Times New Roman"/>
          <w:kern w:val="1"/>
          <w:sz w:val="24"/>
          <w:szCs w:val="24"/>
          <w:lang w:val="ru-RU" w:eastAsia="ar-SA"/>
        </w:rPr>
      </w:pPr>
    </w:p>
    <w:p w14:paraId="30F289ED">
      <w:pPr>
        <w:widowControl w:val="0"/>
        <w:suppressAutoHyphens/>
        <w:ind w:left="567"/>
        <w:jc w:val="both"/>
        <w:rPr>
          <w:rFonts w:ascii="Times New Roman" w:hAnsi="Times New Roman" w:eastAsia="Lucida Sans Unicode" w:cs="Times New Roman"/>
          <w:kern w:val="1"/>
          <w:sz w:val="24"/>
          <w:szCs w:val="24"/>
          <w:lang w:val="ru-RU" w:eastAsia="hi-IN" w:bidi="hi-IN"/>
        </w:rPr>
      </w:pPr>
      <w:r>
        <w:rPr>
          <w:rFonts w:ascii="Times New Roman" w:hAnsi="Times New Roman" w:eastAsia="Lucida Sans Unicode" w:cs="Times New Roman"/>
          <w:kern w:val="1"/>
          <w:sz w:val="24"/>
          <w:szCs w:val="24"/>
          <w:lang w:val="ru-RU" w:eastAsia="hi-IN" w:bidi="hi-IN"/>
        </w:rPr>
        <w:t xml:space="preserve">         Принято Советом депутатов муниципального образования «Муниципальный    округ Алнашский район Удмуртской Республики»  ___   января  2025 года.</w:t>
      </w:r>
    </w:p>
    <w:p w14:paraId="5A6BADAA">
      <w:pPr>
        <w:suppressAutoHyphens/>
        <w:autoSpaceDE w:val="0"/>
        <w:jc w:val="center"/>
        <w:rPr>
          <w:rFonts w:ascii="Times New Roman" w:hAnsi="Times New Roman" w:eastAsia="Arial" w:cs="Times New Roman"/>
          <w:kern w:val="1"/>
          <w:sz w:val="24"/>
          <w:szCs w:val="24"/>
          <w:lang w:val="ru-RU" w:eastAsia="ar-SA"/>
        </w:rPr>
      </w:pPr>
    </w:p>
    <w:p w14:paraId="6FF24180">
      <w:pPr>
        <w:widowControl w:val="0"/>
        <w:suppressAutoHyphens/>
        <w:autoSpaceDE w:val="0"/>
        <w:autoSpaceDN w:val="0"/>
        <w:adjustRightInd w:val="0"/>
        <w:ind w:left="-142"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 xml:space="preserve">В соответствии с пунктом 4.1. части 1 статьи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«Муниципальный округ Алнашский район Удмуртской Республики», Совет депутатов муниципального образования «Муниципальный округ Алнашский район Удмуртской Республики» </w:t>
      </w:r>
      <w:r>
        <w:rPr>
          <w:rFonts w:ascii="Times New Roman" w:hAnsi="Times New Roman" w:eastAsia="Lucida Sans Unicode" w:cs="Mangal"/>
          <w:b/>
          <w:kern w:val="1"/>
          <w:sz w:val="24"/>
          <w:szCs w:val="24"/>
          <w:lang w:val="ru-RU" w:eastAsia="hi-IN" w:bidi="hi-IN"/>
        </w:rPr>
        <w:t>РЕШИЛ:</w:t>
      </w:r>
    </w:p>
    <w:p w14:paraId="3BC7B72C">
      <w:pPr>
        <w:widowControl w:val="0"/>
        <w:tabs>
          <w:tab w:val="left" w:pos="709"/>
        </w:tabs>
        <w:suppressAutoHyphens/>
        <w:ind w:left="-142" w:firstLine="709"/>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zh-CN" w:eastAsia="ar-SA"/>
        </w:rPr>
        <w:tab/>
      </w:r>
      <w:r>
        <w:rPr>
          <w:rFonts w:ascii="Times New Roman" w:hAnsi="Times New Roman" w:eastAsia="Times New Roman" w:cs="Calibri"/>
          <w:kern w:val="1"/>
          <w:sz w:val="24"/>
          <w:szCs w:val="24"/>
          <w:lang w:val="zh-CN" w:eastAsia="ar-SA"/>
        </w:rPr>
        <w:t>1.</w:t>
      </w:r>
      <w:r>
        <w:rPr>
          <w:rFonts w:ascii="Times New Roman" w:hAnsi="Times New Roman" w:eastAsia="Times New Roman" w:cs="Calibri"/>
          <w:kern w:val="1"/>
          <w:sz w:val="24"/>
          <w:szCs w:val="24"/>
          <w:lang w:val="ru-RU" w:eastAsia="ar-SA"/>
        </w:rPr>
        <w:t xml:space="preserve"> Внести в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«Муниципальный округ Алнашский район Удмуртской Республики», утвержденное решением Совета депутатов муниципального образования «Муниципальный округ Алнашский район Удмуртской Республики» от 17 декабря 2021 года № 5/68 (в редакции от 07.10.2022г. № 11/242) следующие изменения:</w:t>
      </w:r>
    </w:p>
    <w:p w14:paraId="77CAED92">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1) в разделе 2 «Профилактика рисков причинения вреда (ущерба) охраняемым законом ценностям»:</w:t>
      </w:r>
    </w:p>
    <w:p w14:paraId="3F08EB08">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 xml:space="preserve">а) пункт 2.11. изложить в следующей редакции: </w:t>
      </w:r>
    </w:p>
    <w:p w14:paraId="542D6873">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«2.11. Профилактический визит проводится в форме профилактической беседы уполномоченным лицом администрации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6D0CD5BF">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уполномоченное лицо администрации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2070F5A7">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Профилактический визит проводится по инициативе администрации или по инициативе контролируемого лица.</w:t>
      </w:r>
    </w:p>
    <w:p w14:paraId="288CC57C">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w:t>
      </w:r>
      <w:r>
        <w:rPr>
          <w:rFonts w:ascii="Times New Roman" w:hAnsi="Times New Roman" w:eastAsia="Lucida Sans Unicode" w:cs="Mangal"/>
          <w:color w:val="000000"/>
          <w:kern w:val="1"/>
          <w:sz w:val="24"/>
          <w:szCs w:val="24"/>
          <w:lang w:val="ru-RU" w:eastAsia="hi-IN" w:bidi="hi-IN"/>
        </w:rPr>
        <w:t>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eastAsia="Times New Roman" w:cs="Calibri"/>
          <w:kern w:val="1"/>
          <w:sz w:val="24"/>
          <w:szCs w:val="24"/>
          <w:lang w:val="ru-RU" w:eastAsia="ar-SA"/>
        </w:rPr>
        <w:t>;</w:t>
      </w:r>
    </w:p>
    <w:p w14:paraId="3B80FA44">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б) дополнить пунктом 2.12. следующего содержания:</w:t>
      </w:r>
    </w:p>
    <w:p w14:paraId="5E0DE2D6">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«2.12.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55C4074E">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5C5913D3">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05A7359">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Решение об отказе в проведении профилактического визита принимается в следующих случаях:</w:t>
      </w:r>
    </w:p>
    <w:p w14:paraId="0907F42D">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1) от контролируемого лица поступило уведомление об отзыве заявления;</w:t>
      </w:r>
    </w:p>
    <w:p w14:paraId="112F29D5">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59648ECB">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3) в течение года до даты подачи заявления контрольным (надзорным) органом проведен профилактический визит по ранее поданному заявлению;</w:t>
      </w:r>
    </w:p>
    <w:p w14:paraId="01C6E75A">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14:paraId="46A626DC">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 xml:space="preserve">Решение об отказе в проведении профилактического визита может быть обжаловано контролируемым лицом в порядке, установленном </w:t>
      </w:r>
      <w:r>
        <w:rPr>
          <w:rFonts w:ascii="Times New Roman" w:hAnsi="Times New Roman" w:eastAsia="Lucida Sans Unicode" w:cs="Mangal"/>
          <w:color w:val="000000"/>
          <w:kern w:val="1"/>
          <w:sz w:val="24"/>
          <w:szCs w:val="24"/>
          <w:lang w:val="ru-RU" w:eastAsia="hi-IN" w:bidi="hi-IN"/>
        </w:rPr>
        <w:t>Федеральным законом от 31.07.2020 № 248-ФЗ «О государственном контроле (надзоре) и муниципальном контроле в Российской Федерации»</w:t>
      </w:r>
      <w:r>
        <w:rPr>
          <w:rFonts w:ascii="Times New Roman" w:hAnsi="Times New Roman" w:eastAsia="Times New Roman" w:cs="Calibri"/>
          <w:kern w:val="1"/>
          <w:sz w:val="24"/>
          <w:szCs w:val="24"/>
          <w:lang w:val="ru-RU" w:eastAsia="ar-SA"/>
        </w:rPr>
        <w:t>.</w:t>
      </w:r>
    </w:p>
    <w:p w14:paraId="6F2DA47B">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450BFC5E">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В рамках профилактического визита при согласии контролируемого лица уполномоченное лицо администрации проводит отбор проб (образцов), инструментальное обследование, испытание.</w:t>
      </w:r>
    </w:p>
    <w:p w14:paraId="77DD7B63">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Разъяснения и рекомендации, полученные контролируемым лицом в ходе профилактического визита, носят рекомендательный характер.</w:t>
      </w:r>
    </w:p>
    <w:p w14:paraId="06D36B9F">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77D4608A">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уполномоченное лицо администрации незамедлительно направляет информацию об этом уполномоченному должностному лицу администрации для принятия решения о проведении контрольных мероприятий.»;</w:t>
      </w:r>
    </w:p>
    <w:p w14:paraId="29888DAA">
      <w:pPr>
        <w:widowControl w:val="0"/>
        <w:suppressAutoHyphens/>
        <w:autoSpaceDE w:val="0"/>
        <w:ind w:left="-142" w:firstLine="142"/>
        <w:jc w:val="both"/>
        <w:rPr>
          <w:rFonts w:ascii="Arial" w:hAnsi="Arial" w:eastAsia="Times New Roman" w:cs="Calibri"/>
          <w:kern w:val="1"/>
          <w:sz w:val="24"/>
          <w:szCs w:val="24"/>
          <w:lang w:val="ru-RU" w:eastAsia="ar-SA"/>
        </w:rPr>
      </w:pPr>
      <w:r>
        <w:rPr>
          <w:rFonts w:ascii="Arial" w:hAnsi="Arial" w:eastAsia="Times New Roman" w:cs="Calibri"/>
          <w:kern w:val="1"/>
          <w:sz w:val="24"/>
          <w:szCs w:val="24"/>
          <w:lang w:val="ru-RU" w:eastAsia="ar-SA"/>
        </w:rPr>
        <w:tab/>
      </w:r>
      <w:r>
        <w:rPr>
          <w:rFonts w:ascii="Times New Roman" w:hAnsi="Times New Roman" w:eastAsia="Times New Roman" w:cs="Times New Roman"/>
          <w:kern w:val="1"/>
          <w:sz w:val="24"/>
          <w:szCs w:val="24"/>
          <w:lang w:val="ru-RU" w:eastAsia="ar-SA"/>
        </w:rPr>
        <w:t xml:space="preserve">2) в разделе 4 «Обжалование решений администрации, действий (бездействий) должностных лиц, уполномоченных осуществлять контроль </w:t>
      </w:r>
      <w:r>
        <w:rPr>
          <w:rFonts w:ascii="Times New Roman" w:hAnsi="Times New Roman" w:eastAsia="Arial" w:cs="Times New Roman"/>
          <w:color w:val="000000"/>
          <w:kern w:val="1"/>
          <w:sz w:val="24"/>
          <w:szCs w:val="24"/>
          <w:lang w:val="ru-RU" w:eastAsia="ar-SA"/>
        </w:rPr>
        <w:t>за исполнением единой теплоснабжающей организацией обязательств»</w:t>
      </w:r>
      <w:r>
        <w:rPr>
          <w:rFonts w:ascii="Arial" w:hAnsi="Arial" w:eastAsia="Times New Roman" w:cs="Calibri"/>
          <w:kern w:val="1"/>
          <w:sz w:val="24"/>
          <w:szCs w:val="24"/>
          <w:lang w:val="ru-RU" w:eastAsia="ar-SA"/>
        </w:rPr>
        <w:t xml:space="preserve">: </w:t>
      </w:r>
    </w:p>
    <w:p w14:paraId="76AF6C3A">
      <w:pPr>
        <w:widowControl w:val="0"/>
        <w:tabs>
          <w:tab w:val="left" w:pos="709"/>
        </w:tabs>
        <w:suppressAutoHyphens/>
        <w:ind w:left="-142" w:firstLine="567"/>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ab/>
      </w:r>
      <w:r>
        <w:rPr>
          <w:rFonts w:ascii="Times New Roman" w:hAnsi="Times New Roman" w:eastAsia="Times New Roman" w:cs="Calibri"/>
          <w:kern w:val="1"/>
          <w:sz w:val="24"/>
          <w:szCs w:val="24"/>
          <w:lang w:val="ru-RU" w:eastAsia="ar-SA"/>
        </w:rPr>
        <w:t>а) пункт 4.2 изложить в следующей редакции:</w:t>
      </w:r>
    </w:p>
    <w:p w14:paraId="42D7D31F">
      <w:pPr>
        <w:widowControl w:val="0"/>
        <w:tabs>
          <w:tab w:val="left" w:pos="709"/>
        </w:tabs>
        <w:suppressAutoHyphens/>
        <w:ind w:hanging="567"/>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ab/>
      </w:r>
      <w:r>
        <w:rPr>
          <w:rFonts w:ascii="Times New Roman" w:hAnsi="Times New Roman" w:eastAsia="Lucida Sans Unicode" w:cs="Mangal"/>
          <w:kern w:val="1"/>
          <w:sz w:val="24"/>
          <w:szCs w:val="24"/>
          <w:lang w:val="ru-RU" w:eastAsia="hi-IN" w:bidi="hi-IN"/>
        </w:rPr>
        <w:tab/>
      </w:r>
      <w:r>
        <w:rPr>
          <w:rFonts w:ascii="Times New Roman" w:hAnsi="Times New Roman" w:eastAsia="Lucida Sans Unicode" w:cs="Mangal"/>
          <w:kern w:val="1"/>
          <w:sz w:val="24"/>
          <w:szCs w:val="24"/>
          <w:lang w:val="ru-RU" w:eastAsia="hi-IN" w:bidi="hi-I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6CCB3562">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1) решений о проведении контрольных мероприятий и обязательных профилактических визитов;</w:t>
      </w:r>
    </w:p>
    <w:p w14:paraId="4ACBEABC">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2) актов контрольных мероприятий и обязательных профилактических визитов, предписаний об устранении выявленных нарушений;</w:t>
      </w:r>
    </w:p>
    <w:p w14:paraId="0BF90B23">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3) действий (бездействия) должностных лиц администрации в рамках контрольных мероприятий и обязательных профилактических визитов;</w:t>
      </w:r>
    </w:p>
    <w:p w14:paraId="6C2CF336">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4) решений об отнесении объектов контроля к соответствующей категории риска;</w:t>
      </w:r>
    </w:p>
    <w:p w14:paraId="137B52FC">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5) решений об отказе в проведении обязательных профилактических визитов по заявлениям контролируемых лиц;</w:t>
      </w:r>
    </w:p>
    <w:p w14:paraId="7D2B4477">
      <w:pPr>
        <w:widowControl w:val="0"/>
        <w:tabs>
          <w:tab w:val="left" w:pos="709"/>
        </w:tabs>
        <w:suppressAutoHyphens/>
        <w:ind w:hanging="567"/>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ab/>
      </w:r>
      <w:r>
        <w:rPr>
          <w:rFonts w:ascii="Times New Roman" w:hAnsi="Times New Roman" w:eastAsia="Lucida Sans Unicode" w:cs="Mangal"/>
          <w:kern w:val="1"/>
          <w:sz w:val="24"/>
          <w:szCs w:val="24"/>
          <w:lang w:val="ru-RU" w:eastAsia="hi-IN" w:bidi="hi-IN"/>
        </w:rPr>
        <w:tab/>
      </w:r>
      <w:r>
        <w:rPr>
          <w:rFonts w:ascii="Times New Roman" w:hAnsi="Times New Roman" w:eastAsia="Lucida Sans Unicode" w:cs="Mangal"/>
          <w:kern w:val="1"/>
          <w:sz w:val="24"/>
          <w:szCs w:val="24"/>
          <w:lang w:val="ru-RU" w:eastAsia="hi-IN" w:bidi="hi-IN"/>
        </w:rPr>
        <w:t>6) иных решений, принимаемых администрацией по итогам профилактических и (или) контрольных мероприятий, предусмотренных</w:t>
      </w:r>
      <w:r>
        <w:rPr>
          <w:rFonts w:ascii="Times New Roman" w:hAnsi="Times New Roman" w:eastAsia="Times New Roman" w:cs="Calibri"/>
          <w:kern w:val="1"/>
          <w:sz w:val="24"/>
          <w:szCs w:val="24"/>
          <w:lang w:val="ru-RU" w:eastAsia="ar-SA"/>
        </w:rPr>
        <w:t xml:space="preserve"> </w:t>
      </w:r>
      <w:r>
        <w:rPr>
          <w:rFonts w:ascii="Times New Roman" w:hAnsi="Times New Roman" w:eastAsia="Lucida Sans Unicode" w:cs="Mangal"/>
          <w:color w:val="000000"/>
          <w:kern w:val="1"/>
          <w:sz w:val="24"/>
          <w:szCs w:val="24"/>
          <w:lang w:val="ru-RU" w:eastAsia="hi-IN" w:bidi="hi-IN"/>
        </w:rPr>
        <w:t>Федеральным законом от 31.07.2020 № 248-ФЗ «О государственном контроле (надзоре) и муниципальном контроле в Российской Федерации»</w:t>
      </w:r>
      <w:r>
        <w:rPr>
          <w:rFonts w:ascii="Times New Roman" w:hAnsi="Times New Roman" w:eastAsia="Lucida Sans Unicode" w:cs="Mangal"/>
          <w:kern w:val="1"/>
          <w:sz w:val="24"/>
          <w:szCs w:val="24"/>
          <w:lang w:val="ru-RU" w:eastAsia="hi-IN" w:bidi="hi-IN"/>
        </w:rPr>
        <w:t>, в отношении контролируемых лиц или объектов контроля.»;</w:t>
      </w:r>
    </w:p>
    <w:p w14:paraId="7FEE8EE6">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пункт 4.6. изложить в следующей редакции:</w:t>
      </w:r>
    </w:p>
    <w:p w14:paraId="7DED0F8D">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«4.6.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14:paraId="0A7A9A20">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 xml:space="preserve">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1C776185">
      <w:pPr>
        <w:widowControl w:val="0"/>
        <w:suppressAutoHyphens/>
        <w:ind w:firstLine="567"/>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zh-CN" w:eastAsia="ar-SA"/>
        </w:rPr>
        <w:t xml:space="preserve">2. </w:t>
      </w:r>
      <w:r>
        <w:rPr>
          <w:rFonts w:ascii="Times New Roman" w:hAnsi="Times New Roman" w:eastAsia="Times New Roman" w:cs="Calibri"/>
          <w:kern w:val="1"/>
          <w:sz w:val="24"/>
          <w:szCs w:val="24"/>
          <w:lang w:val="ru-RU" w:eastAsia="ar-SA"/>
        </w:rPr>
        <w:t>Настоящее р</w:t>
      </w:r>
      <w:r>
        <w:rPr>
          <w:rFonts w:ascii="Times New Roman" w:hAnsi="Times New Roman" w:eastAsia="Times New Roman" w:cs="Calibri"/>
          <w:kern w:val="1"/>
          <w:sz w:val="24"/>
          <w:szCs w:val="24"/>
          <w:lang w:val="zh-CN" w:eastAsia="ar-SA"/>
        </w:rPr>
        <w:t xml:space="preserve">ешение вступает в силу с </w:t>
      </w:r>
      <w:r>
        <w:rPr>
          <w:rFonts w:ascii="Times New Roman" w:hAnsi="Times New Roman" w:eastAsia="Times New Roman" w:cs="Calibri"/>
          <w:kern w:val="1"/>
          <w:sz w:val="24"/>
          <w:szCs w:val="24"/>
          <w:lang w:val="ru-RU" w:eastAsia="ar-SA"/>
        </w:rPr>
        <w:t>даты</w:t>
      </w:r>
      <w:r>
        <w:rPr>
          <w:rFonts w:ascii="Times New Roman" w:hAnsi="Times New Roman" w:eastAsia="Times New Roman" w:cs="Calibri"/>
          <w:kern w:val="1"/>
          <w:sz w:val="24"/>
          <w:szCs w:val="24"/>
          <w:lang w:val="zh-CN" w:eastAsia="ar-SA"/>
        </w:rPr>
        <w:t xml:space="preserve"> подписания.</w:t>
      </w:r>
    </w:p>
    <w:p w14:paraId="537B82E6">
      <w:pPr>
        <w:jc w:val="right"/>
        <w:rPr>
          <w:sz w:val="24"/>
          <w:szCs w:val="24"/>
          <w:lang w:val="ru-RU"/>
        </w:rPr>
      </w:pPr>
    </w:p>
    <w:p w14:paraId="51FC98A9">
      <w:pPr>
        <w:jc w:val="right"/>
        <w:rPr>
          <w:b/>
          <w:bCs/>
          <w:i/>
          <w:iCs/>
          <w:sz w:val="24"/>
          <w:szCs w:val="24"/>
          <w:lang w:val="ru-RU"/>
        </w:rPr>
      </w:pPr>
      <w:r>
        <w:rPr>
          <w:b/>
          <w:bCs/>
          <w:i/>
          <w:iCs/>
          <w:sz w:val="24"/>
          <w:szCs w:val="24"/>
          <w:lang w:val="ru-RU"/>
        </w:rPr>
        <w:t>Проект 8</w:t>
      </w:r>
    </w:p>
    <w:p w14:paraId="46C77E35">
      <w:pPr>
        <w:jc w:val="right"/>
        <w:rPr>
          <w:sz w:val="24"/>
          <w:szCs w:val="24"/>
          <w:lang w:val="ru-RU"/>
        </w:rPr>
      </w:pPr>
    </w:p>
    <w:p w14:paraId="1390FFD1">
      <w:pPr>
        <w:widowControl w:val="0"/>
        <w:suppressAutoHyphens/>
        <w:jc w:val="center"/>
        <w:rPr>
          <w:rFonts w:ascii="Times New Roman" w:hAnsi="Times New Roman" w:eastAsia="Times New Roman" w:cs="Times New Roman"/>
          <w:b/>
          <w:bCs/>
          <w:kern w:val="1"/>
          <w:sz w:val="24"/>
          <w:szCs w:val="24"/>
          <w:lang w:val="ru-RU" w:eastAsia="ar-SA"/>
        </w:rPr>
      </w:pPr>
      <w:r>
        <w:rPr>
          <w:rFonts w:ascii="Times New Roman" w:hAnsi="Times New Roman" w:eastAsia="Times New Roman" w:cs="Times New Roman"/>
          <w:b/>
          <w:bCs/>
          <w:kern w:val="1"/>
          <w:sz w:val="24"/>
          <w:szCs w:val="24"/>
          <w:lang w:val="ru-RU" w:eastAsia="ar-SA"/>
        </w:rPr>
        <w:t>О внесении изменений в решение Совета депутатов муниципального образования «Муниципальный округ Алнашский район Удмуртской Республики» от 17.12.2021г. № 5/66 «Об утверждении Положения о муниципальном контроле в сфере благоустройства на территории муниципального образования «Муниципальный округ Алнашский район Удмуртской Республики»</w:t>
      </w:r>
    </w:p>
    <w:p w14:paraId="3CB2AEFF">
      <w:pPr>
        <w:widowControl w:val="0"/>
        <w:suppressAutoHyphens/>
        <w:jc w:val="center"/>
        <w:rPr>
          <w:rFonts w:ascii="Times New Roman" w:hAnsi="Times New Roman" w:eastAsia="Times New Roman" w:cs="Times New Roman"/>
          <w:kern w:val="1"/>
          <w:sz w:val="24"/>
          <w:szCs w:val="24"/>
          <w:lang w:val="ru-RU" w:eastAsia="ar-SA"/>
        </w:rPr>
      </w:pPr>
    </w:p>
    <w:p w14:paraId="2DF03DB6">
      <w:pPr>
        <w:widowControl w:val="0"/>
        <w:suppressAutoHyphens/>
        <w:ind w:left="567"/>
        <w:jc w:val="both"/>
        <w:rPr>
          <w:rFonts w:ascii="Times New Roman" w:hAnsi="Times New Roman" w:eastAsia="Lucida Sans Unicode" w:cs="Times New Roman"/>
          <w:kern w:val="1"/>
          <w:sz w:val="24"/>
          <w:szCs w:val="24"/>
          <w:lang w:val="ru-RU" w:eastAsia="hi-IN" w:bidi="hi-IN"/>
        </w:rPr>
      </w:pPr>
      <w:r>
        <w:rPr>
          <w:rFonts w:ascii="Times New Roman" w:hAnsi="Times New Roman" w:eastAsia="Lucida Sans Unicode" w:cs="Times New Roman"/>
          <w:kern w:val="1"/>
          <w:sz w:val="24"/>
          <w:szCs w:val="24"/>
          <w:lang w:val="ru-RU" w:eastAsia="hi-IN" w:bidi="hi-IN"/>
        </w:rPr>
        <w:t xml:space="preserve">         Принято Советом депутатов муниципального образования «Муниципальный    округ Алнашский район Удмуртской Республики»  ___   января  2025 года.</w:t>
      </w:r>
    </w:p>
    <w:p w14:paraId="747C371F">
      <w:pPr>
        <w:widowControl w:val="0"/>
        <w:suppressAutoHyphens/>
        <w:ind w:left="567"/>
        <w:jc w:val="both"/>
        <w:rPr>
          <w:rFonts w:ascii="Times New Roman" w:hAnsi="Times New Roman" w:eastAsia="Lucida Sans Unicode" w:cs="Times New Roman"/>
          <w:kern w:val="1"/>
          <w:sz w:val="24"/>
          <w:szCs w:val="24"/>
          <w:lang w:val="ru-RU" w:eastAsia="hi-IN" w:bidi="hi-IN"/>
        </w:rPr>
      </w:pPr>
    </w:p>
    <w:p w14:paraId="3F9B4442">
      <w:pPr>
        <w:widowControl w:val="0"/>
        <w:suppressAutoHyphens/>
        <w:autoSpaceDE w:val="0"/>
        <w:autoSpaceDN w:val="0"/>
        <w:adjustRightInd w:val="0"/>
        <w:ind w:left="-142"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 xml:space="preserve">В соответствии с пунктом 25 части 1 статьи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«Муниципальный округ Алнашский район Удмуртской Республики», Совет депутатов муниципального образования «Муниципальный округ Алнашский район Удмуртской Республики» </w:t>
      </w:r>
      <w:r>
        <w:rPr>
          <w:rFonts w:ascii="Times New Roman" w:hAnsi="Times New Roman" w:eastAsia="Lucida Sans Unicode" w:cs="Mangal"/>
          <w:b/>
          <w:kern w:val="1"/>
          <w:sz w:val="24"/>
          <w:szCs w:val="24"/>
          <w:lang w:val="ru-RU" w:eastAsia="hi-IN" w:bidi="hi-IN"/>
        </w:rPr>
        <w:t>РЕШИЛ:</w:t>
      </w:r>
    </w:p>
    <w:p w14:paraId="42968021">
      <w:pPr>
        <w:widowControl w:val="0"/>
        <w:tabs>
          <w:tab w:val="left" w:pos="709"/>
        </w:tabs>
        <w:suppressAutoHyphens/>
        <w:ind w:left="-142" w:firstLine="709"/>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zh-CN" w:eastAsia="ar-SA"/>
        </w:rPr>
        <w:tab/>
      </w:r>
      <w:r>
        <w:rPr>
          <w:rFonts w:ascii="Times New Roman" w:hAnsi="Times New Roman" w:eastAsia="Times New Roman" w:cs="Calibri"/>
          <w:kern w:val="1"/>
          <w:sz w:val="24"/>
          <w:szCs w:val="24"/>
          <w:lang w:val="zh-CN" w:eastAsia="ar-SA"/>
        </w:rPr>
        <w:t>1.</w:t>
      </w:r>
      <w:r>
        <w:rPr>
          <w:rFonts w:ascii="Times New Roman" w:hAnsi="Times New Roman" w:eastAsia="Times New Roman" w:cs="Calibri"/>
          <w:kern w:val="1"/>
          <w:sz w:val="24"/>
          <w:szCs w:val="24"/>
          <w:lang w:val="ru-RU" w:eastAsia="ar-SA"/>
        </w:rPr>
        <w:t xml:space="preserve"> Внести в Положение о муниципальном контроле в сфере благоустройства на территории муниципального образования «Муниципальный округ Алнашский район Удмуртской Республики», утвержденное решением Совета депутатов муниципального образования «Муниципальный округ Алнашский район Удмуртской Республики» от 17 декабря 2021 года № 5/66 (в редакции от 07.10.2022г. № 11/241, от 27.09.2023г. № 16/326) следующие изменения:</w:t>
      </w:r>
    </w:p>
    <w:p w14:paraId="22BE37E6">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1) в разделе 2 «Профилактика рисков причинения вреда (ущерба) охраняемым законом ценностям»:</w:t>
      </w:r>
    </w:p>
    <w:p w14:paraId="76733816">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 xml:space="preserve">а) пункт 2.11. изложить в следующей редакции: </w:t>
      </w:r>
    </w:p>
    <w:p w14:paraId="3D3B9369">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«2.11. Профилактический визит проводится в форме профилактической беседы уполномоченным лицом администрации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319300E2">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уполномоченное лицо администрации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6F959A7E">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Профилактический визит проводится по инициативе администрации или по инициативе контролируемого лица.</w:t>
      </w:r>
    </w:p>
    <w:p w14:paraId="5954BD0C">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w:t>
      </w:r>
      <w:r>
        <w:rPr>
          <w:rFonts w:ascii="Times New Roman" w:hAnsi="Times New Roman" w:eastAsia="Lucida Sans Unicode" w:cs="Mangal"/>
          <w:color w:val="000000"/>
          <w:kern w:val="1"/>
          <w:sz w:val="24"/>
          <w:szCs w:val="24"/>
          <w:lang w:val="ru-RU" w:eastAsia="hi-IN" w:bidi="hi-IN"/>
        </w:rPr>
        <w:t>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eastAsia="Times New Roman" w:cs="Calibri"/>
          <w:kern w:val="1"/>
          <w:sz w:val="24"/>
          <w:szCs w:val="24"/>
          <w:lang w:val="ru-RU" w:eastAsia="ar-SA"/>
        </w:rPr>
        <w:t>;</w:t>
      </w:r>
    </w:p>
    <w:p w14:paraId="22E55725">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б) дополнить пунктом 2.12. следующего содержания:</w:t>
      </w:r>
    </w:p>
    <w:p w14:paraId="534CDB7D">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«2.12.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468D3B54">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3329D517">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6E0A972">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Решение об отказе в проведении профилактического визита принимается в следующих случаях:</w:t>
      </w:r>
    </w:p>
    <w:p w14:paraId="53D16F4D">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1) от контролируемого лица поступило уведомление об отзыве заявления;</w:t>
      </w:r>
    </w:p>
    <w:p w14:paraId="24A7C49A">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532E0370">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3) в течение года до даты подачи заявления контрольным (надзорным) органом проведен профилактический визит по ранее поданному заявлению;</w:t>
      </w:r>
    </w:p>
    <w:p w14:paraId="2746C212">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14:paraId="608FF2F8">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 xml:space="preserve">Решение об отказе в проведении профилактического визита может быть обжаловано контролируемым лицом в порядке, установленном </w:t>
      </w:r>
      <w:r>
        <w:rPr>
          <w:rFonts w:ascii="Times New Roman" w:hAnsi="Times New Roman" w:eastAsia="Lucida Sans Unicode" w:cs="Mangal"/>
          <w:color w:val="000000"/>
          <w:kern w:val="1"/>
          <w:sz w:val="24"/>
          <w:szCs w:val="24"/>
          <w:lang w:val="ru-RU" w:eastAsia="hi-IN" w:bidi="hi-IN"/>
        </w:rPr>
        <w:t>Федеральным законом от 31.07.2020 № 248-ФЗ «О государственном контроле (надзоре) и муниципальном контроле в Российской Федерации»</w:t>
      </w:r>
      <w:r>
        <w:rPr>
          <w:rFonts w:ascii="Times New Roman" w:hAnsi="Times New Roman" w:eastAsia="Times New Roman" w:cs="Calibri"/>
          <w:kern w:val="1"/>
          <w:sz w:val="24"/>
          <w:szCs w:val="24"/>
          <w:lang w:val="ru-RU" w:eastAsia="ar-SA"/>
        </w:rPr>
        <w:t>.</w:t>
      </w:r>
    </w:p>
    <w:p w14:paraId="0D690A69">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11C10A5B">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В рамках профилактического визита при согласии контролируемого лица уполномоченное лицо администрации проводит отбор проб (образцов), инструментальное обследование, испытание.</w:t>
      </w:r>
    </w:p>
    <w:p w14:paraId="35B6FEFB">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Разъяснения и рекомендации, полученные контролируемым лицом в ходе профилактического визита, носят рекомендательный характер.</w:t>
      </w:r>
    </w:p>
    <w:p w14:paraId="4860A652">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3ED9680A">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уполномоченное лицо администрации незамедлительно направляет информацию об этом уполномоченному должностному лицу администрации для принятия решения о проведении контрольных мероприятий.»;</w:t>
      </w:r>
    </w:p>
    <w:p w14:paraId="35790FB7">
      <w:pPr>
        <w:widowControl w:val="0"/>
        <w:tabs>
          <w:tab w:val="left" w:pos="709"/>
        </w:tabs>
        <w:suppressAutoHyphens/>
        <w:ind w:left="-142" w:firstLine="851"/>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ab/>
      </w:r>
      <w:r>
        <w:rPr>
          <w:rFonts w:ascii="Times New Roman" w:hAnsi="Times New Roman" w:eastAsia="Times New Roman" w:cs="Calibri"/>
          <w:kern w:val="1"/>
          <w:sz w:val="24"/>
          <w:szCs w:val="24"/>
          <w:lang w:val="ru-RU" w:eastAsia="ar-SA"/>
        </w:rPr>
        <w:t>2) в разделе 5 «Обжалование решений администрации, действий (бездействий) должностных лиц, уполномоченных осуществлять муниципальный земельный контроль.»;</w:t>
      </w:r>
    </w:p>
    <w:p w14:paraId="005CAF49">
      <w:pPr>
        <w:widowControl w:val="0"/>
        <w:tabs>
          <w:tab w:val="left" w:pos="709"/>
        </w:tabs>
        <w:suppressAutoHyphens/>
        <w:ind w:left="-142" w:firstLine="567"/>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ab/>
      </w:r>
      <w:r>
        <w:rPr>
          <w:rFonts w:ascii="Times New Roman" w:hAnsi="Times New Roman" w:eastAsia="Times New Roman" w:cs="Calibri"/>
          <w:kern w:val="1"/>
          <w:sz w:val="24"/>
          <w:szCs w:val="24"/>
          <w:lang w:val="ru-RU" w:eastAsia="ar-SA"/>
        </w:rPr>
        <w:t xml:space="preserve">2) в разделе 4 «Обжалование решений администрации, действий (бездействий) должностных лиц, уполномоченных осуществлять контроль в сфере благоустройства»: </w:t>
      </w:r>
    </w:p>
    <w:p w14:paraId="7EBD21C9">
      <w:pPr>
        <w:widowControl w:val="0"/>
        <w:tabs>
          <w:tab w:val="left" w:pos="709"/>
        </w:tabs>
        <w:suppressAutoHyphens/>
        <w:ind w:left="-142" w:firstLine="567"/>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ru-RU" w:eastAsia="ar-SA"/>
        </w:rPr>
        <w:tab/>
      </w:r>
      <w:r>
        <w:rPr>
          <w:rFonts w:ascii="Times New Roman" w:hAnsi="Times New Roman" w:eastAsia="Times New Roman" w:cs="Calibri"/>
          <w:kern w:val="1"/>
          <w:sz w:val="24"/>
          <w:szCs w:val="24"/>
          <w:lang w:val="ru-RU" w:eastAsia="ar-SA"/>
        </w:rPr>
        <w:t>а) пункт 4.2 изложить в следующей редакции:</w:t>
      </w:r>
    </w:p>
    <w:p w14:paraId="38C62AE9">
      <w:pPr>
        <w:widowControl w:val="0"/>
        <w:tabs>
          <w:tab w:val="left" w:pos="709"/>
        </w:tabs>
        <w:suppressAutoHyphens/>
        <w:ind w:hanging="567"/>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ab/>
      </w:r>
      <w:r>
        <w:rPr>
          <w:rFonts w:ascii="Times New Roman" w:hAnsi="Times New Roman" w:eastAsia="Lucida Sans Unicode" w:cs="Mangal"/>
          <w:kern w:val="1"/>
          <w:sz w:val="24"/>
          <w:szCs w:val="24"/>
          <w:lang w:val="ru-RU" w:eastAsia="hi-IN" w:bidi="hi-IN"/>
        </w:rPr>
        <w:tab/>
      </w:r>
      <w:r>
        <w:rPr>
          <w:rFonts w:ascii="Times New Roman" w:hAnsi="Times New Roman" w:eastAsia="Lucida Sans Unicode" w:cs="Mangal"/>
          <w:kern w:val="1"/>
          <w:sz w:val="24"/>
          <w:szCs w:val="24"/>
          <w:lang w:val="ru-RU" w:eastAsia="hi-IN" w:bidi="hi-I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2568FD7E">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1) решений о проведении контрольных мероприятий и обязательных профилактических визитов;</w:t>
      </w:r>
    </w:p>
    <w:p w14:paraId="47D1A43D">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2) актов контрольных мероприятий и обязательных профилактических визитов, предписаний об устранении выявленных нарушений;</w:t>
      </w:r>
    </w:p>
    <w:p w14:paraId="50968D5A">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3) действий (бездействия) должностных лиц администрации в рамках контрольных мероприятий и обязательных профилактических визитов;</w:t>
      </w:r>
    </w:p>
    <w:p w14:paraId="3AB9A3B1">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4) решений об отнесении объектов контроля к соответствующей категории риска;</w:t>
      </w:r>
    </w:p>
    <w:p w14:paraId="7EC989A6">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5) решений об отказе в проведении обязательных профилактических визитов по заявлениям контролируемых лиц;</w:t>
      </w:r>
    </w:p>
    <w:p w14:paraId="14B2A908">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6) иных решений, принимаемых администрацией по итогам профилактических и (или) контрольных мероприятий, предусмотренных</w:t>
      </w:r>
      <w:r>
        <w:rPr>
          <w:rFonts w:ascii="Times New Roman" w:hAnsi="Times New Roman" w:eastAsia="Times New Roman" w:cs="Calibri"/>
          <w:kern w:val="1"/>
          <w:sz w:val="24"/>
          <w:szCs w:val="24"/>
          <w:lang w:val="ru-RU" w:eastAsia="ar-SA"/>
        </w:rPr>
        <w:t xml:space="preserve"> </w:t>
      </w:r>
      <w:r>
        <w:rPr>
          <w:rFonts w:ascii="Times New Roman" w:hAnsi="Times New Roman" w:eastAsia="Lucida Sans Unicode" w:cs="Mangal"/>
          <w:color w:val="000000"/>
          <w:kern w:val="1"/>
          <w:sz w:val="24"/>
          <w:szCs w:val="24"/>
          <w:lang w:val="ru-RU" w:eastAsia="hi-IN" w:bidi="hi-IN"/>
        </w:rPr>
        <w:t>Федеральным законом от 31.07.2020 № 248-ФЗ «О государственном контроле (надзоре) и муниципальном контроле в Российской Федерации»</w:t>
      </w:r>
      <w:r>
        <w:rPr>
          <w:rFonts w:ascii="Times New Roman" w:hAnsi="Times New Roman" w:eastAsia="Lucida Sans Unicode" w:cs="Mangal"/>
          <w:kern w:val="1"/>
          <w:sz w:val="24"/>
          <w:szCs w:val="24"/>
          <w:lang w:val="ru-RU" w:eastAsia="hi-IN" w:bidi="hi-IN"/>
        </w:rPr>
        <w:t>, в отношении контролируемых лиц или объектов контроля.»;</w:t>
      </w:r>
    </w:p>
    <w:p w14:paraId="250B57F9">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б) пункт 4.6. изложить в следующей редакции:</w:t>
      </w:r>
    </w:p>
    <w:p w14:paraId="3F3AAA8C">
      <w:pPr>
        <w:widowControl w:val="0"/>
        <w:suppressAutoHyphens/>
        <w:ind w:firstLine="709"/>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«4.6.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14:paraId="48AD9473">
      <w:pPr>
        <w:widowControl w:val="0"/>
        <w:tabs>
          <w:tab w:val="left" w:pos="709"/>
        </w:tabs>
        <w:suppressAutoHyphens/>
        <w:ind w:hanging="567"/>
        <w:jc w:val="both"/>
        <w:rPr>
          <w:rFonts w:ascii="Times New Roman" w:hAnsi="Times New Roman" w:eastAsia="Lucida Sans Unicode" w:cs="Mangal"/>
          <w:kern w:val="1"/>
          <w:sz w:val="24"/>
          <w:szCs w:val="24"/>
          <w:lang w:val="ru-RU" w:eastAsia="hi-IN" w:bidi="hi-IN"/>
        </w:rPr>
      </w:pPr>
      <w:r>
        <w:rPr>
          <w:rFonts w:ascii="Times New Roman" w:hAnsi="Times New Roman" w:eastAsia="Lucida Sans Unicode" w:cs="Mangal"/>
          <w:kern w:val="1"/>
          <w:sz w:val="24"/>
          <w:szCs w:val="24"/>
          <w:lang w:val="ru-RU" w:eastAsia="hi-IN" w:bidi="hi-IN"/>
        </w:rPr>
        <w:t xml:space="preserve"> </w:t>
      </w:r>
      <w:r>
        <w:rPr>
          <w:rFonts w:ascii="Times New Roman" w:hAnsi="Times New Roman" w:eastAsia="Lucida Sans Unicode" w:cs="Mangal"/>
          <w:kern w:val="1"/>
          <w:sz w:val="24"/>
          <w:szCs w:val="24"/>
          <w:lang w:val="ru-RU" w:eastAsia="hi-IN" w:bidi="hi-IN"/>
        </w:rPr>
        <w:tab/>
      </w:r>
      <w:r>
        <w:rPr>
          <w:rFonts w:ascii="Times New Roman" w:hAnsi="Times New Roman" w:eastAsia="Lucida Sans Unicode" w:cs="Mangal"/>
          <w:kern w:val="1"/>
          <w:sz w:val="24"/>
          <w:szCs w:val="24"/>
          <w:lang w:val="ru-RU" w:eastAsia="hi-IN" w:bidi="hi-IN"/>
        </w:rPr>
        <w:tab/>
      </w:r>
      <w:r>
        <w:rPr>
          <w:rFonts w:ascii="Times New Roman" w:hAnsi="Times New Roman" w:eastAsia="Lucida Sans Unicode" w:cs="Mangal"/>
          <w:kern w:val="1"/>
          <w:sz w:val="24"/>
          <w:szCs w:val="24"/>
          <w:lang w:val="ru-RU" w:eastAsia="hi-IN" w:bidi="hi-IN"/>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4624E694">
      <w:pPr>
        <w:widowControl w:val="0"/>
        <w:suppressAutoHyphens/>
        <w:ind w:firstLine="567"/>
        <w:jc w:val="both"/>
        <w:rPr>
          <w:rFonts w:ascii="Times New Roman" w:hAnsi="Times New Roman" w:eastAsia="Times New Roman" w:cs="Calibri"/>
          <w:kern w:val="1"/>
          <w:sz w:val="24"/>
          <w:szCs w:val="24"/>
          <w:lang w:val="ru-RU" w:eastAsia="ar-SA"/>
        </w:rPr>
      </w:pPr>
      <w:r>
        <w:rPr>
          <w:rFonts w:ascii="Times New Roman" w:hAnsi="Times New Roman" w:eastAsia="Times New Roman" w:cs="Calibri"/>
          <w:kern w:val="1"/>
          <w:sz w:val="24"/>
          <w:szCs w:val="24"/>
          <w:lang w:val="zh-CN" w:eastAsia="ar-SA"/>
        </w:rPr>
        <w:t xml:space="preserve">2. </w:t>
      </w:r>
      <w:r>
        <w:rPr>
          <w:rFonts w:ascii="Times New Roman" w:hAnsi="Times New Roman" w:eastAsia="Times New Roman" w:cs="Calibri"/>
          <w:kern w:val="1"/>
          <w:sz w:val="24"/>
          <w:szCs w:val="24"/>
          <w:lang w:val="ru-RU" w:eastAsia="ar-SA"/>
        </w:rPr>
        <w:t xml:space="preserve">Настоящее </w:t>
      </w:r>
      <w:r>
        <w:rPr>
          <w:rFonts w:ascii="Times New Roman" w:hAnsi="Times New Roman" w:eastAsia="Times New Roman" w:cs="Calibri"/>
          <w:kern w:val="1"/>
          <w:sz w:val="24"/>
          <w:szCs w:val="24"/>
          <w:lang w:val="zh-CN" w:eastAsia="ar-SA"/>
        </w:rPr>
        <w:t xml:space="preserve">решение вступает в силу с </w:t>
      </w:r>
      <w:r>
        <w:rPr>
          <w:rFonts w:ascii="Times New Roman" w:hAnsi="Times New Roman" w:eastAsia="Times New Roman" w:cs="Calibri"/>
          <w:kern w:val="1"/>
          <w:sz w:val="24"/>
          <w:szCs w:val="24"/>
          <w:lang w:val="ru-RU" w:eastAsia="ar-SA"/>
        </w:rPr>
        <w:t>даты</w:t>
      </w:r>
      <w:r>
        <w:rPr>
          <w:rFonts w:ascii="Times New Roman" w:hAnsi="Times New Roman" w:eastAsia="Times New Roman" w:cs="Calibri"/>
          <w:kern w:val="1"/>
          <w:sz w:val="24"/>
          <w:szCs w:val="24"/>
          <w:lang w:val="zh-CN" w:eastAsia="ar-SA"/>
        </w:rPr>
        <w:t xml:space="preserve"> подписания.</w:t>
      </w:r>
    </w:p>
    <w:p w14:paraId="10AE9DB3">
      <w:pPr>
        <w:widowControl w:val="0"/>
        <w:suppressAutoHyphens/>
        <w:ind w:left="567" w:firstLine="142"/>
        <w:jc w:val="both"/>
        <w:rPr>
          <w:rFonts w:ascii="Times New Roman" w:hAnsi="Times New Roman" w:eastAsia="Times New Roman" w:cs="Calibri"/>
          <w:kern w:val="1"/>
          <w:sz w:val="24"/>
          <w:szCs w:val="24"/>
          <w:lang w:val="ru-RU" w:eastAsia="ar-SA"/>
        </w:rPr>
      </w:pPr>
    </w:p>
    <w:p w14:paraId="70426CE0">
      <w:pPr>
        <w:jc w:val="right"/>
        <w:rPr>
          <w:b/>
          <w:bCs/>
          <w:i/>
          <w:iCs/>
          <w:sz w:val="24"/>
          <w:szCs w:val="24"/>
          <w:lang w:val="ru-RU"/>
        </w:rPr>
      </w:pPr>
    </w:p>
    <w:p w14:paraId="24B32CE5">
      <w:pPr>
        <w:jc w:val="right"/>
        <w:rPr>
          <w:b/>
          <w:bCs/>
          <w:i/>
          <w:iCs/>
          <w:sz w:val="24"/>
          <w:szCs w:val="24"/>
          <w:lang w:val="ru-RU"/>
        </w:rPr>
      </w:pPr>
    </w:p>
    <w:p w14:paraId="48EF542F">
      <w:pPr>
        <w:jc w:val="right"/>
        <w:rPr>
          <w:b/>
          <w:bCs/>
          <w:i/>
          <w:iCs/>
          <w:sz w:val="24"/>
          <w:szCs w:val="24"/>
          <w:lang w:val="ru-RU"/>
        </w:rPr>
      </w:pPr>
      <w:r>
        <w:rPr>
          <w:b/>
          <w:bCs/>
          <w:i/>
          <w:iCs/>
          <w:sz w:val="24"/>
          <w:szCs w:val="24"/>
          <w:lang w:val="ru-RU"/>
        </w:rPr>
        <w:t>Проект 9</w:t>
      </w:r>
    </w:p>
    <w:p w14:paraId="73ADBB01">
      <w:pPr>
        <w:jc w:val="right"/>
        <w:rPr>
          <w:sz w:val="24"/>
          <w:szCs w:val="24"/>
          <w:lang w:val="ru-RU"/>
        </w:rPr>
      </w:pPr>
    </w:p>
    <w:p w14:paraId="526DBCFC">
      <w:pPr>
        <w:spacing w:line="100" w:lineRule="atLeast"/>
        <w:jc w:val="center"/>
        <w:rPr>
          <w:rFonts w:ascii="Times New Roman" w:hAnsi="Times New Roman" w:eastAsia="Times New Roman" w:cs="Times New Roman"/>
          <w:b/>
          <w:bCs/>
          <w:sz w:val="24"/>
          <w:szCs w:val="24"/>
          <w:lang w:val="ru-RU" w:eastAsia="ar-SA"/>
        </w:rPr>
      </w:pPr>
      <w:r>
        <w:rPr>
          <w:rFonts w:ascii="Times New Roman" w:hAnsi="Times New Roman" w:eastAsia="Arial" w:cs="Times New Roman"/>
          <w:b/>
          <w:bCs/>
          <w:color w:val="000000"/>
          <w:kern w:val="1"/>
          <w:sz w:val="24"/>
          <w:szCs w:val="24"/>
          <w:lang w:val="ru-RU" w:eastAsia="ru-RU" w:bidi="ru-RU"/>
        </w:rPr>
        <w:t xml:space="preserve">Об оперативно-служебной деятельности отделения полиции «Алнашское» ММО МВД России «Можгинский» </w:t>
      </w:r>
      <w:r>
        <w:rPr>
          <w:rFonts w:ascii="Times New Roman" w:hAnsi="Times New Roman" w:eastAsia="Times New Roman" w:cs="Times New Roman"/>
          <w:b/>
          <w:bCs/>
          <w:sz w:val="24"/>
          <w:szCs w:val="24"/>
          <w:lang w:val="ru-RU" w:eastAsia="ar-SA"/>
        </w:rPr>
        <w:t>в 2024 году</w:t>
      </w:r>
    </w:p>
    <w:p w14:paraId="56F7F5BF">
      <w:pPr>
        <w:spacing w:line="100" w:lineRule="atLeast"/>
        <w:jc w:val="center"/>
        <w:rPr>
          <w:rFonts w:ascii="Times New Roman" w:hAnsi="Times New Roman" w:eastAsia="Times New Roman" w:cs="Times New Roman"/>
          <w:b/>
          <w:bCs/>
          <w:sz w:val="24"/>
          <w:szCs w:val="24"/>
          <w:lang w:val="ru-RU" w:eastAsia="ar-SA"/>
        </w:rPr>
      </w:pPr>
    </w:p>
    <w:p w14:paraId="019B974D">
      <w:pPr>
        <w:suppressAutoHyphens/>
        <w:autoSpaceDE w:val="0"/>
        <w:rPr>
          <w:rFonts w:ascii="Times New Roman" w:hAnsi="Times New Roman" w:eastAsia="Times New Roman" w:cs="Times New Roman"/>
          <w:kern w:val="1"/>
          <w:sz w:val="24"/>
          <w:szCs w:val="24"/>
          <w:lang w:val="ru-RU" w:eastAsia="ar-SA"/>
        </w:rPr>
      </w:pPr>
      <w:r>
        <w:rPr>
          <w:rFonts w:ascii="Times New Roman" w:hAnsi="Times New Roman" w:eastAsia="Arial Unicode MS" w:cs="Times New Roman"/>
          <w:kern w:val="1"/>
          <w:sz w:val="24"/>
          <w:szCs w:val="24"/>
          <w:lang w:val="ru-RU" w:eastAsia="ar-SA"/>
        </w:rPr>
        <w:t>Принято Советом депутатов муниципального образования «Муниципальный округ Алнашский район Удмуртской Республики» ___2025 года</w:t>
      </w:r>
    </w:p>
    <w:p w14:paraId="49082290">
      <w:pPr>
        <w:suppressAutoHyphens/>
        <w:autoSpaceDE w:val="0"/>
        <w:rPr>
          <w:rFonts w:ascii="Times New Roman" w:hAnsi="Times New Roman" w:eastAsia="Lucida Sans Unicode" w:cs="Times New Roman"/>
          <w:b/>
          <w:bCs/>
          <w:kern w:val="1"/>
          <w:sz w:val="24"/>
          <w:szCs w:val="24"/>
          <w:lang w:val="ru-RU" w:eastAsia="ar-SA"/>
        </w:rPr>
      </w:pPr>
    </w:p>
    <w:p w14:paraId="5822D3FD">
      <w:pPr>
        <w:ind w:firstLine="748"/>
        <w:jc w:val="both"/>
        <w:rPr>
          <w:rFonts w:ascii="Calibri" w:hAnsi="Calibri" w:eastAsia="Calibri" w:cs="Times New Roman"/>
          <w:sz w:val="24"/>
          <w:szCs w:val="24"/>
          <w:lang w:val="ru-RU" w:eastAsia="en-US"/>
        </w:rPr>
      </w:pPr>
      <w:r>
        <w:rPr>
          <w:rFonts w:ascii="Times New Roman" w:hAnsi="Times New Roman" w:eastAsia="Lucida Sans Unicode" w:cs="Times New Roman"/>
          <w:sz w:val="24"/>
          <w:szCs w:val="24"/>
          <w:lang w:val="ru-RU" w:eastAsia="ar-SA"/>
        </w:rPr>
        <w:t xml:space="preserve">Заслушав информацию начальника </w:t>
      </w:r>
      <w:r>
        <w:rPr>
          <w:rFonts w:ascii="Times New Roman" w:hAnsi="Times New Roman" w:eastAsia="Times New Roman" w:cs="Times New Roman"/>
          <w:kern w:val="1"/>
          <w:sz w:val="24"/>
          <w:szCs w:val="24"/>
          <w:lang w:val="ru-RU" w:eastAsia="ar-SA"/>
        </w:rPr>
        <w:t>отделения полиции</w:t>
      </w:r>
      <w:r>
        <w:rPr>
          <w:rFonts w:ascii="Times New Roman" w:hAnsi="Times New Roman" w:eastAsia="Lucida Sans Unicode" w:cs="Times New Roman"/>
          <w:sz w:val="24"/>
          <w:szCs w:val="24"/>
          <w:lang w:val="ru-RU" w:eastAsia="ar-SA"/>
        </w:rPr>
        <w:t xml:space="preserve"> «Алнашское» </w:t>
      </w:r>
      <w:r>
        <w:rPr>
          <w:rFonts w:ascii="Times New Roman" w:hAnsi="Times New Roman" w:eastAsia="Lucida Sans Unicode" w:cs="Times New Roman"/>
          <w:kern w:val="1"/>
          <w:sz w:val="24"/>
          <w:szCs w:val="24"/>
          <w:lang w:val="ru-RU" w:eastAsia="ar-SA"/>
        </w:rPr>
        <w:t>межмуниципального отдела МВД России «Можгинский»</w:t>
      </w:r>
      <w:r>
        <w:rPr>
          <w:rFonts w:ascii="Times New Roman" w:hAnsi="Times New Roman" w:eastAsia="Lucida Sans Unicode" w:cs="Times New Roman"/>
          <w:sz w:val="24"/>
          <w:szCs w:val="24"/>
          <w:lang w:val="ru-RU" w:eastAsia="ar-SA"/>
        </w:rPr>
        <w:t>, майора</w:t>
      </w:r>
      <w:r>
        <w:rPr>
          <w:rFonts w:ascii="Times New Roman" w:hAnsi="Times New Roman" w:eastAsia="Times New Roman" w:cs="Times New Roman"/>
          <w:kern w:val="1"/>
          <w:sz w:val="24"/>
          <w:szCs w:val="24"/>
          <w:lang w:val="ru-RU" w:eastAsia="ar-SA"/>
        </w:rPr>
        <w:t xml:space="preserve"> полиции Антонова А.Л.,</w:t>
      </w:r>
      <w:r>
        <w:rPr>
          <w:rFonts w:ascii="Times New Roman" w:hAnsi="Times New Roman" w:eastAsia="Lucida Sans Unicode" w:cs="Times New Roman"/>
          <w:sz w:val="24"/>
          <w:szCs w:val="24"/>
          <w:lang w:val="ru-RU" w:eastAsia="ar-SA"/>
        </w:rPr>
        <w:t xml:space="preserve"> о</w:t>
      </w:r>
      <w:r>
        <w:rPr>
          <w:rFonts w:ascii="Times New Roman" w:hAnsi="Times New Roman" w:eastAsia="Arial" w:cs="Times New Roman"/>
          <w:kern w:val="1"/>
          <w:sz w:val="24"/>
          <w:szCs w:val="24"/>
          <w:lang w:val="ru-RU" w:eastAsia="ru-RU" w:bidi="ru-RU"/>
        </w:rPr>
        <w:t xml:space="preserve">б оперативно-служебной деятельности </w:t>
      </w:r>
      <w:r>
        <w:rPr>
          <w:rFonts w:ascii="Times New Roman" w:hAnsi="Times New Roman" w:eastAsia="Lucida Sans Unicode" w:cs="Times New Roman"/>
          <w:sz w:val="24"/>
          <w:szCs w:val="24"/>
          <w:lang w:val="ru-RU" w:eastAsia="ar-SA"/>
        </w:rPr>
        <w:t xml:space="preserve">отделения полиции </w:t>
      </w:r>
      <w:r>
        <w:rPr>
          <w:rFonts w:ascii="Times New Roman" w:hAnsi="Times New Roman" w:eastAsia="Times New Roman" w:cs="Times New Roman"/>
          <w:sz w:val="24"/>
          <w:szCs w:val="24"/>
          <w:lang w:val="ru-RU" w:eastAsia="ar-SA"/>
        </w:rPr>
        <w:t xml:space="preserve">«Алнашское» </w:t>
      </w:r>
      <w:r>
        <w:rPr>
          <w:rFonts w:ascii="Times New Roman" w:hAnsi="Times New Roman" w:eastAsia="Calibri" w:cs="Times New Roman"/>
          <w:sz w:val="24"/>
          <w:szCs w:val="24"/>
          <w:lang w:val="ru-RU" w:eastAsia="en-US"/>
        </w:rPr>
        <w:t xml:space="preserve">ММО МВД России «Можгинский» </w:t>
      </w:r>
      <w:r>
        <w:rPr>
          <w:rFonts w:ascii="Times New Roman" w:hAnsi="Times New Roman" w:eastAsia="Times New Roman" w:cs="Times New Roman"/>
          <w:sz w:val="24"/>
          <w:szCs w:val="24"/>
          <w:lang w:val="ru-RU" w:eastAsia="ar-SA"/>
        </w:rPr>
        <w:t>в</w:t>
      </w:r>
      <w:r>
        <w:rPr>
          <w:rFonts w:ascii="Times New Roman" w:hAnsi="Times New Roman" w:eastAsia="Lucida Sans Unicode" w:cs="Times New Roman"/>
          <w:sz w:val="24"/>
          <w:szCs w:val="24"/>
          <w:lang w:val="ru-RU" w:eastAsia="ar-SA"/>
        </w:rPr>
        <w:t xml:space="preserve"> 2024 году, Совет депутатов муниципального образования «Муниципальный округ Алнашский район Удмуртской Республики» </w:t>
      </w:r>
      <w:r>
        <w:rPr>
          <w:rFonts w:ascii="Times New Roman" w:hAnsi="Times New Roman" w:eastAsia="Lucida Sans Unicode" w:cs="Times New Roman"/>
          <w:b/>
          <w:bCs/>
          <w:sz w:val="24"/>
          <w:szCs w:val="24"/>
          <w:lang w:val="ru-RU" w:eastAsia="ar-SA"/>
        </w:rPr>
        <w:t>РЕШИЛ:</w:t>
      </w:r>
    </w:p>
    <w:p w14:paraId="602EA56E">
      <w:pPr>
        <w:autoSpaceDE w:val="0"/>
        <w:autoSpaceDN w:val="0"/>
        <w:adjustRightInd w:val="0"/>
        <w:ind w:firstLine="748"/>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kern w:val="1"/>
          <w:sz w:val="24"/>
          <w:szCs w:val="24"/>
          <w:lang w:val="ru-RU" w:eastAsia="ar-SA"/>
        </w:rPr>
        <w:t>Информацию начальника отделения полиции</w:t>
      </w:r>
      <w:r>
        <w:rPr>
          <w:rFonts w:ascii="Times New Roman" w:hAnsi="Times New Roman" w:eastAsia="Lucida Sans Unicode" w:cs="Times New Roman"/>
          <w:kern w:val="1"/>
          <w:sz w:val="24"/>
          <w:szCs w:val="24"/>
          <w:lang w:val="ru-RU" w:eastAsia="ar-SA"/>
        </w:rPr>
        <w:t xml:space="preserve"> «Алнашское» межмуниципального отдела МВД России «Можгинский», майора</w:t>
      </w:r>
      <w:r>
        <w:rPr>
          <w:rFonts w:ascii="Times New Roman" w:hAnsi="Times New Roman" w:eastAsia="Arial" w:cs="Times New Roman"/>
          <w:b/>
          <w:bCs/>
          <w:kern w:val="1"/>
          <w:sz w:val="24"/>
          <w:szCs w:val="24"/>
          <w:lang w:val="ru-RU" w:eastAsia="ru-RU" w:bidi="ru-RU"/>
        </w:rPr>
        <w:t xml:space="preserve"> </w:t>
      </w:r>
      <w:r>
        <w:rPr>
          <w:rFonts w:ascii="Times New Roman" w:hAnsi="Times New Roman" w:eastAsia="Arial" w:cs="Times New Roman"/>
          <w:kern w:val="1"/>
          <w:sz w:val="24"/>
          <w:szCs w:val="24"/>
          <w:lang w:val="ru-RU" w:eastAsia="ru-RU" w:bidi="ru-RU"/>
        </w:rPr>
        <w:t>полиции Антонова А.Л.</w:t>
      </w:r>
      <w:r>
        <w:rPr>
          <w:rFonts w:ascii="Times New Roman" w:hAnsi="Times New Roman" w:eastAsia="Times New Roman" w:cs="Times New Roman"/>
          <w:kern w:val="1"/>
          <w:sz w:val="24"/>
          <w:szCs w:val="24"/>
          <w:lang w:val="ru-RU" w:eastAsia="ar-SA"/>
        </w:rPr>
        <w:t xml:space="preserve">, </w:t>
      </w:r>
      <w:r>
        <w:rPr>
          <w:rFonts w:ascii="Times New Roman" w:hAnsi="Times New Roman" w:eastAsia="Times New Roman" w:cs="Times New Roman"/>
          <w:kern w:val="1"/>
          <w:sz w:val="24"/>
          <w:szCs w:val="24"/>
          <w:lang w:val="ru-RU" w:eastAsia="ru-RU"/>
        </w:rPr>
        <w:t>принять к сведению.</w:t>
      </w:r>
    </w:p>
    <w:p w14:paraId="0F5F67F3">
      <w:pPr>
        <w:jc w:val="right"/>
        <w:rPr>
          <w:sz w:val="24"/>
          <w:szCs w:val="24"/>
          <w:lang w:val="ru-RU"/>
        </w:rPr>
      </w:pPr>
    </w:p>
    <w:sectPr>
      <w:pgSz w:w="11906" w:h="16838"/>
      <w:pgMar w:top="840" w:right="906"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Arial"/>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SimHei">
    <w:altName w:val="SimSun"/>
    <w:panose1 w:val="02010600030101010101"/>
    <w:charset w:val="86"/>
    <w:family w:val="modern"/>
    <w:pitch w:val="default"/>
    <w:sig w:usb0="00000000" w:usb1="00000000" w:usb2="00000016" w:usb3="00000000" w:csb0="00040001" w:csb1="00000000"/>
  </w:font>
  <w:font w:name="Arial Unicode MS">
    <w:panose1 w:val="020B0604020202020204"/>
    <w:charset w:val="80"/>
    <w:family w:val="swiss"/>
    <w:pitch w:val="default"/>
    <w:sig w:usb0="FFFFFFFF" w:usb1="E9FFFFFF" w:usb2="0000003F" w:usb3="00000000" w:csb0="603F01FF" w:csb1="FFFF0000"/>
  </w:font>
  <w:font w:name="Lucida Sans Unicode">
    <w:panose1 w:val="020B0602030504020204"/>
    <w:charset w:val="CC"/>
    <w:family w:val="swiss"/>
    <w:pitch w:val="default"/>
    <w:sig w:usb0="80001AFF" w:usb1="0000396B" w:usb2="00000000" w:usb3="00000000" w:csb0="200000BF" w:csb1="D7F70000"/>
  </w:font>
  <w:font w:name="Andale Sans UI">
    <w:altName w:val="Calibri"/>
    <w:panose1 w:val="00000000000000000000"/>
    <w:charset w:val="CC"/>
    <w:family w:val="auto"/>
    <w:pitch w:val="default"/>
    <w:sig w:usb0="00000000" w:usb1="00000000" w:usb2="00000000" w:usb3="00000000" w:csb0="00040001" w:csb1="00000000"/>
  </w:font>
  <w:font w:name="Mangal">
    <w:altName w:val="Liberation Mono"/>
    <w:panose1 w:val="000004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0">
    <w:nsid w:val="694E49F5"/>
    <w:multiLevelType w:val="singleLevel"/>
    <w:tmpl w:val="694E49F5"/>
    <w:lvl w:ilvl="0" w:tentative="0">
      <w:start w:val="1"/>
      <w:numFmt w:val="decimal"/>
      <w:pStyle w:val="153"/>
      <w:lvlText w:val="%1."/>
      <w:lvlJc w:val="left"/>
      <w:pPr>
        <w:tabs>
          <w:tab w:val="left" w:pos="425"/>
        </w:tabs>
        <w:ind w:left="425" w:hanging="425"/>
      </w:pPr>
      <w:rPr>
        <w:rFonts w:hint="default"/>
      </w:rPr>
    </w:lvl>
  </w:abstractNum>
  <w:abstractNum w:abstractNumId="11">
    <w:nsid w:val="6F7D6A51"/>
    <w:multiLevelType w:val="multilevel"/>
    <w:tmpl w:val="6F7D6A51"/>
    <w:lvl w:ilvl="0" w:tentative="0">
      <w:start w:val="1"/>
      <w:numFmt w:val="decimal"/>
      <w:lvlText w:val="%1."/>
      <w:lvlJc w:val="left"/>
      <w:pPr>
        <w:ind w:left="899" w:hanging="360"/>
      </w:pPr>
      <w:rPr>
        <w:rFonts w:hint="default"/>
      </w:rPr>
    </w:lvl>
    <w:lvl w:ilvl="1" w:tentative="0">
      <w:start w:val="1"/>
      <w:numFmt w:val="lowerLetter"/>
      <w:lvlText w:val="%2."/>
      <w:lvlJc w:val="left"/>
      <w:pPr>
        <w:ind w:left="1619" w:hanging="360"/>
      </w:pPr>
    </w:lvl>
    <w:lvl w:ilvl="2" w:tentative="0">
      <w:start w:val="1"/>
      <w:numFmt w:val="lowerRoman"/>
      <w:lvlText w:val="%3."/>
      <w:lvlJc w:val="right"/>
      <w:pPr>
        <w:ind w:left="2339" w:hanging="180"/>
      </w:pPr>
    </w:lvl>
    <w:lvl w:ilvl="3" w:tentative="0">
      <w:start w:val="1"/>
      <w:numFmt w:val="decimal"/>
      <w:lvlText w:val="%4."/>
      <w:lvlJc w:val="left"/>
      <w:pPr>
        <w:ind w:left="3059" w:hanging="360"/>
      </w:pPr>
    </w:lvl>
    <w:lvl w:ilvl="4" w:tentative="0">
      <w:start w:val="1"/>
      <w:numFmt w:val="lowerLetter"/>
      <w:lvlText w:val="%5."/>
      <w:lvlJc w:val="left"/>
      <w:pPr>
        <w:ind w:left="3779" w:hanging="360"/>
      </w:pPr>
    </w:lvl>
    <w:lvl w:ilvl="5" w:tentative="0">
      <w:start w:val="1"/>
      <w:numFmt w:val="lowerRoman"/>
      <w:lvlText w:val="%6."/>
      <w:lvlJc w:val="right"/>
      <w:pPr>
        <w:ind w:left="4499" w:hanging="180"/>
      </w:pPr>
    </w:lvl>
    <w:lvl w:ilvl="6" w:tentative="0">
      <w:start w:val="1"/>
      <w:numFmt w:val="decimal"/>
      <w:lvlText w:val="%7."/>
      <w:lvlJc w:val="left"/>
      <w:pPr>
        <w:ind w:left="5219" w:hanging="360"/>
      </w:pPr>
    </w:lvl>
    <w:lvl w:ilvl="7" w:tentative="0">
      <w:start w:val="1"/>
      <w:numFmt w:val="lowerLetter"/>
      <w:lvlText w:val="%8."/>
      <w:lvlJc w:val="left"/>
      <w:pPr>
        <w:ind w:left="5939" w:hanging="360"/>
      </w:pPr>
    </w:lvl>
    <w:lvl w:ilvl="8" w:tentative="0">
      <w:start w:val="1"/>
      <w:numFmt w:val="lowerRoman"/>
      <w:lvlText w:val="%9."/>
      <w:lvlJc w:val="right"/>
      <w:pPr>
        <w:ind w:left="6659" w:hanging="180"/>
      </w:pPr>
    </w:lvl>
  </w:abstractNum>
  <w:num w:numId="1">
    <w:abstractNumId w:val="0"/>
  </w:num>
  <w:num w:numId="2">
    <w:abstractNumId w:val="2"/>
  </w:num>
  <w:num w:numId="3">
    <w:abstractNumId w:val="1"/>
  </w:num>
  <w:num w:numId="4">
    <w:abstractNumId w:val="4"/>
  </w:num>
  <w:num w:numId="5">
    <w:abstractNumId w:val="5"/>
  </w:num>
  <w:num w:numId="6">
    <w:abstractNumId w:val="9"/>
  </w:num>
  <w:num w:numId="7">
    <w:abstractNumId w:val="7"/>
  </w:num>
  <w:num w:numId="8">
    <w:abstractNumId w:val="6"/>
  </w:num>
  <w:num w:numId="9">
    <w:abstractNumId w:val="8"/>
  </w:num>
  <w:num w:numId="10">
    <w:abstractNumId w:val="3"/>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2348D4"/>
    <w:rsid w:val="000166A4"/>
    <w:rsid w:val="00050A31"/>
    <w:rsid w:val="000657E6"/>
    <w:rsid w:val="000716D2"/>
    <w:rsid w:val="00071AAB"/>
    <w:rsid w:val="00082D67"/>
    <w:rsid w:val="000A4F11"/>
    <w:rsid w:val="000B76C4"/>
    <w:rsid w:val="000C5610"/>
    <w:rsid w:val="000D6207"/>
    <w:rsid w:val="000E27C5"/>
    <w:rsid w:val="000E6552"/>
    <w:rsid w:val="000F3A4F"/>
    <w:rsid w:val="000F59AC"/>
    <w:rsid w:val="001061A0"/>
    <w:rsid w:val="001364FE"/>
    <w:rsid w:val="001368DD"/>
    <w:rsid w:val="001452A6"/>
    <w:rsid w:val="00147DB3"/>
    <w:rsid w:val="001518A5"/>
    <w:rsid w:val="00170095"/>
    <w:rsid w:val="00170E4F"/>
    <w:rsid w:val="001743F4"/>
    <w:rsid w:val="00187C33"/>
    <w:rsid w:val="001936B7"/>
    <w:rsid w:val="00196AB1"/>
    <w:rsid w:val="001F6040"/>
    <w:rsid w:val="00201333"/>
    <w:rsid w:val="00210FA7"/>
    <w:rsid w:val="00216417"/>
    <w:rsid w:val="00260C7C"/>
    <w:rsid w:val="0026631D"/>
    <w:rsid w:val="002666B8"/>
    <w:rsid w:val="002B7F6D"/>
    <w:rsid w:val="002C2F53"/>
    <w:rsid w:val="002D2185"/>
    <w:rsid w:val="00312C13"/>
    <w:rsid w:val="00334E64"/>
    <w:rsid w:val="0033518C"/>
    <w:rsid w:val="003437C2"/>
    <w:rsid w:val="00361A7C"/>
    <w:rsid w:val="00377186"/>
    <w:rsid w:val="003A1C03"/>
    <w:rsid w:val="003F0B3B"/>
    <w:rsid w:val="00414627"/>
    <w:rsid w:val="00425D63"/>
    <w:rsid w:val="00433861"/>
    <w:rsid w:val="004643D8"/>
    <w:rsid w:val="00497C24"/>
    <w:rsid w:val="004C7BA5"/>
    <w:rsid w:val="004E5199"/>
    <w:rsid w:val="004E7628"/>
    <w:rsid w:val="004F48F2"/>
    <w:rsid w:val="005149B1"/>
    <w:rsid w:val="00525893"/>
    <w:rsid w:val="00526D3B"/>
    <w:rsid w:val="005647F2"/>
    <w:rsid w:val="005662D1"/>
    <w:rsid w:val="00570691"/>
    <w:rsid w:val="00573A09"/>
    <w:rsid w:val="005749B5"/>
    <w:rsid w:val="005A4526"/>
    <w:rsid w:val="005C1B16"/>
    <w:rsid w:val="005D49D5"/>
    <w:rsid w:val="005E53D0"/>
    <w:rsid w:val="006002EB"/>
    <w:rsid w:val="006128EF"/>
    <w:rsid w:val="006264B4"/>
    <w:rsid w:val="00643033"/>
    <w:rsid w:val="00644CC3"/>
    <w:rsid w:val="00647E5B"/>
    <w:rsid w:val="00661468"/>
    <w:rsid w:val="00663836"/>
    <w:rsid w:val="006649F0"/>
    <w:rsid w:val="006712FB"/>
    <w:rsid w:val="0067245D"/>
    <w:rsid w:val="0068470E"/>
    <w:rsid w:val="006857E1"/>
    <w:rsid w:val="00695DCD"/>
    <w:rsid w:val="006A05CC"/>
    <w:rsid w:val="006A35A7"/>
    <w:rsid w:val="006E7555"/>
    <w:rsid w:val="006F2621"/>
    <w:rsid w:val="007152D7"/>
    <w:rsid w:val="00735F36"/>
    <w:rsid w:val="00746C14"/>
    <w:rsid w:val="007C2C59"/>
    <w:rsid w:val="00801F23"/>
    <w:rsid w:val="00837632"/>
    <w:rsid w:val="0085640F"/>
    <w:rsid w:val="008567AA"/>
    <w:rsid w:val="00892712"/>
    <w:rsid w:val="008A680A"/>
    <w:rsid w:val="008B0BB0"/>
    <w:rsid w:val="008E6C4B"/>
    <w:rsid w:val="008F18C0"/>
    <w:rsid w:val="00906475"/>
    <w:rsid w:val="00907648"/>
    <w:rsid w:val="009229AE"/>
    <w:rsid w:val="00930FDE"/>
    <w:rsid w:val="00984C93"/>
    <w:rsid w:val="00987CE1"/>
    <w:rsid w:val="0099405C"/>
    <w:rsid w:val="009A3612"/>
    <w:rsid w:val="009A50A1"/>
    <w:rsid w:val="009C0164"/>
    <w:rsid w:val="009C600F"/>
    <w:rsid w:val="009D3723"/>
    <w:rsid w:val="009E04F2"/>
    <w:rsid w:val="00A03B7B"/>
    <w:rsid w:val="00A200C9"/>
    <w:rsid w:val="00A250D5"/>
    <w:rsid w:val="00A32F56"/>
    <w:rsid w:val="00A36028"/>
    <w:rsid w:val="00A37A78"/>
    <w:rsid w:val="00A420B6"/>
    <w:rsid w:val="00A91424"/>
    <w:rsid w:val="00AA1B68"/>
    <w:rsid w:val="00AA2C77"/>
    <w:rsid w:val="00AC3FB9"/>
    <w:rsid w:val="00AC702A"/>
    <w:rsid w:val="00AD226F"/>
    <w:rsid w:val="00B13A52"/>
    <w:rsid w:val="00B224CB"/>
    <w:rsid w:val="00B24CF4"/>
    <w:rsid w:val="00B26993"/>
    <w:rsid w:val="00B42EB3"/>
    <w:rsid w:val="00B4570C"/>
    <w:rsid w:val="00B46759"/>
    <w:rsid w:val="00B5208C"/>
    <w:rsid w:val="00B55DA1"/>
    <w:rsid w:val="00B6124C"/>
    <w:rsid w:val="00B7200A"/>
    <w:rsid w:val="00B74876"/>
    <w:rsid w:val="00B92DAF"/>
    <w:rsid w:val="00BA22A9"/>
    <w:rsid w:val="00BA5DFB"/>
    <w:rsid w:val="00BB4D22"/>
    <w:rsid w:val="00BB7C2B"/>
    <w:rsid w:val="00BC1664"/>
    <w:rsid w:val="00BC2546"/>
    <w:rsid w:val="00BE5556"/>
    <w:rsid w:val="00BE7F5D"/>
    <w:rsid w:val="00C05085"/>
    <w:rsid w:val="00C065EA"/>
    <w:rsid w:val="00C1593D"/>
    <w:rsid w:val="00C56C7E"/>
    <w:rsid w:val="00C7335B"/>
    <w:rsid w:val="00C776A4"/>
    <w:rsid w:val="00CA2C6C"/>
    <w:rsid w:val="00CC0600"/>
    <w:rsid w:val="00CC78AC"/>
    <w:rsid w:val="00CD5C4A"/>
    <w:rsid w:val="00CE5B14"/>
    <w:rsid w:val="00CF7953"/>
    <w:rsid w:val="00D01D6C"/>
    <w:rsid w:val="00D07232"/>
    <w:rsid w:val="00D10245"/>
    <w:rsid w:val="00D11E83"/>
    <w:rsid w:val="00D21BDD"/>
    <w:rsid w:val="00D37AAE"/>
    <w:rsid w:val="00D65F07"/>
    <w:rsid w:val="00D663C1"/>
    <w:rsid w:val="00D824FC"/>
    <w:rsid w:val="00D92BB7"/>
    <w:rsid w:val="00DA1F47"/>
    <w:rsid w:val="00DC76D2"/>
    <w:rsid w:val="00DD30ED"/>
    <w:rsid w:val="00E32AB0"/>
    <w:rsid w:val="00E61C01"/>
    <w:rsid w:val="00E64C21"/>
    <w:rsid w:val="00E878A4"/>
    <w:rsid w:val="00EC24C6"/>
    <w:rsid w:val="00EC3F4C"/>
    <w:rsid w:val="00ED65D4"/>
    <w:rsid w:val="00EF2933"/>
    <w:rsid w:val="00F05146"/>
    <w:rsid w:val="00F1115D"/>
    <w:rsid w:val="00F3513C"/>
    <w:rsid w:val="00F465C5"/>
    <w:rsid w:val="00F5180D"/>
    <w:rsid w:val="00F51B21"/>
    <w:rsid w:val="00F51D87"/>
    <w:rsid w:val="00F8455C"/>
    <w:rsid w:val="00FE5A9D"/>
    <w:rsid w:val="17A520D6"/>
    <w:rsid w:val="36427667"/>
    <w:rsid w:val="3D2E204C"/>
    <w:rsid w:val="4A2348D4"/>
    <w:rsid w:val="59CB443D"/>
    <w:rsid w:val="5E101BC5"/>
    <w:rsid w:val="5FD73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unhideWhenUsed="0" w:uiPriority="0" w:semiHidden="0" w:name="Table Classic 2"/>
    <w:lsdException w:qFormat="1" w:unhideWhenUsed="0" w:uiPriority="0" w:semiHidden="0" w:name="Table Classic 3"/>
    <w:lsdException w:qFormat="1" w:unhideWhenUsed="0" w:uiPriority="0" w:semiHidden="0" w:name="Table Classic 4"/>
    <w:lsdException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iPriority="99" w:semiHidden="0" w:name="List Paragraph"/>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paragraph" w:styleId="3">
    <w:name w:val="heading 2"/>
    <w:basedOn w:val="1"/>
    <w:next w:val="1"/>
    <w:semiHidden/>
    <w:unhideWhenUsed/>
    <w:qFormat/>
    <w:uiPriority w:val="0"/>
    <w:pPr>
      <w:keepNext/>
      <w:spacing w:before="240" w:after="60"/>
      <w:outlineLvl w:val="1"/>
    </w:pPr>
    <w:rPr>
      <w:rFonts w:ascii="Arial" w:hAnsi="Arial" w:cs="Arial"/>
      <w:b/>
      <w:bCs/>
      <w:i/>
      <w:iCs/>
      <w:sz w:val="28"/>
      <w:szCs w:val="28"/>
    </w:rPr>
  </w:style>
  <w:style w:type="paragraph" w:styleId="4">
    <w:name w:val="heading 3"/>
    <w:basedOn w:val="1"/>
    <w:next w:val="1"/>
    <w:semiHidden/>
    <w:unhideWhenUsed/>
    <w:qFormat/>
    <w:uiPriority w:val="0"/>
    <w:pPr>
      <w:keepNext/>
      <w:spacing w:before="240" w:after="60"/>
      <w:outlineLvl w:val="2"/>
    </w:pPr>
    <w:rPr>
      <w:rFonts w:ascii="Arial" w:hAnsi="Arial" w:cs="Arial"/>
      <w:b/>
      <w:bCs/>
      <w:sz w:val="26"/>
      <w:szCs w:val="26"/>
    </w:rPr>
  </w:style>
  <w:style w:type="paragraph" w:styleId="5">
    <w:name w:val="heading 4"/>
    <w:basedOn w:val="1"/>
    <w:next w:val="1"/>
    <w:semiHidden/>
    <w:unhideWhenUsed/>
    <w:qFormat/>
    <w:uiPriority w:val="0"/>
    <w:pPr>
      <w:keepNext/>
      <w:spacing w:before="240" w:after="60"/>
      <w:outlineLvl w:val="3"/>
    </w:pPr>
    <w:rPr>
      <w:b/>
      <w:bCs/>
      <w:sz w:val="28"/>
      <w:szCs w:val="28"/>
    </w:rPr>
  </w:style>
  <w:style w:type="paragraph" w:styleId="6">
    <w:name w:val="heading 5"/>
    <w:basedOn w:val="1"/>
    <w:next w:val="1"/>
    <w:semiHidden/>
    <w:unhideWhenUsed/>
    <w:qFormat/>
    <w:uiPriority w:val="0"/>
    <w:pPr>
      <w:spacing w:before="240" w:after="60"/>
      <w:outlineLvl w:val="4"/>
    </w:pPr>
    <w:rPr>
      <w:b/>
      <w:bCs/>
      <w:i/>
      <w:iCs/>
      <w:sz w:val="26"/>
      <w:szCs w:val="26"/>
    </w:rPr>
  </w:style>
  <w:style w:type="paragraph" w:styleId="7">
    <w:name w:val="heading 6"/>
    <w:basedOn w:val="1"/>
    <w:next w:val="1"/>
    <w:semiHidden/>
    <w:unhideWhenUsed/>
    <w:qFormat/>
    <w:uiPriority w:val="0"/>
    <w:pPr>
      <w:spacing w:before="240" w:after="60"/>
      <w:outlineLvl w:val="5"/>
    </w:pPr>
    <w:rPr>
      <w:b/>
      <w:bCs/>
      <w:sz w:val="22"/>
      <w:szCs w:val="22"/>
    </w:rPr>
  </w:style>
  <w:style w:type="paragraph" w:styleId="8">
    <w:name w:val="heading 7"/>
    <w:basedOn w:val="1"/>
    <w:next w:val="1"/>
    <w:semiHidden/>
    <w:unhideWhenUsed/>
    <w:qFormat/>
    <w:uiPriority w:val="0"/>
    <w:pPr>
      <w:spacing w:before="240" w:after="60"/>
      <w:outlineLvl w:val="6"/>
    </w:pPr>
    <w:rPr>
      <w:sz w:val="24"/>
      <w:szCs w:val="24"/>
    </w:rPr>
  </w:style>
  <w:style w:type="paragraph" w:styleId="9">
    <w:name w:val="heading 8"/>
    <w:basedOn w:val="1"/>
    <w:next w:val="1"/>
    <w:semiHidden/>
    <w:unhideWhenUsed/>
    <w:qFormat/>
    <w:uiPriority w:val="0"/>
    <w:pPr>
      <w:spacing w:before="240" w:after="60"/>
      <w:outlineLvl w:val="7"/>
    </w:pPr>
    <w:rPr>
      <w:i/>
      <w:iCs/>
      <w:sz w:val="24"/>
      <w:szCs w:val="24"/>
    </w:rPr>
  </w:style>
  <w:style w:type="paragraph" w:styleId="10">
    <w:name w:val="heading 9"/>
    <w:basedOn w:val="1"/>
    <w:next w:val="1"/>
    <w:semiHidden/>
    <w:unhideWhenUsed/>
    <w:qFormat/>
    <w:uiPriority w:val="0"/>
    <w:pPr>
      <w:spacing w:before="240" w:after="60"/>
      <w:outlineLvl w:val="8"/>
    </w:pPr>
    <w:rPr>
      <w:rFonts w:ascii="Arial" w:hAnsi="Arial" w:cs="Arial"/>
      <w:sz w:val="22"/>
      <w:szCs w:val="22"/>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HTML Sample"/>
    <w:basedOn w:val="11"/>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qFormat/>
    <w:uiPriority w:val="0"/>
  </w:style>
  <w:style w:type="character" w:styleId="19">
    <w:name w:val="Emphasis"/>
    <w:basedOn w:val="11"/>
    <w:qFormat/>
    <w:uiPriority w:val="0"/>
    <w:rPr>
      <w:i/>
      <w:iCs/>
    </w:rPr>
  </w:style>
  <w:style w:type="character" w:styleId="20">
    <w:name w:val="Hyperlink"/>
    <w:basedOn w:val="11"/>
    <w:qFormat/>
    <w:uiPriority w:val="0"/>
    <w:rPr>
      <w:color w:val="0000FF"/>
      <w:u w:val="single"/>
    </w:rPr>
  </w:style>
  <w:style w:type="character" w:styleId="21">
    <w:name w:val="HTML Keyboard"/>
    <w:basedOn w:val="11"/>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uiPriority w:val="0"/>
  </w:style>
  <w:style w:type="character" w:styleId="25">
    <w:name w:val="HTML Definition"/>
    <w:basedOn w:val="11"/>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autoRedefine/>
    <w:qFormat/>
    <w:uiPriority w:val="0"/>
    <w:rPr>
      <w:b/>
      <w:bCs/>
    </w:rPr>
  </w:style>
  <w:style w:type="character" w:styleId="29">
    <w:name w:val="HTML Cite"/>
    <w:basedOn w:val="11"/>
    <w:uiPriority w:val="0"/>
    <w:rPr>
      <w:i/>
      <w:iCs/>
    </w:rPr>
  </w:style>
  <w:style w:type="paragraph" w:styleId="30">
    <w:name w:val="Balloon Text"/>
    <w:basedOn w:val="1"/>
    <w:qFormat/>
    <w:uiPriority w:val="0"/>
    <w:rPr>
      <w:sz w:val="16"/>
      <w:szCs w:val="16"/>
    </w:rPr>
  </w:style>
  <w:style w:type="paragraph" w:styleId="31">
    <w:name w:val="List 5"/>
    <w:basedOn w:val="1"/>
    <w:qFormat/>
    <w:uiPriority w:val="0"/>
    <w:pPr>
      <w:ind w:left="1800" w:hanging="360"/>
    </w:pPr>
  </w:style>
  <w:style w:type="paragraph" w:styleId="32">
    <w:name w:val="List Continue"/>
    <w:basedOn w:val="1"/>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qFormat/>
    <w:uiPriority w:val="0"/>
    <w:pPr>
      <w:numPr>
        <w:ilvl w:val="0"/>
        <w:numId w:val="1"/>
      </w:numPr>
    </w:pPr>
  </w:style>
  <w:style w:type="paragraph" w:styleId="35">
    <w:name w:val="Closing"/>
    <w:basedOn w:val="1"/>
    <w:uiPriority w:val="0"/>
    <w:pPr>
      <w:ind w:left="4320"/>
    </w:pPr>
  </w:style>
  <w:style w:type="paragraph" w:styleId="36">
    <w:name w:val="Normal Indent"/>
    <w:basedOn w:val="1"/>
    <w:uiPriority w:val="0"/>
    <w:pPr>
      <w:ind w:left="708"/>
    </w:pPr>
  </w:style>
  <w:style w:type="paragraph" w:styleId="37">
    <w:name w:val="envelope return"/>
    <w:basedOn w:val="1"/>
    <w:autoRedefine/>
    <w:uiPriority w:val="0"/>
    <w:rPr>
      <w:rFonts w:ascii="Arial" w:hAnsi="Arial" w:cs="Arial"/>
    </w:rPr>
  </w:style>
  <w:style w:type="paragraph" w:styleId="38">
    <w:name w:val="Plain Text"/>
    <w:basedOn w:val="1"/>
    <w:qFormat/>
    <w:uiPriority w:val="0"/>
    <w:rPr>
      <w:rFonts w:ascii="Courier New" w:hAnsi="Courier New" w:cs="Courier New"/>
    </w:rPr>
  </w:style>
  <w:style w:type="paragraph" w:styleId="39">
    <w:name w:val="Body Text Indent 3"/>
    <w:basedOn w:val="1"/>
    <w:uiPriority w:val="0"/>
    <w:pPr>
      <w:spacing w:after="120"/>
      <w:ind w:left="360"/>
    </w:pPr>
    <w:rPr>
      <w:sz w:val="16"/>
      <w:szCs w:val="16"/>
    </w:rPr>
  </w:style>
  <w:style w:type="paragraph" w:styleId="40">
    <w:name w:val="endnote text"/>
    <w:basedOn w:val="1"/>
    <w:qFormat/>
    <w:uiPriority w:val="0"/>
    <w:pPr>
      <w:snapToGrid w:val="0"/>
    </w:pPr>
  </w:style>
  <w:style w:type="paragraph" w:styleId="41">
    <w:name w:val="caption"/>
    <w:basedOn w:val="1"/>
    <w:next w:val="1"/>
    <w:semiHidden/>
    <w:unhideWhenUsed/>
    <w:qFormat/>
    <w:uiPriority w:val="0"/>
    <w:rPr>
      <w:rFonts w:ascii="Arial" w:hAnsi="Arial" w:eastAsia="SimHei" w:cs="Arial"/>
    </w:rPr>
  </w:style>
  <w:style w:type="paragraph" w:styleId="42">
    <w:name w:val="annotation text"/>
    <w:basedOn w:val="1"/>
    <w:uiPriority w:val="0"/>
  </w:style>
  <w:style w:type="paragraph" w:styleId="43">
    <w:name w:val="index 1"/>
    <w:basedOn w:val="1"/>
    <w:next w:val="1"/>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uiPriority w:val="0"/>
    <w:pPr>
      <w:snapToGrid w:val="0"/>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uiPriority w:val="0"/>
    <w:pPr>
      <w:ind w:left="1200" w:leftChars="1200"/>
    </w:pPr>
  </w:style>
  <w:style w:type="paragraph" w:styleId="52">
    <w:name w:val="index 3"/>
    <w:basedOn w:val="1"/>
    <w:next w:val="1"/>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uiPriority w:val="0"/>
    <w:pPr>
      <w:tabs>
        <w:tab w:val="center" w:pos="4153"/>
        <w:tab w:val="right" w:pos="8306"/>
      </w:tabs>
    </w:pPr>
  </w:style>
  <w:style w:type="paragraph" w:styleId="56">
    <w:name w:val="toc 9"/>
    <w:basedOn w:val="1"/>
    <w:next w:val="1"/>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uiPriority w:val="0"/>
    <w:pPr>
      <w:ind w:left="1000" w:leftChars="1000"/>
    </w:pPr>
  </w:style>
  <w:style w:type="paragraph" w:styleId="5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autoRedefine/>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200"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basedOn w:val="1"/>
    <w:qFormat/>
    <w:uiPriority w:val="0"/>
    <w:rPr>
      <w:sz w:val="24"/>
      <w:szCs w:val="24"/>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151">
    <w:name w:val="Стиль1"/>
    <w:basedOn w:val="1"/>
    <w:uiPriority w:val="0"/>
    <w:pPr>
      <w:jc w:val="both"/>
    </w:pPr>
    <w:rPr>
      <w:rFonts w:ascii="Times New Roman" w:hAnsi="Times New Roman"/>
      <w:sz w:val="24"/>
      <w:szCs w:val="22"/>
      <w:lang w:val="ru-RU" w:eastAsia="en-US"/>
    </w:rPr>
  </w:style>
  <w:style w:type="paragraph" w:customStyle="1" w:styleId="152">
    <w:name w:val="Стиль3"/>
    <w:basedOn w:val="1"/>
    <w:qFormat/>
    <w:uiPriority w:val="0"/>
    <w:pPr>
      <w:jc w:val="both"/>
    </w:pPr>
    <w:rPr>
      <w:rFonts w:ascii="Times New Roman" w:hAnsi="Times New Roman" w:cs="Times New Roman"/>
      <w:sz w:val="28"/>
      <w:szCs w:val="28"/>
      <w:lang w:val="ru-RU" w:eastAsia="en-US"/>
    </w:rPr>
  </w:style>
  <w:style w:type="paragraph" w:styleId="153">
    <w:name w:val="List Paragraph"/>
    <w:basedOn w:val="1"/>
    <w:autoRedefine/>
    <w:unhideWhenUsed/>
    <w:qFormat/>
    <w:uiPriority w:val="99"/>
    <w:pPr>
      <w:widowControl w:val="0"/>
      <w:numPr>
        <w:ilvl w:val="0"/>
        <w:numId w:val="11"/>
      </w:numPr>
      <w:suppressAutoHyphens/>
      <w:contextualSpacing/>
      <w:jc w:val="both"/>
    </w:pPr>
    <w:rPr>
      <w:rFonts w:ascii="Times New Roman" w:hAnsi="Times New Roman" w:cs="Times New Roman"/>
      <w:sz w:val="28"/>
      <w:szCs w:val="28"/>
      <w:lang w:val="ru-RU"/>
    </w:rPr>
  </w:style>
  <w:style w:type="table" w:customStyle="1" w:styleId="154">
    <w:name w:val="Сетка таблицы1"/>
    <w:basedOn w:val="12"/>
    <w:autoRedefine/>
    <w:qFormat/>
    <w:uiPriority w:val="0"/>
    <w:pPr>
      <w:widowControl w:val="0"/>
      <w:jc w:val="both"/>
    </w:pPr>
    <w:rPr>
      <w:rFonts w:ascii="Times New Roman" w:hAnsi="Times New Roman" w:eastAsia="SimSu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5">
    <w:name w:val="Обычный (Интернет)1"/>
    <w:basedOn w:val="1"/>
    <w:qFormat/>
    <w:uiPriority w:val="0"/>
    <w:pPr>
      <w:suppressAutoHyphens/>
      <w:spacing w:before="28" w:after="100" w:line="100" w:lineRule="atLeast"/>
    </w:pPr>
    <w:rPr>
      <w:rFonts w:ascii="Times New Roman" w:hAnsi="Times New Roman" w:eastAsia="Times New Roman" w:cs="Times New Roman"/>
      <w:kern w:val="2"/>
      <w:sz w:val="24"/>
      <w:szCs w:val="24"/>
      <w:lang w:val="ru-RU" w:eastAsia="ar-SA"/>
    </w:rPr>
  </w:style>
  <w:style w:type="paragraph" w:customStyle="1" w:styleId="156">
    <w:name w:val="Style6"/>
    <w:basedOn w:val="1"/>
    <w:qFormat/>
    <w:uiPriority w:val="0"/>
    <w:pPr>
      <w:widowControl w:val="0"/>
      <w:suppressAutoHyphens/>
      <w:autoSpaceDE w:val="0"/>
      <w:jc w:val="both"/>
    </w:pPr>
    <w:rPr>
      <w:rFonts w:ascii="Arial" w:hAnsi="Arial" w:eastAsia="Arial Unicode MS" w:cs="Arial"/>
      <w:kern w:val="2"/>
      <w:szCs w:val="24"/>
      <w:lang w:val="ru-RU" w:eastAsia="ar-SA"/>
    </w:rPr>
  </w:style>
  <w:style w:type="table" w:customStyle="1" w:styleId="157">
    <w:name w:val="Сетка таблицы2"/>
    <w:basedOn w:val="12"/>
    <w:qFormat/>
    <w:uiPriority w:val="59"/>
    <w:rPr>
      <w:rFonts w:ascii="Times New Roman" w:hAnsi="Times New Roman" w:eastAsia="Times New Roman"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5583</Words>
  <Characters>42016</Characters>
  <Lines>350</Lines>
  <Paragraphs>95</Paragraphs>
  <TotalTime>4</TotalTime>
  <ScaleCrop>false</ScaleCrop>
  <LinksUpToDate>false</LinksUpToDate>
  <CharactersWithSpaces>47504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2025-01-28T09:55:00Z</dcterms:created>
  <dc:creator>Marina Garifullina</dc:creator>
  <cp:lastModifiedBy>Marina Garifullina</cp:lastModifiedBy>
  <cp:lastPrinted>2025-01-24T06:39:00Z</cp:lastPrinted>
  <dcterms:modified xsi:type="dcterms:W3CDTF">2025-01-28T11:32:01Z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43F18BA7CA064322B0643623B02105F7_13</vt:lpwstr>
  </property>
</Properties>
</file>