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97436E">
      <w:pPr>
        <w:ind w:left="425"/>
        <w:jc w:val="right"/>
        <w:rPr>
          <w:rFonts w:ascii="Times New Roman" w:hAnsi="Times New Roman" w:cs="Times New Roman"/>
          <w:color w:val="FF0000"/>
          <w:sz w:val="28"/>
          <w:szCs w:val="28"/>
          <w:lang w:val="ru-RU"/>
        </w:rPr>
      </w:pPr>
      <w:r>
        <w:rPr>
          <w:rFonts w:ascii="Times New Roman" w:hAnsi="Times New Roman" w:cs="Times New Roman"/>
          <w:color w:val="FF0000"/>
          <w:sz w:val="28"/>
          <w:szCs w:val="28"/>
          <w:lang w:val="ru-RU"/>
        </w:rPr>
        <w:t>ПРОЕКТ</w:t>
      </w:r>
    </w:p>
    <w:p w14:paraId="3E650248">
      <w:pPr>
        <w:widowControl w:val="0"/>
        <w:suppressAutoHyphens/>
        <w:jc w:val="center"/>
        <w:rPr>
          <w:rFonts w:ascii="Times New Roman" w:hAnsi="Times New Roman" w:eastAsia="Lucida Sans Unicode" w:cs="Times New Roman"/>
          <w:b/>
          <w:bCs/>
          <w:kern w:val="1"/>
          <w:sz w:val="28"/>
          <w:szCs w:val="28"/>
          <w:lang w:val="ru-RU" w:eastAsia="hi-IN" w:bidi="hi-IN"/>
        </w:rPr>
      </w:pPr>
      <w:r>
        <w:rPr>
          <w:rFonts w:ascii="Times New Roman" w:hAnsi="Times New Roman" w:eastAsia="Lucida Sans Unicode" w:cs="Times New Roman"/>
          <w:b/>
          <w:bCs/>
          <w:kern w:val="1"/>
          <w:sz w:val="28"/>
          <w:szCs w:val="28"/>
          <w:lang w:val="ru-RU" w:eastAsia="hi-IN" w:bidi="hi-IN"/>
        </w:rPr>
        <w:t>ПОВЕСТКА ДНЯ</w:t>
      </w:r>
    </w:p>
    <w:p w14:paraId="4415480B">
      <w:pPr>
        <w:widowControl w:val="0"/>
        <w:suppressAutoHyphens/>
        <w:jc w:val="center"/>
        <w:rPr>
          <w:rFonts w:ascii="Times New Roman" w:hAnsi="Times New Roman" w:eastAsia="Lucida Sans Unicode" w:cs="Times New Roman"/>
          <w:b/>
          <w:bCs/>
          <w:kern w:val="1"/>
          <w:sz w:val="28"/>
          <w:szCs w:val="28"/>
          <w:lang w:val="ru-RU" w:eastAsia="hi-IN" w:bidi="hi-IN"/>
        </w:rPr>
      </w:pPr>
      <w:r>
        <w:rPr>
          <w:rFonts w:ascii="Times New Roman" w:hAnsi="Times New Roman" w:eastAsia="Lucida Sans Unicode" w:cs="Times New Roman"/>
          <w:b/>
          <w:bCs/>
          <w:kern w:val="1"/>
          <w:sz w:val="28"/>
          <w:szCs w:val="28"/>
          <w:lang w:val="ru-RU" w:eastAsia="hi-IN" w:bidi="hi-IN"/>
        </w:rPr>
        <w:t xml:space="preserve">Очередной 29-й сессии </w:t>
      </w:r>
    </w:p>
    <w:p w14:paraId="7F799733">
      <w:pPr>
        <w:widowControl w:val="0"/>
        <w:suppressAutoHyphens/>
        <w:jc w:val="center"/>
        <w:rPr>
          <w:rFonts w:ascii="Times New Roman" w:hAnsi="Times New Roman" w:eastAsia="Lucida Sans Unicode" w:cs="Times New Roman"/>
          <w:b/>
          <w:bCs/>
          <w:kern w:val="1"/>
          <w:sz w:val="28"/>
          <w:szCs w:val="28"/>
          <w:lang w:val="ru-RU" w:eastAsia="hi-IN" w:bidi="hi-IN"/>
        </w:rPr>
      </w:pPr>
      <w:r>
        <w:rPr>
          <w:rFonts w:ascii="Times New Roman" w:hAnsi="Times New Roman" w:eastAsia="Lucida Sans Unicode" w:cs="Times New Roman"/>
          <w:b/>
          <w:bCs/>
          <w:kern w:val="1"/>
          <w:sz w:val="28"/>
          <w:szCs w:val="28"/>
          <w:lang w:val="ru-RU" w:eastAsia="hi-IN" w:bidi="hi-IN"/>
        </w:rPr>
        <w:t>Алнашского районного Совета депутатов</w:t>
      </w:r>
    </w:p>
    <w:p w14:paraId="3D5077BE">
      <w:pPr>
        <w:widowControl w:val="0"/>
        <w:suppressAutoHyphens/>
        <w:jc w:val="center"/>
        <w:rPr>
          <w:rFonts w:ascii="Times New Roman" w:hAnsi="Times New Roman" w:eastAsia="Lucida Sans Unicode" w:cs="Times New Roman"/>
          <w:b/>
          <w:bCs/>
          <w:kern w:val="1"/>
          <w:sz w:val="28"/>
          <w:szCs w:val="28"/>
          <w:lang w:val="ru-RU" w:eastAsia="hi-IN" w:bidi="hi-IN"/>
        </w:rPr>
      </w:pPr>
    </w:p>
    <w:p w14:paraId="76AA6B1F">
      <w:pPr>
        <w:widowControl w:val="0"/>
        <w:suppressAutoHyphens/>
        <w:jc w:val="both"/>
        <w:rPr>
          <w:rFonts w:ascii="Times New Roman" w:hAnsi="Times New Roman" w:eastAsia="Lucida Sans Unicode" w:cs="Times New Roman"/>
          <w:b/>
          <w:bCs/>
          <w:kern w:val="1"/>
          <w:sz w:val="28"/>
          <w:szCs w:val="28"/>
          <w:lang w:val="ru-RU" w:eastAsia="hi-IN" w:bidi="hi-IN"/>
        </w:rPr>
      </w:pPr>
    </w:p>
    <w:tbl>
      <w:tblPr>
        <w:tblStyle w:val="154"/>
        <w:tblW w:w="105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5"/>
        <w:gridCol w:w="4790"/>
      </w:tblGrid>
      <w:tr w14:paraId="7C007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95" w:type="dxa"/>
          </w:tcPr>
          <w:p w14:paraId="02DC7E2D">
            <w:pPr>
              <w:widowControl w:val="0"/>
              <w:suppressAutoHyphens/>
              <w:jc w:val="both"/>
              <w:rPr>
                <w:rFonts w:ascii="Times New Roman" w:hAnsi="Times New Roman" w:eastAsia="Lucida Sans Unicode" w:cs="Times New Roman"/>
                <w:b/>
                <w:bCs/>
                <w:kern w:val="1"/>
                <w:sz w:val="28"/>
                <w:szCs w:val="28"/>
                <w:lang w:val="ru-RU" w:eastAsia="ru-RU" w:bidi="hi-IN"/>
              </w:rPr>
            </w:pPr>
            <w:r>
              <w:rPr>
                <w:rFonts w:ascii="Times New Roman" w:hAnsi="Times New Roman" w:eastAsia="Lucida Sans Unicode" w:cs="Times New Roman"/>
                <w:b/>
                <w:bCs/>
                <w:kern w:val="1"/>
                <w:sz w:val="28"/>
                <w:szCs w:val="28"/>
                <w:lang w:val="ru-RU" w:eastAsia="ru-RU" w:bidi="hi-IN"/>
              </w:rPr>
              <w:t>06.03.2025г.</w:t>
            </w:r>
          </w:p>
          <w:p w14:paraId="5FE125D7">
            <w:pPr>
              <w:widowControl w:val="0"/>
              <w:suppressAutoHyphens/>
              <w:jc w:val="both"/>
              <w:rPr>
                <w:rFonts w:ascii="Times New Roman" w:hAnsi="Times New Roman" w:eastAsia="Lucida Sans Unicode" w:cs="Times New Roman"/>
                <w:b/>
                <w:bCs/>
                <w:kern w:val="1"/>
                <w:sz w:val="28"/>
                <w:szCs w:val="28"/>
                <w:lang w:val="ru-RU" w:eastAsia="hi-IN" w:bidi="hi-IN"/>
              </w:rPr>
            </w:pPr>
            <w:r>
              <w:rPr>
                <w:rFonts w:ascii="Times New Roman" w:hAnsi="Times New Roman" w:eastAsia="Lucida Sans Unicode" w:cs="Times New Roman"/>
                <w:b/>
                <w:bCs/>
                <w:kern w:val="1"/>
                <w:sz w:val="28"/>
                <w:szCs w:val="28"/>
                <w:lang w:val="ru-RU" w:eastAsia="ru-RU" w:bidi="hi-IN"/>
              </w:rPr>
              <w:t>1</w:t>
            </w:r>
            <w:r>
              <w:rPr>
                <w:rFonts w:hint="default" w:ascii="Times New Roman" w:hAnsi="Times New Roman" w:eastAsia="Lucida Sans Unicode" w:cs="Times New Roman"/>
                <w:b/>
                <w:bCs/>
                <w:kern w:val="1"/>
                <w:sz w:val="28"/>
                <w:szCs w:val="28"/>
                <w:lang w:val="en-US" w:eastAsia="ru-RU" w:bidi="hi-IN"/>
              </w:rPr>
              <w:t>0</w:t>
            </w:r>
            <w:r>
              <w:rPr>
                <w:rFonts w:ascii="Times New Roman" w:hAnsi="Times New Roman" w:eastAsia="Lucida Sans Unicode" w:cs="Times New Roman"/>
                <w:b/>
                <w:bCs/>
                <w:kern w:val="1"/>
                <w:sz w:val="28"/>
                <w:szCs w:val="28"/>
                <w:lang w:val="ru-RU" w:eastAsia="ru-RU" w:bidi="hi-IN"/>
              </w:rPr>
              <w:t xml:space="preserve">-00 ч. </w:t>
            </w:r>
          </w:p>
        </w:tc>
        <w:tc>
          <w:tcPr>
            <w:tcW w:w="4790" w:type="dxa"/>
          </w:tcPr>
          <w:p w14:paraId="6935CCF3">
            <w:pPr>
              <w:widowControl w:val="0"/>
              <w:suppressAutoHyphens/>
              <w:ind w:left="565" w:right="-101"/>
              <w:jc w:val="left"/>
              <w:rPr>
                <w:rFonts w:ascii="Times New Roman" w:hAnsi="Times New Roman" w:eastAsia="Lucida Sans Unicode" w:cs="Times New Roman"/>
                <w:b/>
                <w:bCs/>
                <w:kern w:val="1"/>
                <w:sz w:val="28"/>
                <w:szCs w:val="28"/>
                <w:lang w:val="ru-RU" w:eastAsia="ru-RU" w:bidi="hi-IN"/>
              </w:rPr>
            </w:pPr>
            <w:r>
              <w:rPr>
                <w:rFonts w:ascii="Times New Roman" w:hAnsi="Times New Roman" w:eastAsia="Lucida Sans Unicode" w:cs="Times New Roman"/>
                <w:b/>
                <w:bCs/>
                <w:kern w:val="1"/>
                <w:sz w:val="28"/>
                <w:szCs w:val="28"/>
                <w:lang w:val="ru-RU" w:eastAsia="ru-RU" w:bidi="hi-IN"/>
              </w:rPr>
              <w:t xml:space="preserve">       </w:t>
            </w:r>
            <w:r>
              <w:rPr>
                <w:rFonts w:ascii="Times New Roman" w:hAnsi="Times New Roman" w:eastAsia="Lucida Sans Unicode" w:cs="Times New Roman"/>
                <w:b/>
                <w:bCs/>
                <w:kern w:val="1"/>
                <w:sz w:val="28"/>
                <w:szCs w:val="28"/>
                <w:lang w:val="ru-RU" w:eastAsia="hi-IN" w:bidi="hi-IN"/>
              </w:rPr>
              <w:t>Актовый зал ЦКиИ</w:t>
            </w:r>
            <w:r>
              <w:rPr>
                <w:rFonts w:ascii="Times New Roman" w:hAnsi="Times New Roman" w:eastAsia="Lucida Sans Unicode" w:cs="Times New Roman"/>
                <w:b/>
                <w:bCs/>
                <w:kern w:val="1"/>
                <w:sz w:val="28"/>
                <w:szCs w:val="28"/>
                <w:lang w:val="ru-RU" w:eastAsia="ru-RU" w:bidi="hi-IN"/>
              </w:rPr>
              <w:t xml:space="preserve">, </w:t>
            </w:r>
          </w:p>
          <w:p w14:paraId="70FD821A">
            <w:pPr>
              <w:widowControl w:val="0"/>
              <w:suppressAutoHyphens/>
              <w:ind w:left="969"/>
              <w:jc w:val="left"/>
              <w:rPr>
                <w:rFonts w:ascii="Times New Roman" w:hAnsi="Times New Roman" w:eastAsia="Lucida Sans Unicode" w:cs="Times New Roman"/>
                <w:b/>
                <w:bCs/>
                <w:kern w:val="1"/>
                <w:sz w:val="28"/>
                <w:szCs w:val="28"/>
                <w:lang w:val="ru-RU" w:eastAsia="hi-IN" w:bidi="hi-IN"/>
              </w:rPr>
            </w:pPr>
            <w:r>
              <w:rPr>
                <w:rFonts w:ascii="Times New Roman" w:hAnsi="Times New Roman" w:eastAsia="Lucida Sans Unicode" w:cs="Times New Roman"/>
                <w:b/>
                <w:bCs/>
                <w:kern w:val="1"/>
                <w:sz w:val="28"/>
                <w:szCs w:val="28"/>
                <w:lang w:val="ru-RU" w:eastAsia="hi-IN" w:bidi="hi-IN"/>
              </w:rPr>
              <w:t xml:space="preserve">ул. Комсомольская, д. 3   </w:t>
            </w:r>
          </w:p>
          <w:p w14:paraId="4749F9C9">
            <w:pPr>
              <w:widowControl w:val="0"/>
              <w:suppressAutoHyphens/>
              <w:ind w:left="969"/>
              <w:jc w:val="left"/>
              <w:rPr>
                <w:rFonts w:ascii="Times New Roman" w:hAnsi="Times New Roman" w:eastAsia="Lucida Sans Unicode" w:cs="Times New Roman"/>
                <w:b/>
                <w:bCs/>
                <w:kern w:val="1"/>
                <w:sz w:val="28"/>
                <w:szCs w:val="28"/>
                <w:lang w:val="ru-RU" w:eastAsia="hi-IN" w:bidi="hi-IN"/>
              </w:rPr>
            </w:pPr>
            <w:r>
              <w:rPr>
                <w:rFonts w:ascii="Times New Roman" w:hAnsi="Times New Roman" w:eastAsia="Lucida Sans Unicode" w:cs="Times New Roman"/>
                <w:b/>
                <w:bCs/>
                <w:kern w:val="1"/>
                <w:sz w:val="28"/>
                <w:szCs w:val="28"/>
                <w:lang w:val="ru-RU" w:eastAsia="hi-IN" w:bidi="hi-IN"/>
              </w:rPr>
              <w:t xml:space="preserve">                     </w:t>
            </w:r>
          </w:p>
        </w:tc>
      </w:tr>
    </w:tbl>
    <w:p w14:paraId="4BB1E606">
      <w:pPr>
        <w:ind w:left="425"/>
        <w:rPr>
          <w:sz w:val="28"/>
          <w:szCs w:val="28"/>
          <w:lang w:val="ru-RU" w:bidi="ar"/>
        </w:rPr>
      </w:pPr>
    </w:p>
    <w:p w14:paraId="4289E427">
      <w:pPr>
        <w:pStyle w:val="153"/>
        <w:rPr>
          <w:sz w:val="28"/>
          <w:szCs w:val="28"/>
          <w:lang w:bidi="ar"/>
        </w:rPr>
      </w:pPr>
      <w:bookmarkStart w:id="0" w:name="_Hlk189491590"/>
      <w:r>
        <w:rPr>
          <w:sz w:val="28"/>
          <w:szCs w:val="28"/>
        </w:rPr>
        <w:t>Отчёт о деятельности Совета депутатов Алнашского района за 2024 год</w:t>
      </w:r>
      <w:r>
        <w:rPr>
          <w:sz w:val="28"/>
          <w:szCs w:val="28"/>
          <w:lang w:bidi="ar"/>
        </w:rPr>
        <w:t xml:space="preserve"> .</w:t>
      </w:r>
    </w:p>
    <w:p w14:paraId="4133EA73">
      <w:pPr>
        <w:pStyle w:val="153"/>
        <w:numPr>
          <w:numId w:val="0"/>
        </w:numPr>
        <w:ind w:leftChars="0"/>
        <w:rPr>
          <w:rFonts w:hint="default"/>
          <w:i/>
          <w:iCs/>
          <w:sz w:val="28"/>
          <w:szCs w:val="28"/>
          <w:lang w:val="ru-RU" w:bidi="ar"/>
        </w:rPr>
      </w:pPr>
      <w:r>
        <w:rPr>
          <w:i/>
          <w:iCs/>
          <w:sz w:val="28"/>
          <w:szCs w:val="28"/>
          <w:lang w:val="ru-RU" w:bidi="ar"/>
        </w:rPr>
        <w:t>Докладывает</w:t>
      </w:r>
      <w:r>
        <w:rPr>
          <w:rFonts w:hint="default"/>
          <w:i/>
          <w:iCs/>
          <w:sz w:val="28"/>
          <w:szCs w:val="28"/>
          <w:lang w:val="ru-RU" w:bidi="ar"/>
        </w:rPr>
        <w:t xml:space="preserve"> Майкова В.П., Председатель Алнашского районного Света депутатов</w:t>
      </w:r>
    </w:p>
    <w:p w14:paraId="00079695">
      <w:pPr>
        <w:pStyle w:val="153"/>
        <w:rPr>
          <w:sz w:val="28"/>
          <w:szCs w:val="28"/>
          <w:lang w:bidi="ar"/>
        </w:rPr>
      </w:pPr>
      <w:r>
        <w:rPr>
          <w:sz w:val="28"/>
          <w:szCs w:val="28"/>
        </w:rPr>
        <w:t>Отчет Председателя Контрольно-счетного органа муни</w:t>
      </w:r>
      <w:r>
        <w:rPr>
          <w:sz w:val="28"/>
          <w:szCs w:val="28"/>
        </w:rPr>
        <w:softHyphen/>
      </w:r>
      <w:r>
        <w:rPr>
          <w:sz w:val="28"/>
          <w:szCs w:val="28"/>
        </w:rPr>
        <w:t>ципального образования «Алнашский район» о деятель</w:t>
      </w:r>
      <w:r>
        <w:rPr>
          <w:sz w:val="28"/>
          <w:szCs w:val="28"/>
        </w:rPr>
        <w:softHyphen/>
      </w:r>
      <w:r>
        <w:rPr>
          <w:sz w:val="28"/>
          <w:szCs w:val="28"/>
        </w:rPr>
        <w:t>ности Контрольно-счетного органа за 2024 год.</w:t>
      </w:r>
      <w:r>
        <w:rPr>
          <w:sz w:val="28"/>
          <w:szCs w:val="28"/>
          <w:lang w:bidi="ar"/>
        </w:rPr>
        <w:t xml:space="preserve"> </w:t>
      </w:r>
    </w:p>
    <w:p w14:paraId="48FA67B5">
      <w:pPr>
        <w:pStyle w:val="153"/>
        <w:numPr>
          <w:numId w:val="0"/>
        </w:numPr>
        <w:ind w:leftChars="0"/>
        <w:rPr>
          <w:rFonts w:hint="default"/>
          <w:sz w:val="28"/>
          <w:szCs w:val="28"/>
          <w:lang w:val="ru-RU" w:bidi="ar"/>
        </w:rPr>
      </w:pPr>
      <w:r>
        <w:rPr>
          <w:i/>
          <w:iCs/>
          <w:sz w:val="28"/>
          <w:szCs w:val="28"/>
          <w:lang w:val="ru-RU" w:bidi="ar"/>
        </w:rPr>
        <w:t>Докладывает</w:t>
      </w:r>
      <w:r>
        <w:rPr>
          <w:rFonts w:hint="default"/>
          <w:i/>
          <w:iCs/>
          <w:sz w:val="28"/>
          <w:szCs w:val="28"/>
          <w:lang w:val="ru-RU" w:bidi="ar"/>
        </w:rPr>
        <w:t xml:space="preserve"> Игнатьева Е.М., председатель КСО</w:t>
      </w:r>
    </w:p>
    <w:p w14:paraId="24E01E4B">
      <w:pPr>
        <w:pStyle w:val="153"/>
        <w:rPr>
          <w:b/>
          <w:sz w:val="28"/>
          <w:szCs w:val="28"/>
        </w:rPr>
      </w:pPr>
      <w:r>
        <w:rPr>
          <w:sz w:val="28"/>
          <w:szCs w:val="28"/>
        </w:rPr>
        <w:t>Отчет об исполнении Прогнозного плана приватизации муниципального имущества муниципального образова</w:t>
      </w:r>
      <w:r>
        <w:rPr>
          <w:sz w:val="28"/>
          <w:szCs w:val="28"/>
        </w:rPr>
        <w:softHyphen/>
      </w:r>
      <w:r>
        <w:rPr>
          <w:sz w:val="28"/>
          <w:szCs w:val="28"/>
        </w:rPr>
        <w:t>ния «Алнашский район» за 2024 год.</w:t>
      </w:r>
    </w:p>
    <w:p w14:paraId="1A814E1B">
      <w:pPr>
        <w:pStyle w:val="153"/>
        <w:numPr>
          <w:numId w:val="0"/>
        </w:numPr>
        <w:ind w:leftChars="0"/>
        <w:rPr>
          <w:rFonts w:hint="default"/>
          <w:b/>
          <w:sz w:val="28"/>
          <w:szCs w:val="28"/>
          <w:lang w:val="ru-RU"/>
        </w:rPr>
      </w:pPr>
      <w:r>
        <w:rPr>
          <w:i/>
          <w:iCs/>
          <w:sz w:val="28"/>
          <w:szCs w:val="28"/>
          <w:lang w:val="ru-RU" w:bidi="ar"/>
        </w:rPr>
        <w:t>Докладывает</w:t>
      </w:r>
      <w:r>
        <w:rPr>
          <w:rFonts w:hint="default"/>
          <w:i/>
          <w:iCs/>
          <w:sz w:val="28"/>
          <w:szCs w:val="28"/>
          <w:lang w:val="ru-RU" w:bidi="ar"/>
        </w:rPr>
        <w:t xml:space="preserve"> Соловьев В.А., первый заместитель главы Администарции по экономике и финансам</w:t>
      </w:r>
    </w:p>
    <w:p w14:paraId="7D1A1536">
      <w:pPr>
        <w:pStyle w:val="153"/>
        <w:rPr>
          <w:sz w:val="28"/>
          <w:szCs w:val="28"/>
          <w:lang w:bidi="ar"/>
        </w:rPr>
      </w:pPr>
      <w:r>
        <w:rPr>
          <w:b w:val="0"/>
          <w:bCs/>
          <w:sz w:val="28"/>
          <w:szCs w:val="28"/>
        </w:rPr>
        <w:t>О признании утратившим силу решения Районного Совета депутатов муниципального образования «Алнашский район» от 20 июня 2018 года №13/111 «Об утверждении Положения «Об учете муниципального имущества  муниципального образования «Алнашский район»</w:t>
      </w:r>
      <w:r>
        <w:rPr>
          <w:b/>
          <w:sz w:val="28"/>
          <w:szCs w:val="28"/>
        </w:rPr>
        <w:t xml:space="preserve"> </w:t>
      </w:r>
    </w:p>
    <w:p w14:paraId="24871B72">
      <w:pPr>
        <w:pStyle w:val="153"/>
        <w:numPr>
          <w:ilvl w:val="0"/>
          <w:numId w:val="0"/>
        </w:numPr>
        <w:ind w:leftChars="0"/>
        <w:rPr>
          <w:rFonts w:hint="default"/>
          <w:b/>
          <w:sz w:val="28"/>
          <w:szCs w:val="28"/>
          <w:lang w:val="ru-RU"/>
        </w:rPr>
      </w:pPr>
      <w:r>
        <w:rPr>
          <w:i/>
          <w:iCs/>
          <w:sz w:val="28"/>
          <w:szCs w:val="28"/>
          <w:lang w:val="ru-RU" w:bidi="ar"/>
        </w:rPr>
        <w:t>Докладывает</w:t>
      </w:r>
      <w:r>
        <w:rPr>
          <w:rFonts w:hint="default"/>
          <w:i/>
          <w:iCs/>
          <w:sz w:val="28"/>
          <w:szCs w:val="28"/>
          <w:lang w:val="ru-RU" w:bidi="ar"/>
        </w:rPr>
        <w:t xml:space="preserve"> Соловьев В.А., первый заместитель главы Администарции по экономике и финансам</w:t>
      </w:r>
    </w:p>
    <w:p w14:paraId="0D8CC831">
      <w:pPr>
        <w:pStyle w:val="153"/>
        <w:rPr>
          <w:rFonts w:hint="default" w:ascii="Times New Roman" w:hAnsi="Times New Roman" w:cs="Times New Roman"/>
          <w:bCs/>
          <w:sz w:val="28"/>
          <w:szCs w:val="28"/>
        </w:rPr>
      </w:pPr>
      <w:r>
        <w:rPr>
          <w:sz w:val="28"/>
          <w:szCs w:val="28"/>
          <w:lang w:bidi="ar"/>
        </w:rPr>
        <w:t xml:space="preserve">Об особом порядке присвоения почетного звания «Почетный гражданин Алнашского </w:t>
      </w:r>
      <w:r>
        <w:rPr>
          <w:sz w:val="28"/>
          <w:szCs w:val="28"/>
          <w:lang w:val="ru-RU" w:bidi="ar"/>
        </w:rPr>
        <w:t>района</w:t>
      </w:r>
      <w:r>
        <w:rPr>
          <w:rFonts w:hint="default"/>
          <w:sz w:val="28"/>
          <w:szCs w:val="28"/>
          <w:lang w:val="ru-RU" w:bidi="ar"/>
        </w:rPr>
        <w:t>»</w:t>
      </w:r>
      <w:r>
        <w:rPr>
          <w:sz w:val="28"/>
          <w:szCs w:val="28"/>
          <w:lang w:bidi="ar"/>
        </w:rPr>
        <w:t xml:space="preserve"> участникам Великой Отечественной войны в 2025 году.</w:t>
      </w:r>
    </w:p>
    <w:p w14:paraId="76871134">
      <w:pPr>
        <w:pStyle w:val="153"/>
        <w:numPr>
          <w:ilvl w:val="0"/>
          <w:numId w:val="0"/>
        </w:numPr>
        <w:ind w:leftChars="0"/>
        <w:rPr>
          <w:rFonts w:hint="default"/>
          <w:b/>
          <w:sz w:val="28"/>
          <w:szCs w:val="28"/>
          <w:lang w:val="ru-RU"/>
        </w:rPr>
      </w:pPr>
      <w:r>
        <w:rPr>
          <w:i/>
          <w:iCs/>
          <w:sz w:val="28"/>
          <w:szCs w:val="28"/>
          <w:lang w:val="ru-RU" w:bidi="ar"/>
        </w:rPr>
        <w:t>Докладывает</w:t>
      </w:r>
      <w:r>
        <w:rPr>
          <w:rFonts w:hint="default"/>
          <w:i/>
          <w:iCs/>
          <w:sz w:val="28"/>
          <w:szCs w:val="28"/>
          <w:lang w:val="ru-RU" w:bidi="ar"/>
        </w:rPr>
        <w:t xml:space="preserve"> </w:t>
      </w:r>
    </w:p>
    <w:p w14:paraId="343305D3">
      <w:pPr>
        <w:pStyle w:val="153"/>
        <w:rPr>
          <w:rFonts w:ascii="Times New Roman" w:hAnsi="Times New Roman" w:cs="Times New Roman"/>
          <w:sz w:val="26"/>
          <w:szCs w:val="26"/>
        </w:rPr>
      </w:pPr>
      <w:r>
        <w:rPr>
          <w:rFonts w:hint="default" w:ascii="Times New Roman" w:hAnsi="Times New Roman" w:cs="Times New Roman"/>
          <w:color w:val="000000"/>
          <w:sz w:val="28"/>
          <w:szCs w:val="28"/>
        </w:rPr>
        <w:t>О внесении изменений в решение Совета депутатов муниципального образования «Муниципальный округ Алнашский район Удмуртской Республики» от 23.11.2021 №</w:t>
      </w:r>
      <w:r>
        <w:rPr>
          <w:rFonts w:hint="default" w:cs="Times New Roman"/>
          <w:color w:val="000000"/>
          <w:sz w:val="28"/>
          <w:szCs w:val="28"/>
          <w:lang w:val="ru-RU"/>
        </w:rPr>
        <w:t xml:space="preserve"> </w:t>
      </w:r>
      <w:r>
        <w:rPr>
          <w:rFonts w:hint="default" w:ascii="Times New Roman" w:hAnsi="Times New Roman" w:cs="Times New Roman"/>
          <w:color w:val="000000"/>
          <w:sz w:val="28"/>
          <w:szCs w:val="28"/>
        </w:rPr>
        <w:t>4/58 «Об утверждении Положения о денежном содержании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муниципального образования «Муниципальный округ Алнашский район Удмуртской Республики»</w:t>
      </w:r>
    </w:p>
    <w:p w14:paraId="5DFDAB45">
      <w:pPr>
        <w:pStyle w:val="153"/>
        <w:numPr>
          <w:ilvl w:val="0"/>
          <w:numId w:val="0"/>
        </w:numPr>
        <w:ind w:leftChars="0"/>
        <w:rPr>
          <w:rFonts w:hint="default"/>
          <w:b/>
          <w:sz w:val="28"/>
          <w:szCs w:val="28"/>
          <w:lang w:val="ru-RU"/>
        </w:rPr>
      </w:pPr>
      <w:r>
        <w:rPr>
          <w:i/>
          <w:iCs/>
          <w:sz w:val="28"/>
          <w:szCs w:val="28"/>
          <w:lang w:val="ru-RU" w:bidi="ar"/>
        </w:rPr>
        <w:t>Докладывает</w:t>
      </w:r>
      <w:r>
        <w:rPr>
          <w:rFonts w:hint="default"/>
          <w:i/>
          <w:iCs/>
          <w:sz w:val="28"/>
          <w:szCs w:val="28"/>
          <w:lang w:val="ru-RU" w:bidi="ar"/>
        </w:rPr>
        <w:t xml:space="preserve"> Николаева С.Т., начальник отдела правовой и кадровой работы</w:t>
      </w:r>
    </w:p>
    <w:p w14:paraId="25A98859">
      <w:pPr>
        <w:pStyle w:val="153"/>
        <w:rPr>
          <w:rFonts w:ascii="Times New Roman" w:hAnsi="Times New Roman" w:cs="Times New Roman"/>
          <w:sz w:val="28"/>
          <w:szCs w:val="28"/>
        </w:rPr>
      </w:pPr>
      <w:r>
        <w:rPr>
          <w:rFonts w:ascii="Times New Roman" w:hAnsi="Times New Roman" w:cs="Times New Roman"/>
          <w:sz w:val="28"/>
          <w:szCs w:val="28"/>
          <w:lang w:eastAsia="ru-RU" w:bidi="ru-RU"/>
        </w:rPr>
        <w:t>О внесении изменений в Правила назначения, перерасчета размера и выплаты пенсии за выслугу лет муниципальным служащим муниципального образования «Муниципальный округ Алнашский район Удмуртской Республики», утвержденные решением Совета депутатов муниципального образования «Муниципальный округ Алнашский район Удмуртской Республики» от 26.04.2023 №14/299</w:t>
      </w:r>
    </w:p>
    <w:p w14:paraId="15699677">
      <w:pPr>
        <w:pStyle w:val="153"/>
        <w:numPr>
          <w:ilvl w:val="0"/>
          <w:numId w:val="0"/>
        </w:numPr>
        <w:ind w:leftChars="0"/>
        <w:rPr>
          <w:rFonts w:hint="default"/>
          <w:b/>
          <w:sz w:val="28"/>
          <w:szCs w:val="28"/>
          <w:lang w:val="ru-RU"/>
        </w:rPr>
      </w:pPr>
      <w:r>
        <w:rPr>
          <w:i/>
          <w:iCs/>
          <w:sz w:val="28"/>
          <w:szCs w:val="28"/>
          <w:lang w:val="ru-RU" w:bidi="ar"/>
        </w:rPr>
        <w:t>Докладывает</w:t>
      </w:r>
      <w:r>
        <w:rPr>
          <w:rFonts w:hint="default"/>
          <w:i/>
          <w:iCs/>
          <w:sz w:val="28"/>
          <w:szCs w:val="28"/>
          <w:lang w:val="ru-RU" w:bidi="ar"/>
        </w:rPr>
        <w:t xml:space="preserve"> Николаева С.Т., начальник отдела правовой и кадровой работы</w:t>
      </w:r>
    </w:p>
    <w:p w14:paraId="1C817EBF">
      <w:pPr>
        <w:pStyle w:val="153"/>
        <w:rPr>
          <w:rFonts w:ascii="Times New Roman" w:hAnsi="Times New Roman" w:cs="Times New Roman"/>
          <w:sz w:val="28"/>
          <w:szCs w:val="28"/>
        </w:rPr>
      </w:pPr>
      <w:r>
        <w:rPr>
          <w:rFonts w:ascii="Times New Roman" w:hAnsi="Times New Roman" w:cs="Times New Roman"/>
          <w:sz w:val="28"/>
          <w:szCs w:val="28"/>
          <w:lang w:eastAsia="ru-RU" w:bidi="ru-RU"/>
        </w:rPr>
        <w:t>О внесении изменений в Положение «О пенсионном обеспечении муниципальных служащих муниципального образования «Муниципальный округ Алнашский район Удмуртской Республики»,</w:t>
      </w:r>
      <w:r>
        <w:rPr>
          <w:rFonts w:ascii="Times New Roman" w:hAnsi="Times New Roman" w:cs="Times New Roman"/>
          <w:sz w:val="28"/>
          <w:szCs w:val="28"/>
        </w:rPr>
        <w:t xml:space="preserve"> </w:t>
      </w:r>
      <w:r>
        <w:rPr>
          <w:rFonts w:ascii="Times New Roman" w:hAnsi="Times New Roman" w:cs="Times New Roman"/>
          <w:sz w:val="28"/>
          <w:szCs w:val="28"/>
          <w:lang w:eastAsia="ru-RU" w:bidi="ru-RU"/>
        </w:rPr>
        <w:t>утвержденное решением Совета депутатов муниципального образования «Муниципальный округ Алнашский район Удмуртской Республики» от 26.04.2023 №14/297</w:t>
      </w:r>
    </w:p>
    <w:p w14:paraId="7682A9EC">
      <w:pPr>
        <w:pStyle w:val="153"/>
        <w:numPr>
          <w:ilvl w:val="0"/>
          <w:numId w:val="0"/>
        </w:numPr>
        <w:ind w:leftChars="0"/>
        <w:rPr>
          <w:rFonts w:hint="default"/>
          <w:b/>
          <w:sz w:val="28"/>
          <w:szCs w:val="28"/>
          <w:lang w:val="ru-RU"/>
        </w:rPr>
      </w:pPr>
      <w:r>
        <w:rPr>
          <w:i/>
          <w:iCs/>
          <w:sz w:val="28"/>
          <w:szCs w:val="28"/>
          <w:lang w:val="ru-RU" w:bidi="ar"/>
        </w:rPr>
        <w:t>Докладывает</w:t>
      </w:r>
      <w:r>
        <w:rPr>
          <w:rFonts w:hint="default"/>
          <w:i/>
          <w:iCs/>
          <w:sz w:val="28"/>
          <w:szCs w:val="28"/>
          <w:lang w:val="ru-RU" w:bidi="ar"/>
        </w:rPr>
        <w:t xml:space="preserve"> Николаева С.Т., начальник отдела правовой и кадровой работы</w:t>
      </w:r>
    </w:p>
    <w:p w14:paraId="4D6E42BD">
      <w:pPr>
        <w:pStyle w:val="153"/>
        <w:rPr>
          <w:b/>
          <w:bCs/>
          <w:sz w:val="28"/>
          <w:szCs w:val="28"/>
        </w:rPr>
      </w:pPr>
      <w:r>
        <w:rPr>
          <w:b w:val="0"/>
          <w:bCs w:val="0"/>
          <w:sz w:val="28"/>
          <w:szCs w:val="28"/>
        </w:rPr>
        <w:t xml:space="preserve">О назначении схода граждан на части территории - </w:t>
      </w:r>
      <w:r>
        <w:rPr>
          <w:b w:val="0"/>
          <w:bCs w:val="0"/>
          <w:color w:val="1F1F1F"/>
          <w:sz w:val="28"/>
          <w:szCs w:val="28"/>
          <w:shd w:val="clear" w:color="auto" w:fill="FFFFFF"/>
        </w:rPr>
        <w:t xml:space="preserve">ул. Прудная от дома № 2 до дома № 13 села Варзи-Ятчи </w:t>
      </w:r>
      <w:r>
        <w:rPr>
          <w:b w:val="0"/>
          <w:bCs w:val="0"/>
          <w:sz w:val="28"/>
          <w:szCs w:val="28"/>
        </w:rPr>
        <w:t>муниципального образования «Муниципальный округ Алнашский район Удмуртской Республики» по вопросу введения и использования средств самообложения граждан</w:t>
      </w:r>
    </w:p>
    <w:p w14:paraId="098A7573">
      <w:pPr>
        <w:pStyle w:val="153"/>
        <w:numPr>
          <w:numId w:val="0"/>
        </w:numPr>
        <w:ind w:leftChars="0"/>
        <w:rPr>
          <w:rFonts w:hint="default"/>
          <w:b/>
          <w:bCs/>
          <w:sz w:val="28"/>
          <w:szCs w:val="28"/>
          <w:lang w:val="ru-RU"/>
        </w:rPr>
      </w:pPr>
      <w:r>
        <w:rPr>
          <w:i/>
          <w:iCs/>
          <w:sz w:val="28"/>
          <w:szCs w:val="28"/>
          <w:lang w:val="ru-RU" w:bidi="ar"/>
        </w:rPr>
        <w:t>Докладывает</w:t>
      </w:r>
      <w:r>
        <w:rPr>
          <w:rFonts w:hint="default"/>
          <w:i/>
          <w:iCs/>
          <w:sz w:val="28"/>
          <w:szCs w:val="28"/>
          <w:lang w:val="ru-RU" w:bidi="ar"/>
        </w:rPr>
        <w:t xml:space="preserve"> </w:t>
      </w:r>
    </w:p>
    <w:p w14:paraId="06438FE5">
      <w:pPr>
        <w:pStyle w:val="153"/>
        <w:rPr>
          <w:b w:val="0"/>
          <w:bCs w:val="0"/>
          <w:sz w:val="28"/>
          <w:szCs w:val="28"/>
        </w:rPr>
      </w:pPr>
      <w:r>
        <w:rPr>
          <w:b w:val="0"/>
          <w:bCs w:val="0"/>
          <w:sz w:val="28"/>
          <w:szCs w:val="28"/>
        </w:rPr>
        <w:t xml:space="preserve">О назначении схода граждан на части территории - </w:t>
      </w:r>
      <w:r>
        <w:rPr>
          <w:b w:val="0"/>
          <w:bCs w:val="0"/>
          <w:color w:val="1F1F1F"/>
          <w:sz w:val="28"/>
          <w:szCs w:val="28"/>
          <w:shd w:val="clear" w:color="auto" w:fill="FFFFFF"/>
        </w:rPr>
        <w:t xml:space="preserve">ул. Рассветная от дома № 1 до дома № 13  села Варзи-Ятчи </w:t>
      </w:r>
      <w:r>
        <w:rPr>
          <w:b w:val="0"/>
          <w:bCs w:val="0"/>
          <w:sz w:val="28"/>
          <w:szCs w:val="28"/>
        </w:rPr>
        <w:t>муниципального образования «Муниципальный округ Алнашский район Удмуртской Республики» по вопросу введения и использования средств самообложения граждан</w:t>
      </w:r>
    </w:p>
    <w:p w14:paraId="287B74B8">
      <w:pPr>
        <w:pStyle w:val="153"/>
        <w:numPr>
          <w:numId w:val="0"/>
        </w:numPr>
        <w:ind w:leftChars="0"/>
        <w:rPr>
          <w:b/>
          <w:bCs/>
          <w:sz w:val="28"/>
          <w:szCs w:val="28"/>
        </w:rPr>
      </w:pPr>
      <w:r>
        <w:rPr>
          <w:i/>
          <w:iCs/>
          <w:sz w:val="28"/>
          <w:szCs w:val="28"/>
          <w:lang w:val="ru-RU" w:bidi="ar"/>
        </w:rPr>
        <w:t>Докладывает</w:t>
      </w:r>
      <w:r>
        <w:rPr>
          <w:rFonts w:hint="default"/>
          <w:i/>
          <w:iCs/>
          <w:sz w:val="28"/>
          <w:szCs w:val="28"/>
          <w:lang w:val="ru-RU" w:bidi="ar"/>
        </w:rPr>
        <w:t xml:space="preserve"> </w:t>
      </w:r>
    </w:p>
    <w:p w14:paraId="1B29BD8D">
      <w:pPr>
        <w:pStyle w:val="153"/>
        <w:rPr>
          <w:b/>
          <w:bCs/>
          <w:i/>
          <w:iCs/>
          <w:sz w:val="28"/>
          <w:szCs w:val="28"/>
        </w:rPr>
      </w:pPr>
      <w:r>
        <w:rPr>
          <w:sz w:val="28"/>
          <w:szCs w:val="28"/>
        </w:rPr>
        <w:t>О мероприятиях, запланированных в Алнашском районе в рамках проводимого в 2025 году Года Защитника Отечества.</w:t>
      </w:r>
    </w:p>
    <w:p w14:paraId="312C8609">
      <w:pPr>
        <w:pStyle w:val="153"/>
        <w:numPr>
          <w:numId w:val="0"/>
        </w:numPr>
        <w:ind w:leftChars="0"/>
        <w:rPr>
          <w:rFonts w:hint="default"/>
          <w:b/>
          <w:bCs/>
          <w:i/>
          <w:iCs/>
          <w:sz w:val="28"/>
          <w:szCs w:val="28"/>
          <w:lang w:val="ru-RU"/>
        </w:rPr>
      </w:pPr>
      <w:r>
        <w:rPr>
          <w:i/>
          <w:iCs/>
          <w:sz w:val="28"/>
          <w:szCs w:val="28"/>
          <w:lang w:val="ru-RU" w:bidi="ar"/>
        </w:rPr>
        <w:t>Докладывает</w:t>
      </w:r>
      <w:r>
        <w:rPr>
          <w:rFonts w:hint="default"/>
          <w:i/>
          <w:iCs/>
          <w:sz w:val="28"/>
          <w:szCs w:val="28"/>
          <w:lang w:val="ru-RU" w:bidi="ar"/>
        </w:rPr>
        <w:t xml:space="preserve">  Михайлов А.И., заместитель главы Администарции по социальным вопросам</w:t>
      </w:r>
    </w:p>
    <w:p w14:paraId="3717E868">
      <w:pPr>
        <w:pStyle w:val="153"/>
        <w:rPr>
          <w:b/>
          <w:bCs w:val="0"/>
          <w:sz w:val="28"/>
          <w:szCs w:val="28"/>
        </w:rPr>
      </w:pPr>
      <w:r>
        <w:rPr>
          <w:sz w:val="28"/>
          <w:szCs w:val="28"/>
          <w:lang w:val="ru-RU" w:bidi="ar"/>
        </w:rPr>
        <w:t>О</w:t>
      </w:r>
      <w:r>
        <w:rPr>
          <w:rFonts w:hint="default"/>
          <w:sz w:val="28"/>
          <w:szCs w:val="28"/>
          <w:lang w:val="ru-RU" w:bidi="ar"/>
        </w:rPr>
        <w:t xml:space="preserve"> д</w:t>
      </w:r>
      <w:r>
        <w:rPr>
          <w:sz w:val="28"/>
          <w:szCs w:val="28"/>
          <w:lang w:bidi="ar"/>
        </w:rPr>
        <w:t>емографическ</w:t>
      </w:r>
      <w:r>
        <w:rPr>
          <w:sz w:val="28"/>
          <w:szCs w:val="28"/>
          <w:lang w:val="ru-RU" w:bidi="ar"/>
        </w:rPr>
        <w:t>ой</w:t>
      </w:r>
      <w:r>
        <w:rPr>
          <w:sz w:val="28"/>
          <w:szCs w:val="28"/>
          <w:lang w:bidi="ar"/>
        </w:rPr>
        <w:t xml:space="preserve"> ситуаци</w:t>
      </w:r>
      <w:r>
        <w:rPr>
          <w:sz w:val="28"/>
          <w:szCs w:val="28"/>
          <w:lang w:val="ru-RU" w:bidi="ar"/>
        </w:rPr>
        <w:t>и</w:t>
      </w:r>
      <w:r>
        <w:rPr>
          <w:sz w:val="28"/>
          <w:szCs w:val="28"/>
          <w:lang w:bidi="ar"/>
        </w:rPr>
        <w:t xml:space="preserve"> в Алнашском районе. Итоги 2024 года.</w:t>
      </w:r>
    </w:p>
    <w:p w14:paraId="3CFBD1CB">
      <w:pPr>
        <w:pStyle w:val="153"/>
        <w:numPr>
          <w:numId w:val="0"/>
        </w:numPr>
        <w:ind w:leftChars="0"/>
        <w:rPr>
          <w:rFonts w:hint="default"/>
          <w:b/>
          <w:bCs w:val="0"/>
          <w:sz w:val="28"/>
          <w:szCs w:val="28"/>
          <w:lang w:val="ru-RU"/>
        </w:rPr>
      </w:pPr>
      <w:r>
        <w:rPr>
          <w:i/>
          <w:iCs/>
          <w:sz w:val="28"/>
          <w:szCs w:val="28"/>
          <w:lang w:val="ru-RU" w:bidi="ar"/>
        </w:rPr>
        <w:t>Докладывает</w:t>
      </w:r>
      <w:r>
        <w:rPr>
          <w:rFonts w:hint="default"/>
          <w:i/>
          <w:iCs/>
          <w:sz w:val="28"/>
          <w:szCs w:val="28"/>
          <w:lang w:val="ru-RU" w:bidi="ar"/>
        </w:rPr>
        <w:t xml:space="preserve">  Иванова Т.С., начальник отдела ЗАГС</w:t>
      </w:r>
    </w:p>
    <w:p w14:paraId="1AEE299E">
      <w:pPr>
        <w:pStyle w:val="153"/>
        <w:rPr>
          <w:b w:val="0"/>
          <w:bCs/>
          <w:sz w:val="28"/>
          <w:szCs w:val="28"/>
        </w:rPr>
      </w:pPr>
      <w:r>
        <w:rPr>
          <w:b w:val="0"/>
          <w:bCs/>
          <w:sz w:val="28"/>
          <w:szCs w:val="28"/>
          <w:lang w:eastAsia="ar-SA"/>
        </w:rPr>
        <w:t xml:space="preserve">О назначении публичных слушаний </w:t>
      </w:r>
      <w:r>
        <w:rPr>
          <w:rStyle w:val="158"/>
          <w:b w:val="0"/>
          <w:bCs/>
          <w:sz w:val="28"/>
          <w:szCs w:val="28"/>
        </w:rPr>
        <w:t xml:space="preserve"> </w:t>
      </w:r>
      <w:r>
        <w:rPr>
          <w:rStyle w:val="158"/>
          <w:rFonts w:ascii="Times New Roman"/>
          <w:b w:val="0"/>
          <w:bCs/>
          <w:sz w:val="28"/>
          <w:szCs w:val="28"/>
          <w:lang w:val="ru-RU"/>
        </w:rPr>
        <w:t>по</w:t>
      </w:r>
      <w:r>
        <w:rPr>
          <w:rStyle w:val="158"/>
          <w:rFonts w:hint="default" w:ascii="Times New Roman"/>
          <w:b w:val="0"/>
          <w:bCs/>
          <w:sz w:val="28"/>
          <w:szCs w:val="28"/>
          <w:lang w:val="ru-RU"/>
        </w:rPr>
        <w:t xml:space="preserve"> проектам решений Совета депутатов </w:t>
      </w:r>
      <w:r>
        <w:rPr>
          <w:rStyle w:val="158"/>
          <w:b w:val="0"/>
          <w:bCs/>
          <w:sz w:val="28"/>
          <w:szCs w:val="28"/>
        </w:rPr>
        <w:t>муниципального  образования  «Муниципальный округ Алнашский район Удмуртской Республики»</w:t>
      </w:r>
      <w:r>
        <w:rPr>
          <w:rStyle w:val="158"/>
          <w:rFonts w:hint="default" w:ascii="Times New Roman"/>
          <w:b w:val="0"/>
          <w:bCs/>
          <w:sz w:val="28"/>
          <w:szCs w:val="28"/>
          <w:lang w:val="ru-RU"/>
        </w:rPr>
        <w:t xml:space="preserve"> </w:t>
      </w:r>
      <w:r>
        <w:rPr>
          <w:b w:val="0"/>
          <w:bCs/>
          <w:sz w:val="28"/>
          <w:szCs w:val="28"/>
          <w:lang w:eastAsia="ar-SA"/>
        </w:rPr>
        <w:t xml:space="preserve">по </w:t>
      </w:r>
      <w:r>
        <w:rPr>
          <w:b w:val="0"/>
          <w:bCs/>
          <w:sz w:val="28"/>
          <w:szCs w:val="28"/>
          <w:lang w:val="ru-RU" w:eastAsia="ar-SA"/>
        </w:rPr>
        <w:t>исполнению</w:t>
      </w:r>
      <w:r>
        <w:rPr>
          <w:rFonts w:hint="default"/>
          <w:b w:val="0"/>
          <w:bCs/>
          <w:sz w:val="28"/>
          <w:szCs w:val="28"/>
          <w:lang w:val="ru-RU" w:eastAsia="ar-SA"/>
        </w:rPr>
        <w:t xml:space="preserve"> программы </w:t>
      </w:r>
      <w:r>
        <w:rPr>
          <w:b w:val="0"/>
          <w:bCs/>
          <w:sz w:val="28"/>
          <w:szCs w:val="28"/>
        </w:rPr>
        <w:t>социально-экономическо</w:t>
      </w:r>
      <w:r>
        <w:rPr>
          <w:b w:val="0"/>
          <w:bCs/>
          <w:sz w:val="28"/>
          <w:szCs w:val="28"/>
          <w:lang w:val="ru-RU"/>
        </w:rPr>
        <w:t>го</w:t>
      </w:r>
      <w:r>
        <w:rPr>
          <w:b w:val="0"/>
          <w:bCs/>
          <w:sz w:val="28"/>
          <w:szCs w:val="28"/>
        </w:rPr>
        <w:t xml:space="preserve"> развити</w:t>
      </w:r>
      <w:r>
        <w:rPr>
          <w:b w:val="0"/>
          <w:bCs/>
          <w:sz w:val="28"/>
          <w:szCs w:val="28"/>
          <w:lang w:val="ru-RU"/>
        </w:rPr>
        <w:t>я</w:t>
      </w:r>
      <w:r>
        <w:rPr>
          <w:rStyle w:val="158"/>
          <w:b w:val="0"/>
          <w:bCs/>
          <w:sz w:val="28"/>
          <w:szCs w:val="28"/>
        </w:rPr>
        <w:t xml:space="preserve"> и </w:t>
      </w:r>
      <w:r>
        <w:rPr>
          <w:b w:val="0"/>
          <w:bCs/>
          <w:sz w:val="28"/>
          <w:szCs w:val="28"/>
        </w:rPr>
        <w:t xml:space="preserve"> бюджет</w:t>
      </w:r>
      <w:r>
        <w:rPr>
          <w:b w:val="0"/>
          <w:bCs/>
          <w:sz w:val="28"/>
          <w:szCs w:val="28"/>
          <w:lang w:val="ru-RU"/>
        </w:rPr>
        <w:t>а</w:t>
      </w:r>
      <w:r>
        <w:rPr>
          <w:rStyle w:val="158"/>
          <w:b w:val="0"/>
          <w:bCs/>
          <w:sz w:val="28"/>
          <w:szCs w:val="28"/>
        </w:rPr>
        <w:t xml:space="preserve"> муниципального образования  «Муниципальный округ Алнашский район Удмуртской Республики» </w:t>
      </w:r>
      <w:r>
        <w:rPr>
          <w:rStyle w:val="158"/>
          <w:rFonts w:ascii="Times New Roman"/>
          <w:b w:val="0"/>
          <w:bCs/>
          <w:sz w:val="28"/>
          <w:szCs w:val="28"/>
          <w:lang w:val="ru-RU"/>
        </w:rPr>
        <w:t>в</w:t>
      </w:r>
      <w:r>
        <w:rPr>
          <w:rStyle w:val="158"/>
          <w:rFonts w:hint="default" w:ascii="Times New Roman"/>
          <w:b w:val="0"/>
          <w:bCs/>
          <w:sz w:val="28"/>
          <w:szCs w:val="28"/>
          <w:lang w:val="ru-RU"/>
        </w:rPr>
        <w:t xml:space="preserve"> 2024 году</w:t>
      </w:r>
      <w:r>
        <w:rPr>
          <w:b w:val="0"/>
          <w:bCs/>
          <w:sz w:val="28"/>
          <w:szCs w:val="28"/>
        </w:rPr>
        <w:t>»</w:t>
      </w:r>
    </w:p>
    <w:p w14:paraId="3B5AD83C">
      <w:pPr>
        <w:pStyle w:val="153"/>
        <w:numPr>
          <w:numId w:val="0"/>
        </w:numPr>
        <w:ind w:leftChars="0"/>
        <w:rPr>
          <w:b w:val="0"/>
          <w:bCs/>
          <w:sz w:val="28"/>
          <w:szCs w:val="28"/>
        </w:rPr>
      </w:pPr>
      <w:r>
        <w:rPr>
          <w:i/>
          <w:iCs/>
          <w:sz w:val="28"/>
          <w:szCs w:val="28"/>
          <w:lang w:val="ru-RU" w:bidi="ar"/>
        </w:rPr>
        <w:t>Докладывает</w:t>
      </w:r>
      <w:r>
        <w:rPr>
          <w:rFonts w:hint="default"/>
          <w:i/>
          <w:iCs/>
          <w:sz w:val="28"/>
          <w:szCs w:val="28"/>
          <w:lang w:val="ru-RU" w:bidi="ar"/>
        </w:rPr>
        <w:t xml:space="preserve"> </w:t>
      </w:r>
      <w:bookmarkStart w:id="3" w:name="_GoBack"/>
      <w:bookmarkEnd w:id="3"/>
    </w:p>
    <w:p w14:paraId="65CCA39A">
      <w:pPr>
        <w:pStyle w:val="153"/>
        <w:numPr>
          <w:numId w:val="0"/>
        </w:numPr>
        <w:ind w:leftChars="0"/>
        <w:rPr>
          <w:sz w:val="28"/>
          <w:szCs w:val="28"/>
          <w:lang w:bidi="ar"/>
        </w:rPr>
      </w:pPr>
    </w:p>
    <w:p w14:paraId="4F3EA391">
      <w:pPr>
        <w:rPr>
          <w:lang w:val="en-US"/>
        </w:rPr>
      </w:pPr>
    </w:p>
    <w:p w14:paraId="19C3BBA9">
      <w:pPr>
        <w:rPr>
          <w:rFonts w:hint="default" w:ascii="Times New Roman" w:hAnsi="Times New Roman" w:cs="Times New Roman"/>
          <w:lang w:val="ru-RU" w:bidi="ar"/>
        </w:rPr>
      </w:pPr>
      <w:r>
        <w:rPr>
          <w:rFonts w:hint="default" w:ascii="Times New Roman" w:hAnsi="Times New Roman" w:cs="Times New Roman"/>
          <w:lang w:val="ru-RU" w:bidi="ar"/>
        </w:rPr>
        <w:br w:type="page"/>
      </w:r>
    </w:p>
    <w:p w14:paraId="687EEF24">
      <w:pPr>
        <w:spacing w:line="240" w:lineRule="auto"/>
        <w:jc w:val="right"/>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Проект 1</w:t>
      </w:r>
    </w:p>
    <w:p w14:paraId="137BE30D">
      <w:pPr>
        <w:spacing w:line="240" w:lineRule="auto"/>
        <w:jc w:val="center"/>
        <w:rPr>
          <w:rFonts w:hint="default" w:ascii="Times New Roman" w:hAnsi="Times New Roman" w:cs="Times New Roman"/>
          <w:b/>
          <w:bCs/>
          <w:sz w:val="28"/>
          <w:szCs w:val="28"/>
        </w:rPr>
      </w:pPr>
      <w:r>
        <w:rPr>
          <w:rFonts w:hint="default" w:ascii="Times New Roman" w:hAnsi="Times New Roman" w:cs="Times New Roman"/>
          <w:lang w:val="ru-RU" w:bidi="ar"/>
        </w:rPr>
        <w:br w:type="textWrapping"/>
      </w:r>
      <w:r>
        <w:rPr>
          <w:rFonts w:hint="default" w:ascii="Times New Roman" w:hAnsi="Times New Roman" w:eastAsia="Times New Roman" w:cs="Times New Roman"/>
          <w:b/>
          <w:sz w:val="28"/>
          <w:szCs w:val="28"/>
          <w:lang w:eastAsia="ar-SA"/>
        </w:rPr>
        <w:t xml:space="preserve"> </w:t>
      </w:r>
      <w:bookmarkStart w:id="1" w:name="_Hlk95227470"/>
      <w:r>
        <w:rPr>
          <w:rFonts w:hint="default" w:ascii="Times New Roman" w:hAnsi="Times New Roman" w:cs="Times New Roman"/>
          <w:b/>
          <w:bCs/>
          <w:sz w:val="28"/>
          <w:szCs w:val="28"/>
        </w:rPr>
        <w:t xml:space="preserve">Об отчете Председателя Совета депутатов муниципального образования «Муниципальный округ Алнашский район Удмуртской Республики» о деятельности Совета депутатов муниципального образования «Муниципальный округ Алнашский район Удмуртской Республики» </w:t>
      </w:r>
    </w:p>
    <w:p w14:paraId="56514228">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в 2024 году</w:t>
      </w:r>
      <w:bookmarkEnd w:id="1"/>
    </w:p>
    <w:p w14:paraId="33570ED6">
      <w:pPr>
        <w:spacing w:line="240" w:lineRule="auto"/>
        <w:jc w:val="center"/>
        <w:rPr>
          <w:rFonts w:hint="default" w:ascii="Times New Roman" w:hAnsi="Times New Roman" w:cs="Times New Roman"/>
          <w:b/>
          <w:bCs/>
          <w:sz w:val="28"/>
          <w:szCs w:val="28"/>
          <w:lang w:eastAsia="ar-SA"/>
        </w:rPr>
      </w:pPr>
    </w:p>
    <w:p w14:paraId="04F6255E">
      <w:pPr>
        <w:spacing w:line="100" w:lineRule="atLeast"/>
        <w:ind w:firstLine="708" w:firstLineChars="253"/>
        <w:jc w:val="both"/>
        <w:rPr>
          <w:rFonts w:hint="default" w:ascii="Times New Roman" w:hAnsi="Times New Roman" w:cs="Times New Roman"/>
          <w:b/>
          <w:bCs/>
          <w:sz w:val="28"/>
          <w:szCs w:val="28"/>
        </w:rPr>
      </w:pPr>
      <w:r>
        <w:rPr>
          <w:rFonts w:hint="default" w:ascii="Times New Roman" w:hAnsi="Times New Roman" w:cs="Times New Roman"/>
          <w:sz w:val="28"/>
          <w:szCs w:val="28"/>
        </w:rPr>
        <w:t xml:space="preserve">В </w:t>
      </w:r>
      <w:r>
        <w:rPr>
          <w:rFonts w:hint="default" w:ascii="Times New Roman" w:hAnsi="Times New Roman" w:eastAsia="Arial" w:cs="Times New Roman"/>
          <w:sz w:val="28"/>
          <w:szCs w:val="28"/>
        </w:rPr>
        <w:t xml:space="preserve">соответствии с </w:t>
      </w:r>
      <w:r>
        <w:rPr>
          <w:rFonts w:hint="default" w:ascii="Times New Roman" w:hAnsi="Times New Roman" w:cs="Times New Roman"/>
          <w:sz w:val="28"/>
          <w:szCs w:val="28"/>
        </w:rPr>
        <w:t xml:space="preserve">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hint="default" w:ascii="Times New Roman" w:hAnsi="Times New Roman" w:cs="Times New Roman"/>
          <w:b/>
          <w:bCs/>
          <w:sz w:val="28"/>
          <w:szCs w:val="28"/>
        </w:rPr>
        <w:t>РЕШИЛ:</w:t>
      </w:r>
    </w:p>
    <w:p w14:paraId="228247BA">
      <w:pPr>
        <w:spacing w:line="100" w:lineRule="atLeast"/>
        <w:ind w:firstLine="711" w:firstLineChars="253"/>
        <w:jc w:val="both"/>
        <w:rPr>
          <w:rFonts w:hint="default" w:ascii="Times New Roman" w:hAnsi="Times New Roman" w:cs="Times New Roman"/>
          <w:b/>
          <w:bCs/>
          <w:sz w:val="28"/>
          <w:szCs w:val="28"/>
          <w:lang w:eastAsia="ru-RU"/>
        </w:rPr>
      </w:pPr>
    </w:p>
    <w:p w14:paraId="7FE9B67A">
      <w:pPr>
        <w:autoSpaceDE w:val="0"/>
        <w:ind w:firstLine="720"/>
        <w:jc w:val="both"/>
        <w:rPr>
          <w:rFonts w:hint="default" w:ascii="Times New Roman" w:hAnsi="Times New Roman" w:cs="Times New Roman"/>
          <w:sz w:val="28"/>
          <w:szCs w:val="28"/>
          <w:lang w:eastAsia="ru-RU" w:bidi="ru-RU"/>
        </w:rPr>
      </w:pPr>
      <w:r>
        <w:rPr>
          <w:rFonts w:hint="default" w:ascii="Times New Roman" w:hAnsi="Times New Roman" w:eastAsia="Courier New" w:cs="Times New Roman"/>
          <w:sz w:val="28"/>
          <w:szCs w:val="28"/>
          <w:lang w:eastAsia="ru-RU" w:bidi="ru-RU"/>
        </w:rPr>
        <w:t>1. Прилагаемую информацию Председателя Совета депутатов муниципального образования «</w:t>
      </w:r>
      <w:r>
        <w:rPr>
          <w:rFonts w:hint="default" w:ascii="Times New Roman" w:hAnsi="Times New Roman" w:eastAsia="Arial" w:cs="Times New Roman"/>
          <w:sz w:val="28"/>
          <w:szCs w:val="28"/>
          <w:lang w:eastAsia="ru-RU" w:bidi="ru-RU"/>
        </w:rPr>
        <w:t>Муниципальный округ Алнашский район Удмуртской Республики</w:t>
      </w:r>
      <w:r>
        <w:rPr>
          <w:rFonts w:hint="default" w:ascii="Times New Roman" w:hAnsi="Times New Roman" w:eastAsia="Courier New" w:cs="Times New Roman"/>
          <w:sz w:val="28"/>
          <w:szCs w:val="28"/>
          <w:lang w:eastAsia="ru-RU" w:bidi="ru-RU"/>
        </w:rPr>
        <w:t xml:space="preserve">» В.П. Майковой о деятельности </w:t>
      </w:r>
      <w:r>
        <w:rPr>
          <w:rFonts w:hint="default" w:ascii="Times New Roman" w:hAnsi="Times New Roman" w:eastAsia="Times New Roman" w:cs="Times New Roman"/>
          <w:sz w:val="28"/>
          <w:szCs w:val="28"/>
          <w:lang w:eastAsia="ru-RU" w:bidi="ru-RU"/>
        </w:rPr>
        <w:t>Совета депутатов муниципального образования «</w:t>
      </w:r>
      <w:r>
        <w:rPr>
          <w:rFonts w:hint="default" w:ascii="Times New Roman" w:hAnsi="Times New Roman" w:eastAsia="Arial" w:cs="Times New Roman"/>
          <w:sz w:val="28"/>
          <w:szCs w:val="28"/>
          <w:lang w:eastAsia="ru-RU" w:bidi="ru-RU"/>
        </w:rPr>
        <w:t>Муниципальный округ Алнашский район Удмуртской Республики</w:t>
      </w:r>
      <w:r>
        <w:rPr>
          <w:rFonts w:hint="default" w:ascii="Times New Roman" w:hAnsi="Times New Roman" w:eastAsia="Times New Roman" w:cs="Times New Roman"/>
          <w:sz w:val="28"/>
          <w:szCs w:val="28"/>
          <w:lang w:eastAsia="ru-RU" w:bidi="ru-RU"/>
        </w:rPr>
        <w:t>»</w:t>
      </w:r>
      <w:r>
        <w:rPr>
          <w:rFonts w:hint="default" w:ascii="Times New Roman" w:hAnsi="Times New Roman" w:eastAsia="Arial" w:cs="Times New Roman"/>
          <w:sz w:val="28"/>
          <w:szCs w:val="28"/>
          <w:lang w:eastAsia="ru-RU" w:bidi="ru-RU"/>
        </w:rPr>
        <w:t xml:space="preserve"> в 2024 году</w:t>
      </w:r>
      <w:r>
        <w:rPr>
          <w:rFonts w:hint="default" w:ascii="Times New Roman" w:hAnsi="Times New Roman" w:cs="Times New Roman"/>
          <w:sz w:val="28"/>
          <w:szCs w:val="28"/>
          <w:lang w:eastAsia="ru-RU" w:bidi="ru-RU"/>
        </w:rPr>
        <w:t xml:space="preserve"> принять к сведению.</w:t>
      </w:r>
    </w:p>
    <w:p w14:paraId="2C0A893D">
      <w:pPr>
        <w:autoSpaceDE w:val="0"/>
        <w:spacing w:line="100" w:lineRule="atLeast"/>
        <w:ind w:firstLine="720"/>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 xml:space="preserve">2. Работу </w:t>
      </w:r>
      <w:r>
        <w:rPr>
          <w:rFonts w:hint="default" w:ascii="Times New Roman" w:hAnsi="Times New Roman" w:eastAsia="Times New Roman" w:cs="Times New Roman"/>
          <w:sz w:val="28"/>
          <w:szCs w:val="28"/>
          <w:lang w:eastAsia="ru-RU" w:bidi="ru-RU"/>
        </w:rPr>
        <w:t>Совета депутатов муниципального образования «</w:t>
      </w:r>
      <w:r>
        <w:rPr>
          <w:rFonts w:hint="default" w:ascii="Times New Roman" w:hAnsi="Times New Roman" w:eastAsia="Arial" w:cs="Times New Roman"/>
          <w:sz w:val="28"/>
          <w:szCs w:val="28"/>
          <w:lang w:eastAsia="ru-RU" w:bidi="ru-RU"/>
        </w:rPr>
        <w:t>Муниципальный округ Алнашский район Удмуртской Республики</w:t>
      </w:r>
      <w:r>
        <w:rPr>
          <w:rFonts w:hint="default" w:ascii="Times New Roman" w:hAnsi="Times New Roman" w:eastAsia="Times New Roman" w:cs="Times New Roman"/>
          <w:sz w:val="28"/>
          <w:szCs w:val="28"/>
          <w:lang w:eastAsia="ru-RU" w:bidi="ru-RU"/>
        </w:rPr>
        <w:t>»</w:t>
      </w:r>
      <w:r>
        <w:rPr>
          <w:rFonts w:hint="default" w:ascii="Times New Roman" w:hAnsi="Times New Roman" w:cs="Times New Roman"/>
          <w:sz w:val="28"/>
          <w:szCs w:val="28"/>
          <w:lang w:eastAsia="ru-RU" w:bidi="ru-RU"/>
        </w:rPr>
        <w:t xml:space="preserve"> в 2024 году признать удовлетворительной.</w:t>
      </w:r>
    </w:p>
    <w:p w14:paraId="67DFAECE">
      <w:pPr>
        <w:spacing w:line="100" w:lineRule="atLeast"/>
        <w:jc w:val="both"/>
        <w:rPr>
          <w:rFonts w:hint="default" w:ascii="Times New Roman" w:hAnsi="Times New Roman" w:eastAsia="Calibri"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3. И</w:t>
      </w:r>
      <w:r>
        <w:rPr>
          <w:rFonts w:hint="default" w:ascii="Times New Roman" w:hAnsi="Times New Roman" w:eastAsia="Courier New" w:cs="Times New Roman"/>
          <w:sz w:val="28"/>
          <w:szCs w:val="28"/>
          <w:lang w:eastAsia="ru-RU" w:bidi="ru-RU"/>
        </w:rPr>
        <w:t>нформацию Председателя Совета депутатов муниципального образования «</w:t>
      </w:r>
      <w:r>
        <w:rPr>
          <w:rFonts w:hint="default" w:ascii="Times New Roman" w:hAnsi="Times New Roman" w:cs="Times New Roman"/>
          <w:sz w:val="28"/>
          <w:szCs w:val="28"/>
        </w:rPr>
        <w:t>Муниципальный округ Алнашский район Удмуртской Республики</w:t>
      </w:r>
      <w:r>
        <w:rPr>
          <w:rFonts w:hint="default" w:ascii="Times New Roman" w:hAnsi="Times New Roman" w:eastAsia="Courier New" w:cs="Times New Roman"/>
          <w:sz w:val="28"/>
          <w:szCs w:val="28"/>
          <w:lang w:eastAsia="ru-RU" w:bidi="ru-RU"/>
        </w:rPr>
        <w:t xml:space="preserve">» о деятельности  </w:t>
      </w:r>
      <w:r>
        <w:rPr>
          <w:rFonts w:hint="default" w:ascii="Times New Roman" w:hAnsi="Times New Roman" w:eastAsia="Arial" w:cs="Times New Roman"/>
          <w:sz w:val="28"/>
          <w:szCs w:val="28"/>
          <w:lang w:eastAsia="ru-RU" w:bidi="ru-RU"/>
        </w:rPr>
        <w:t xml:space="preserve"> </w:t>
      </w:r>
      <w:r>
        <w:rPr>
          <w:rFonts w:hint="default" w:ascii="Times New Roman" w:hAnsi="Times New Roman" w:eastAsia="Times New Roman" w:cs="Times New Roman"/>
          <w:sz w:val="28"/>
          <w:szCs w:val="28"/>
        </w:rPr>
        <w:t>Совета депутатов муниципального образования «</w:t>
      </w:r>
      <w:r>
        <w:rPr>
          <w:rFonts w:hint="default" w:ascii="Times New Roman" w:hAnsi="Times New Roman" w:cs="Times New Roman"/>
          <w:sz w:val="28"/>
          <w:szCs w:val="28"/>
        </w:rPr>
        <w:t>Муниципальный округ Алнашский район Удмуртской Республики</w:t>
      </w:r>
      <w:r>
        <w:rPr>
          <w:rFonts w:hint="default" w:ascii="Times New Roman" w:hAnsi="Times New Roman" w:eastAsia="Times New Roman" w:cs="Times New Roman"/>
          <w:sz w:val="28"/>
          <w:szCs w:val="28"/>
        </w:rPr>
        <w:t>»</w:t>
      </w:r>
      <w:r>
        <w:rPr>
          <w:rFonts w:hint="default" w:ascii="Times New Roman" w:hAnsi="Times New Roman" w:eastAsia="Arial" w:cs="Times New Roman"/>
          <w:sz w:val="28"/>
          <w:szCs w:val="28"/>
          <w:lang w:eastAsia="ru-RU" w:bidi="ru-RU"/>
        </w:rPr>
        <w:t xml:space="preserve"> в 2024 году</w:t>
      </w:r>
      <w:r>
        <w:rPr>
          <w:rFonts w:hint="default" w:ascii="Times New Roman" w:hAnsi="Times New Roman" w:cs="Times New Roman"/>
          <w:sz w:val="28"/>
          <w:szCs w:val="28"/>
        </w:rPr>
        <w:t xml:space="preserve"> опубликовать на официальном сайте Алнашского района.</w:t>
      </w:r>
    </w:p>
    <w:p w14:paraId="7A5EE777">
      <w:pPr>
        <w:rPr>
          <w:rFonts w:hint="default" w:ascii="Times New Roman" w:hAnsi="Times New Roman" w:cs="Times New Roman"/>
          <w:lang w:val="ru-RU" w:bidi="ar"/>
        </w:rPr>
      </w:pPr>
      <w:r>
        <w:rPr>
          <w:rFonts w:hint="default" w:ascii="Times New Roman" w:hAnsi="Times New Roman" w:cs="Times New Roman"/>
          <w:sz w:val="28"/>
          <w:szCs w:val="28"/>
          <w:lang w:val="ru-RU" w:bidi="ar"/>
        </w:rPr>
        <w:br w:type="page"/>
      </w:r>
    </w:p>
    <w:p w14:paraId="61665056">
      <w:pPr>
        <w:wordWrap w:val="0"/>
        <w:ind w:left="425"/>
        <w:jc w:val="right"/>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Проект 2</w:t>
      </w:r>
    </w:p>
    <w:p w14:paraId="30C7ACE4">
      <w:pPr>
        <w:wordWrap/>
        <w:ind w:left="425"/>
        <w:jc w:val="right"/>
        <w:rPr>
          <w:rFonts w:hint="default" w:ascii="Times New Roman" w:hAnsi="Times New Roman" w:cs="Times New Roman"/>
          <w:lang w:val="ru-RU" w:bidi="ar"/>
        </w:rPr>
      </w:pPr>
    </w:p>
    <w:p w14:paraId="4C6E9B79">
      <w:pPr>
        <w:tabs>
          <w:tab w:val="left" w:pos="720"/>
        </w:tabs>
        <w:suppressAutoHyphens/>
        <w:spacing w:after="0" w:line="240" w:lineRule="auto"/>
        <w:ind w:firstLine="716"/>
        <w:jc w:val="center"/>
        <w:rPr>
          <w:rStyle w:val="158"/>
          <w:rFonts w:hint="default" w:ascii="Times New Roman" w:hAnsi="Times New Roman" w:eastAsia="Times New Roman" w:cs="Times New Roman"/>
          <w:b/>
          <w:bCs/>
          <w:kern w:val="1"/>
          <w:sz w:val="28"/>
          <w:szCs w:val="28"/>
          <w:lang w:eastAsia="ar-SA"/>
        </w:rPr>
      </w:pPr>
      <w:r>
        <w:rPr>
          <w:rStyle w:val="158"/>
          <w:rFonts w:hint="default" w:ascii="Times New Roman" w:hAnsi="Times New Roman" w:eastAsia="Times New Roman" w:cs="Times New Roman"/>
          <w:b/>
          <w:kern w:val="1"/>
          <w:sz w:val="28"/>
          <w:szCs w:val="28"/>
          <w:lang w:eastAsia="ar-SA"/>
        </w:rPr>
        <w:t>Об отчете о деятельности Контрольно-счетного органа</w:t>
      </w:r>
    </w:p>
    <w:p w14:paraId="4A4F4A59">
      <w:pPr>
        <w:widowControl w:val="0"/>
        <w:suppressAutoHyphens/>
        <w:spacing w:after="343" w:line="228" w:lineRule="auto"/>
        <w:ind w:firstLine="735"/>
        <w:jc w:val="center"/>
        <w:rPr>
          <w:rFonts w:hint="default" w:ascii="Times New Roman" w:hAnsi="Times New Roman" w:eastAsia="Times New Roman" w:cs="Times New Roman"/>
          <w:b/>
          <w:bCs/>
          <w:sz w:val="28"/>
          <w:szCs w:val="28"/>
          <w:lang w:eastAsia="ar-SA"/>
        </w:rPr>
      </w:pPr>
      <w:r>
        <w:rPr>
          <w:rStyle w:val="158"/>
          <w:rFonts w:hint="default" w:ascii="Times New Roman" w:hAnsi="Times New Roman" w:eastAsia="Times New Roman" w:cs="Times New Roman"/>
          <w:b/>
          <w:bCs/>
          <w:kern w:val="1"/>
          <w:sz w:val="28"/>
          <w:szCs w:val="28"/>
          <w:lang w:eastAsia="ar-SA"/>
        </w:rPr>
        <w:t>муниципального образования «Муниципальный округ Алнашский район Удмуртской Республики» в 2024 году</w:t>
      </w:r>
    </w:p>
    <w:p w14:paraId="704EDFFF">
      <w:pPr>
        <w:pStyle w:val="156"/>
        <w:widowControl/>
        <w:jc w:val="left"/>
        <w:rPr>
          <w:rFonts w:hint="default" w:ascii="Times New Roman" w:hAnsi="Times New Roman" w:eastAsia="Lucida Sans Unicode" w:cs="Times New Roman"/>
          <w:b/>
          <w:bCs/>
          <w:sz w:val="28"/>
          <w:szCs w:val="28"/>
        </w:rPr>
      </w:pPr>
    </w:p>
    <w:p w14:paraId="1CF42CCE">
      <w:pPr>
        <w:spacing w:after="0" w:line="240" w:lineRule="auto"/>
        <w:ind w:firstLine="750"/>
        <w:jc w:val="both"/>
        <w:rPr>
          <w:rFonts w:hint="default" w:ascii="Times New Roman" w:hAnsi="Times New Roman" w:cs="Times New Roman"/>
          <w:sz w:val="28"/>
          <w:szCs w:val="28"/>
        </w:rPr>
      </w:pPr>
      <w:r>
        <w:rPr>
          <w:rStyle w:val="158"/>
          <w:rFonts w:hint="default" w:ascii="Times New Roman" w:hAnsi="Times New Roman" w:eastAsia="Lucida Sans Unicode" w:cs="Times New Roman"/>
          <w:kern w:val="1"/>
          <w:sz w:val="28"/>
          <w:szCs w:val="28"/>
          <w:lang w:eastAsia="ru-RU" w:bidi="ru-RU"/>
        </w:rPr>
        <w:t xml:space="preserve">Рассмотрев отчет </w:t>
      </w:r>
      <w:r>
        <w:rPr>
          <w:rStyle w:val="158"/>
          <w:rFonts w:hint="default" w:ascii="Times New Roman" w:hAnsi="Times New Roman" w:eastAsia="Times New Roman" w:cs="Times New Roman"/>
          <w:color w:val="000000"/>
          <w:kern w:val="1"/>
          <w:sz w:val="28"/>
          <w:szCs w:val="28"/>
          <w:lang w:eastAsia="ar-SA"/>
        </w:rPr>
        <w:t xml:space="preserve">о деятельности Контрольно-счетного органа </w:t>
      </w:r>
      <w:r>
        <w:rPr>
          <w:rStyle w:val="158"/>
          <w:rFonts w:hint="default" w:ascii="Times New Roman" w:hAnsi="Times New Roman" w:eastAsia="Lucida Sans Unicode" w:cs="Times New Roman"/>
          <w:color w:val="000000"/>
          <w:kern w:val="1"/>
          <w:sz w:val="28"/>
          <w:szCs w:val="28"/>
          <w:lang w:eastAsia="ru-RU" w:bidi="ru-RU"/>
        </w:rPr>
        <w:t>муниципального образования «</w:t>
      </w:r>
      <w:r>
        <w:rPr>
          <w:rFonts w:hint="default" w:ascii="Times New Roman" w:hAnsi="Times New Roman" w:cs="Times New Roman"/>
          <w:sz w:val="28"/>
          <w:szCs w:val="28"/>
        </w:rPr>
        <w:t>Муниципальный округ Алнашский район Удмуртской Республики</w:t>
      </w:r>
      <w:r>
        <w:rPr>
          <w:rStyle w:val="158"/>
          <w:rFonts w:hint="default" w:ascii="Times New Roman" w:hAnsi="Times New Roman" w:eastAsia="Lucida Sans Unicode" w:cs="Times New Roman"/>
          <w:color w:val="000000"/>
          <w:kern w:val="1"/>
          <w:sz w:val="28"/>
          <w:szCs w:val="28"/>
          <w:lang w:eastAsia="ru-RU" w:bidi="ru-RU"/>
        </w:rPr>
        <w:t>» за 2024 год</w:t>
      </w:r>
      <w:r>
        <w:rPr>
          <w:rStyle w:val="158"/>
          <w:rFonts w:hint="default" w:ascii="Times New Roman" w:hAnsi="Times New Roman" w:eastAsia="Lucida Sans Unicode" w:cs="Times New Roman"/>
          <w:kern w:val="1"/>
          <w:sz w:val="28"/>
          <w:szCs w:val="28"/>
          <w:lang w:eastAsia="ru-RU" w:bidi="ru-RU"/>
        </w:rPr>
        <w:t xml:space="preserve">, </w:t>
      </w:r>
      <w:r>
        <w:rPr>
          <w:rStyle w:val="158"/>
          <w:rFonts w:hint="default" w:ascii="Times New Roman" w:hAnsi="Times New Roman" w:eastAsia="Lucida Sans Unicode" w:cs="Times New Roman"/>
          <w:kern w:val="1"/>
          <w:sz w:val="28"/>
          <w:szCs w:val="28"/>
        </w:rPr>
        <w:t xml:space="preserve"> </w:t>
      </w:r>
      <w:r>
        <w:rPr>
          <w:rStyle w:val="158"/>
          <w:rFonts w:hint="default" w:ascii="Times New Roman" w:hAnsi="Times New Roman" w:eastAsia="Times New Roman" w:cs="Times New Roman"/>
          <w:kern w:val="1"/>
          <w:sz w:val="28"/>
          <w:szCs w:val="28"/>
          <w:lang w:eastAsia="ar-SA"/>
        </w:rPr>
        <w:t xml:space="preserve">руководствуясь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«Муниципальный округ Алнашский район Удмуртской Республики», Положением </w:t>
      </w:r>
      <w:r>
        <w:rPr>
          <w:rStyle w:val="158"/>
          <w:rFonts w:hint="default" w:ascii="Times New Roman" w:hAnsi="Times New Roman" w:eastAsia="Lucida Sans Unicode" w:cs="Times New Roman"/>
          <w:kern w:val="1"/>
          <w:sz w:val="28"/>
          <w:szCs w:val="28"/>
          <w:lang w:eastAsia="ru-RU" w:bidi="ru-RU"/>
        </w:rPr>
        <w:t>«О Контрольно-счетном органе муниципального образования «</w:t>
      </w:r>
      <w:r>
        <w:rPr>
          <w:rFonts w:hint="default" w:ascii="Times New Roman" w:hAnsi="Times New Roman" w:cs="Times New Roman"/>
          <w:sz w:val="28"/>
          <w:szCs w:val="28"/>
        </w:rPr>
        <w:t>Муниципальный округ Алнашский район Удмуртской Республики</w:t>
      </w:r>
      <w:r>
        <w:rPr>
          <w:rStyle w:val="158"/>
          <w:rFonts w:hint="default" w:ascii="Times New Roman" w:hAnsi="Times New Roman" w:eastAsia="Lucida Sans Unicode" w:cs="Times New Roman"/>
          <w:kern w:val="1"/>
          <w:sz w:val="28"/>
          <w:szCs w:val="28"/>
          <w:lang w:eastAsia="ru-RU" w:bidi="ru-RU"/>
        </w:rPr>
        <w:t>», Совет депутатов муниципального образования «Муниципальный округ Алнашский район Удмуртской Республики»</w:t>
      </w:r>
      <w:r>
        <w:rPr>
          <w:rStyle w:val="158"/>
          <w:rFonts w:hint="default" w:ascii="Times New Roman" w:hAnsi="Times New Roman" w:eastAsia="Lucida Sans Unicode" w:cs="Times New Roman"/>
          <w:b/>
          <w:bCs/>
          <w:i/>
          <w:iCs/>
          <w:kern w:val="1"/>
          <w:sz w:val="28"/>
          <w:szCs w:val="28"/>
          <w:lang w:eastAsia="ru-RU" w:bidi="ru-RU"/>
        </w:rPr>
        <w:t xml:space="preserve"> </w:t>
      </w:r>
      <w:r>
        <w:rPr>
          <w:rStyle w:val="158"/>
          <w:rFonts w:hint="default" w:ascii="Times New Roman" w:hAnsi="Times New Roman" w:eastAsia="Lucida Sans Unicode" w:cs="Times New Roman"/>
          <w:b/>
          <w:bCs/>
          <w:kern w:val="1"/>
          <w:sz w:val="28"/>
          <w:szCs w:val="28"/>
          <w:lang w:eastAsia="ru-RU" w:bidi="ru-RU"/>
        </w:rPr>
        <w:t>РЕШИЛ:</w:t>
      </w:r>
      <w:r>
        <w:rPr>
          <w:rFonts w:hint="default" w:ascii="Times New Roman" w:hAnsi="Times New Roman" w:cs="Times New Roman"/>
          <w:b/>
          <w:bCs/>
          <w:i/>
          <w:iCs/>
          <w:kern w:val="1"/>
          <w:sz w:val="28"/>
          <w:szCs w:val="28"/>
        </w:rPr>
        <w:t xml:space="preserve"> </w:t>
      </w:r>
    </w:p>
    <w:p w14:paraId="5E67955A">
      <w:pPr>
        <w:pStyle w:val="159"/>
        <w:ind w:firstLine="540"/>
        <w:jc w:val="both"/>
        <w:rPr>
          <w:rFonts w:hint="default" w:ascii="Times New Roman" w:hAnsi="Times New Roman" w:cs="Times New Roman"/>
          <w:sz w:val="28"/>
          <w:szCs w:val="28"/>
        </w:rPr>
      </w:pPr>
    </w:p>
    <w:p w14:paraId="46D99894">
      <w:pPr>
        <w:widowControl w:val="0"/>
        <w:suppressAutoHyphens/>
        <w:spacing w:after="0" w:line="240" w:lineRule="auto"/>
        <w:ind w:firstLine="690"/>
        <w:jc w:val="both"/>
        <w:rPr>
          <w:rFonts w:hint="default" w:ascii="Times New Roman" w:hAnsi="Times New Roman" w:eastAsia="Lucida Sans Unicode" w:cs="Times New Roman"/>
          <w:color w:val="000000"/>
          <w:kern w:val="1"/>
          <w:sz w:val="28"/>
          <w:szCs w:val="28"/>
          <w:lang w:eastAsia="ru-RU" w:bidi="ru-RU"/>
        </w:rPr>
      </w:pPr>
      <w:r>
        <w:rPr>
          <w:rFonts w:hint="default" w:ascii="Times New Roman" w:hAnsi="Times New Roman" w:eastAsia="Lucida Sans Unicode" w:cs="Times New Roman"/>
          <w:color w:val="000000"/>
          <w:kern w:val="1"/>
          <w:sz w:val="28"/>
          <w:szCs w:val="28"/>
          <w:lang w:eastAsia="ru-RU" w:bidi="ru-RU"/>
        </w:rPr>
        <w:t xml:space="preserve">1. Прилагаемый отчет </w:t>
      </w:r>
      <w:r>
        <w:rPr>
          <w:rFonts w:hint="default" w:ascii="Times New Roman" w:hAnsi="Times New Roman" w:eastAsia="Times New Roman" w:cs="Times New Roman"/>
          <w:color w:val="000000"/>
          <w:kern w:val="1"/>
          <w:sz w:val="28"/>
          <w:szCs w:val="28"/>
          <w:lang w:eastAsia="ar-SA"/>
        </w:rPr>
        <w:t xml:space="preserve">о деятельности Контрольно-счетного органа </w:t>
      </w:r>
      <w:r>
        <w:rPr>
          <w:rFonts w:hint="default" w:ascii="Times New Roman" w:hAnsi="Times New Roman" w:eastAsia="Lucida Sans Unicode" w:cs="Times New Roman"/>
          <w:color w:val="000000"/>
          <w:kern w:val="1"/>
          <w:sz w:val="28"/>
          <w:szCs w:val="28"/>
          <w:lang w:eastAsia="ru-RU" w:bidi="ru-RU"/>
        </w:rPr>
        <w:t>муниципального образования «</w:t>
      </w:r>
      <w:r>
        <w:rPr>
          <w:rFonts w:hint="default" w:ascii="Times New Roman" w:hAnsi="Times New Roman" w:cs="Times New Roman"/>
          <w:sz w:val="28"/>
          <w:szCs w:val="28"/>
        </w:rPr>
        <w:t>Муниципальный округ Алнашский район Удмуртской Республики</w:t>
      </w:r>
      <w:r>
        <w:rPr>
          <w:rFonts w:hint="default" w:ascii="Times New Roman" w:hAnsi="Times New Roman" w:eastAsia="Lucida Sans Unicode" w:cs="Times New Roman"/>
          <w:color w:val="000000"/>
          <w:kern w:val="1"/>
          <w:sz w:val="28"/>
          <w:szCs w:val="28"/>
          <w:lang w:eastAsia="ru-RU" w:bidi="ru-RU"/>
        </w:rPr>
        <w:t>» в 2024 году принять к сведению.</w:t>
      </w:r>
    </w:p>
    <w:p w14:paraId="24BF3B69">
      <w:pPr>
        <w:widowControl w:val="0"/>
        <w:suppressAutoHyphens/>
        <w:spacing w:after="0" w:line="240" w:lineRule="auto"/>
        <w:ind w:firstLine="690"/>
        <w:jc w:val="both"/>
        <w:rPr>
          <w:rFonts w:hint="default" w:ascii="Times New Roman" w:hAnsi="Times New Roman" w:eastAsia="Lucida Sans Unicode" w:cs="Times New Roman"/>
          <w:color w:val="000000"/>
          <w:kern w:val="1"/>
          <w:sz w:val="28"/>
          <w:szCs w:val="28"/>
        </w:rPr>
      </w:pPr>
      <w:r>
        <w:rPr>
          <w:rFonts w:hint="default" w:ascii="Times New Roman" w:hAnsi="Times New Roman" w:eastAsia="Lucida Sans Unicode" w:cs="Times New Roman"/>
          <w:color w:val="000000"/>
          <w:kern w:val="1"/>
          <w:sz w:val="28"/>
          <w:szCs w:val="28"/>
          <w:lang w:eastAsia="ru-RU" w:bidi="ru-RU"/>
        </w:rPr>
        <w:t xml:space="preserve">2. </w:t>
      </w:r>
      <w:r>
        <w:rPr>
          <w:rFonts w:hint="default" w:ascii="Times New Roman" w:hAnsi="Times New Roman" w:eastAsia="Lucida Sans Unicode" w:cs="Times New Roman"/>
          <w:color w:val="000000"/>
          <w:kern w:val="1"/>
          <w:sz w:val="28"/>
          <w:szCs w:val="28"/>
        </w:rPr>
        <w:t xml:space="preserve">Настоящее решение и отчет опубликовать на официальном сайте </w:t>
      </w:r>
      <w:r>
        <w:rPr>
          <w:rStyle w:val="158"/>
          <w:rFonts w:hint="default" w:ascii="Times New Roman" w:hAnsi="Times New Roman" w:eastAsia="Arial" w:cs="Times New Roman"/>
          <w:kern w:val="1"/>
          <w:sz w:val="28"/>
          <w:szCs w:val="28"/>
          <w:lang w:eastAsia="ar-SA"/>
        </w:rPr>
        <w:t>Алнашского района</w:t>
      </w:r>
      <w:r>
        <w:rPr>
          <w:rFonts w:hint="default" w:ascii="Times New Roman" w:hAnsi="Times New Roman" w:eastAsia="Lucida Sans Unicode" w:cs="Times New Roman"/>
          <w:color w:val="000000"/>
          <w:kern w:val="1"/>
          <w:sz w:val="28"/>
          <w:szCs w:val="28"/>
        </w:rPr>
        <w:t>.</w:t>
      </w:r>
    </w:p>
    <w:p w14:paraId="5756F639">
      <w:pPr>
        <w:widowControl w:val="0"/>
        <w:suppressAutoHyphens/>
        <w:spacing w:after="0" w:line="240" w:lineRule="auto"/>
        <w:ind w:firstLine="690"/>
        <w:jc w:val="both"/>
        <w:rPr>
          <w:rFonts w:hint="default" w:ascii="Times New Roman" w:hAnsi="Times New Roman" w:eastAsia="Lucida Sans Unicode" w:cs="Times New Roman"/>
          <w:color w:val="000000"/>
          <w:kern w:val="1"/>
          <w:sz w:val="28"/>
          <w:szCs w:val="28"/>
        </w:rPr>
      </w:pPr>
      <w:r>
        <w:rPr>
          <w:rFonts w:hint="default" w:ascii="Times New Roman" w:hAnsi="Times New Roman" w:eastAsia="Lucida Sans Unicode" w:cs="Times New Roman"/>
          <w:color w:val="000000"/>
          <w:kern w:val="1"/>
          <w:sz w:val="28"/>
          <w:szCs w:val="28"/>
        </w:rPr>
        <w:t>3. Настоящее р</w:t>
      </w:r>
      <w:r>
        <w:rPr>
          <w:rStyle w:val="158"/>
          <w:rFonts w:hint="default" w:ascii="Times New Roman" w:hAnsi="Times New Roman" w:eastAsia="Lucida Sans Unicode" w:cs="Times New Roman"/>
          <w:color w:val="000000"/>
          <w:kern w:val="1"/>
          <w:sz w:val="28"/>
          <w:szCs w:val="28"/>
          <w:lang w:eastAsia="ru-RU" w:bidi="ru-RU"/>
        </w:rPr>
        <w:t>ешение вступает в силу со дня его подписания.</w:t>
      </w:r>
    </w:p>
    <w:p w14:paraId="3E30C2B2">
      <w:pPr>
        <w:spacing w:after="0"/>
        <w:jc w:val="center"/>
        <w:rPr>
          <w:rFonts w:hint="default" w:ascii="Times New Roman" w:hAnsi="Times New Roman" w:cs="Times New Roman"/>
          <w:b/>
          <w:bCs/>
          <w:sz w:val="28"/>
          <w:szCs w:val="28"/>
        </w:rPr>
      </w:pPr>
    </w:p>
    <w:p w14:paraId="0D2F6DDC">
      <w:pPr>
        <w:rPr>
          <w:rFonts w:hint="default" w:ascii="Times New Roman" w:hAnsi="Times New Roman" w:cs="Times New Roman"/>
          <w:lang w:val="ru-RU" w:bidi="ar"/>
        </w:rPr>
      </w:pPr>
      <w:r>
        <w:rPr>
          <w:rFonts w:hint="default" w:ascii="Times New Roman" w:hAnsi="Times New Roman" w:cs="Times New Roman"/>
          <w:lang w:val="ru-RU" w:bidi="ar"/>
        </w:rPr>
        <w:br w:type="page"/>
      </w:r>
    </w:p>
    <w:p w14:paraId="3F366198">
      <w:pPr>
        <w:wordWrap w:val="0"/>
        <w:ind w:left="425"/>
        <w:jc w:val="right"/>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Проект 3</w:t>
      </w:r>
    </w:p>
    <w:p w14:paraId="518B68BE">
      <w:pPr>
        <w:wordWrap/>
        <w:ind w:left="425"/>
        <w:jc w:val="right"/>
        <w:rPr>
          <w:rFonts w:hint="default" w:ascii="Times New Roman" w:hAnsi="Times New Roman" w:cs="Times New Roman"/>
          <w:sz w:val="28"/>
          <w:szCs w:val="28"/>
          <w:lang w:val="ru-RU" w:bidi="ar"/>
        </w:rPr>
      </w:pPr>
    </w:p>
    <w:p w14:paraId="7B2C3A92">
      <w:pPr>
        <w:autoSpaceDE w:val="0"/>
        <w:snapToGrid w:val="0"/>
        <w:spacing w:after="0" w:line="240" w:lineRule="auto"/>
        <w:ind w:hanging="28"/>
        <w:jc w:val="center"/>
        <w:rPr>
          <w:rStyle w:val="158"/>
          <w:rFonts w:hint="default" w:ascii="Times New Roman" w:hAnsi="Times New Roman" w:eastAsia="Arial" w:cs="Times New Roman"/>
          <w:b/>
          <w:bCs w:val="0"/>
          <w:sz w:val="28"/>
          <w:szCs w:val="28"/>
          <w:lang w:eastAsia="ru-RU" w:bidi="ru-RU"/>
        </w:rPr>
      </w:pPr>
      <w:r>
        <w:rPr>
          <w:rStyle w:val="158"/>
          <w:rFonts w:hint="default" w:ascii="Times New Roman" w:hAnsi="Times New Roman" w:eastAsia="Arial" w:cs="Times New Roman"/>
          <w:b/>
          <w:bCs w:val="0"/>
          <w:sz w:val="28"/>
          <w:szCs w:val="28"/>
          <w:lang w:eastAsia="ru-RU" w:bidi="ru-RU"/>
        </w:rPr>
        <w:t xml:space="preserve">Об отчете об исполнении Прогнозного плана приватизации </w:t>
      </w:r>
    </w:p>
    <w:p w14:paraId="03FF7D46">
      <w:pPr>
        <w:autoSpaceDE w:val="0"/>
        <w:snapToGrid w:val="0"/>
        <w:spacing w:after="0" w:line="240" w:lineRule="auto"/>
        <w:ind w:hanging="28"/>
        <w:jc w:val="center"/>
        <w:rPr>
          <w:rStyle w:val="158"/>
          <w:rFonts w:hint="default" w:ascii="Times New Roman" w:hAnsi="Times New Roman" w:eastAsia="Arial" w:cs="Times New Roman"/>
          <w:b/>
          <w:bCs w:val="0"/>
          <w:sz w:val="28"/>
          <w:szCs w:val="28"/>
          <w:lang w:eastAsia="ru-RU" w:bidi="ru-RU"/>
        </w:rPr>
      </w:pPr>
      <w:r>
        <w:rPr>
          <w:rStyle w:val="158"/>
          <w:rFonts w:hint="default" w:ascii="Times New Roman" w:hAnsi="Times New Roman" w:eastAsia="Arial" w:cs="Times New Roman"/>
          <w:b/>
          <w:bCs w:val="0"/>
          <w:sz w:val="28"/>
          <w:szCs w:val="28"/>
          <w:lang w:eastAsia="ru-RU" w:bidi="ru-RU"/>
        </w:rPr>
        <w:t xml:space="preserve">муниципального имущества муниципального образования  </w:t>
      </w:r>
    </w:p>
    <w:p w14:paraId="2EE691A7">
      <w:pPr>
        <w:autoSpaceDE w:val="0"/>
        <w:snapToGrid w:val="0"/>
        <w:spacing w:after="0" w:line="240" w:lineRule="auto"/>
        <w:ind w:hanging="28"/>
        <w:jc w:val="center"/>
        <w:rPr>
          <w:rStyle w:val="158"/>
          <w:rFonts w:hint="default" w:ascii="Times New Roman" w:hAnsi="Times New Roman" w:eastAsia="Arial" w:cs="Times New Roman"/>
          <w:b/>
          <w:bCs w:val="0"/>
          <w:sz w:val="28"/>
          <w:szCs w:val="28"/>
          <w:lang w:eastAsia="ru-RU" w:bidi="ru-RU"/>
        </w:rPr>
      </w:pPr>
      <w:r>
        <w:rPr>
          <w:rFonts w:hint="default" w:ascii="Times New Roman" w:hAnsi="Times New Roman" w:cs="Times New Roman"/>
          <w:b/>
          <w:bCs w:val="0"/>
          <w:color w:val="000000"/>
          <w:sz w:val="28"/>
          <w:szCs w:val="28"/>
        </w:rPr>
        <w:t>«Муниципальный округ Алнашский район Удмуртской Республики»</w:t>
      </w:r>
      <w:r>
        <w:rPr>
          <w:rStyle w:val="158"/>
          <w:rFonts w:hint="default" w:ascii="Times New Roman" w:hAnsi="Times New Roman" w:eastAsia="Arial" w:cs="Times New Roman"/>
          <w:b/>
          <w:bCs w:val="0"/>
          <w:sz w:val="28"/>
          <w:szCs w:val="28"/>
          <w:lang w:eastAsia="ru-RU" w:bidi="ru-RU"/>
        </w:rPr>
        <w:t xml:space="preserve"> </w:t>
      </w:r>
    </w:p>
    <w:p w14:paraId="3B4395AB">
      <w:pPr>
        <w:autoSpaceDE w:val="0"/>
        <w:snapToGrid w:val="0"/>
        <w:spacing w:after="0" w:line="240" w:lineRule="auto"/>
        <w:ind w:hanging="28"/>
        <w:jc w:val="center"/>
        <w:rPr>
          <w:rFonts w:hint="default" w:ascii="Times New Roman" w:hAnsi="Times New Roman" w:cs="Times New Roman"/>
          <w:b/>
          <w:bCs w:val="0"/>
          <w:sz w:val="28"/>
          <w:szCs w:val="28"/>
        </w:rPr>
      </w:pPr>
      <w:r>
        <w:rPr>
          <w:rStyle w:val="158"/>
          <w:rFonts w:hint="default" w:ascii="Times New Roman" w:hAnsi="Times New Roman" w:eastAsia="Arial" w:cs="Times New Roman"/>
          <w:b/>
          <w:bCs w:val="0"/>
          <w:sz w:val="28"/>
          <w:szCs w:val="28"/>
          <w:lang w:eastAsia="ru-RU" w:bidi="ru-RU"/>
        </w:rPr>
        <w:t>по итогам 2024 года</w:t>
      </w:r>
    </w:p>
    <w:p w14:paraId="0C0C0108">
      <w:pPr>
        <w:pStyle w:val="160"/>
        <w:spacing w:before="0" w:after="0" w:line="240" w:lineRule="auto"/>
        <w:jc w:val="center"/>
        <w:rPr>
          <w:rFonts w:hint="default" w:ascii="Times New Roman" w:hAnsi="Times New Roman" w:cs="Times New Roman"/>
          <w:b/>
          <w:bCs w:val="0"/>
          <w:color w:val="000000"/>
          <w:sz w:val="28"/>
          <w:szCs w:val="28"/>
        </w:rPr>
      </w:pPr>
    </w:p>
    <w:p w14:paraId="0810538A">
      <w:pPr>
        <w:spacing w:after="0" w:line="100" w:lineRule="atLeast"/>
        <w:jc w:val="center"/>
        <w:rPr>
          <w:rFonts w:hint="default" w:ascii="Times New Roman" w:hAnsi="Times New Roman" w:cs="Times New Roman"/>
          <w:sz w:val="28"/>
          <w:szCs w:val="28"/>
        </w:rPr>
      </w:pPr>
    </w:p>
    <w:p w14:paraId="7AAEB580">
      <w:pPr>
        <w:spacing w:after="0"/>
        <w:jc w:val="center"/>
        <w:rPr>
          <w:rFonts w:hint="default" w:ascii="Times New Roman" w:hAnsi="Times New Roman" w:cs="Times New Roman"/>
          <w:sz w:val="28"/>
          <w:szCs w:val="28"/>
        </w:rPr>
      </w:pPr>
    </w:p>
    <w:p w14:paraId="465EC27B">
      <w:pPr>
        <w:pStyle w:val="157"/>
        <w:ind w:left="142" w:firstLine="0"/>
        <w:jc w:val="both"/>
        <w:rPr>
          <w:rFonts w:hint="default" w:ascii="Times New Roman" w:hAnsi="Times New Roman" w:eastAsia="Arial" w:cs="Times New Roman"/>
          <w:b/>
          <w:bCs w:val="0"/>
          <w:sz w:val="28"/>
          <w:szCs w:val="28"/>
        </w:rPr>
      </w:pPr>
      <w:r>
        <w:rPr>
          <w:rStyle w:val="158"/>
          <w:rFonts w:hint="default" w:ascii="Times New Roman" w:hAnsi="Times New Roman" w:eastAsia="Arial" w:cs="Times New Roman"/>
          <w:sz w:val="28"/>
          <w:szCs w:val="28"/>
        </w:rPr>
        <w:t xml:space="preserve">           Заслушав и обсудив отчет об исполнении Прогнозного плана приватизации муниципального имущества </w:t>
      </w:r>
      <w:r>
        <w:rPr>
          <w:rStyle w:val="158"/>
          <w:rFonts w:hint="default" w:ascii="Times New Roman" w:hAnsi="Times New Roman" w:eastAsia="Arial" w:cs="Times New Roman"/>
          <w:bCs/>
          <w:sz w:val="28"/>
          <w:szCs w:val="28"/>
        </w:rPr>
        <w:t xml:space="preserve">муниципального образования </w:t>
      </w:r>
      <w:r>
        <w:rPr>
          <w:rFonts w:hint="default" w:ascii="Times New Roman" w:hAnsi="Times New Roman" w:cs="Times New Roman"/>
          <w:bCs/>
          <w:color w:val="000000"/>
          <w:sz w:val="28"/>
          <w:szCs w:val="28"/>
        </w:rPr>
        <w:t>«Муниципальный округ Алнашский район Удмуртской Республики»</w:t>
      </w:r>
      <w:r>
        <w:rPr>
          <w:rStyle w:val="158"/>
          <w:rFonts w:hint="default" w:ascii="Times New Roman" w:hAnsi="Times New Roman" w:eastAsia="Arial" w:cs="Times New Roman"/>
          <w:sz w:val="28"/>
          <w:szCs w:val="28"/>
        </w:rPr>
        <w:t xml:space="preserve"> </w:t>
      </w:r>
      <w:r>
        <w:rPr>
          <w:rStyle w:val="158"/>
          <w:rFonts w:hint="default" w:ascii="Times New Roman" w:hAnsi="Times New Roman" w:eastAsia="Arial" w:cs="Times New Roman"/>
          <w:color w:val="000000"/>
          <w:sz w:val="28"/>
          <w:szCs w:val="28"/>
        </w:rPr>
        <w:t xml:space="preserve">в 2024 году, утвержденного </w:t>
      </w:r>
      <w:r>
        <w:rPr>
          <w:rFonts w:hint="default" w:ascii="Times New Roman" w:hAnsi="Times New Roman" w:cs="Times New Roman"/>
          <w:sz w:val="28"/>
          <w:szCs w:val="28"/>
        </w:rPr>
        <w:t>решением Совета депутатов муниципального образования «Муниципальный  округ Алнашский район Удмуртской Республики» от 29.12.2021 года  № 6/91</w:t>
      </w:r>
      <w:r>
        <w:rPr>
          <w:rStyle w:val="158"/>
          <w:rFonts w:hint="default" w:ascii="Times New Roman" w:hAnsi="Times New Roman" w:eastAsia="Arial Unicode MS" w:cs="Times New Roman"/>
          <w:bCs/>
          <w:color w:val="000000"/>
          <w:sz w:val="28"/>
          <w:szCs w:val="28"/>
        </w:rPr>
        <w:t xml:space="preserve"> «</w:t>
      </w:r>
      <w:r>
        <w:rPr>
          <w:rFonts w:hint="default" w:ascii="Times New Roman" w:hAnsi="Times New Roman" w:eastAsia="Arial Unicode MS" w:cs="Times New Roman"/>
          <w:sz w:val="28"/>
          <w:szCs w:val="28"/>
        </w:rPr>
        <w:t xml:space="preserve">Об утверждении прогнозного плана приватизации  </w:t>
      </w:r>
      <w:r>
        <w:rPr>
          <w:rStyle w:val="158"/>
          <w:rFonts w:hint="default" w:ascii="Times New Roman" w:hAnsi="Times New Roman" w:eastAsia="Arial" w:cs="Times New Roman"/>
          <w:bCs/>
          <w:kern w:val="1"/>
          <w:sz w:val="28"/>
          <w:szCs w:val="28"/>
        </w:rPr>
        <w:t xml:space="preserve">муниципального </w:t>
      </w:r>
      <w:r>
        <w:rPr>
          <w:rStyle w:val="158"/>
          <w:rFonts w:hint="default" w:ascii="Times New Roman" w:hAnsi="Times New Roman" w:eastAsia="Arial" w:cs="Times New Roman"/>
          <w:bCs/>
          <w:sz w:val="28"/>
          <w:szCs w:val="28"/>
        </w:rPr>
        <w:t xml:space="preserve">имущества муниципального образования </w:t>
      </w:r>
      <w:r>
        <w:rPr>
          <w:rFonts w:hint="default" w:ascii="Times New Roman" w:hAnsi="Times New Roman" w:cs="Times New Roman"/>
          <w:bCs/>
          <w:color w:val="000000"/>
          <w:sz w:val="28"/>
          <w:szCs w:val="28"/>
        </w:rPr>
        <w:t xml:space="preserve">«Муниципальный округ Алнашский район Удмуртской Республики» </w:t>
      </w:r>
      <w:r>
        <w:rPr>
          <w:rStyle w:val="158"/>
          <w:rFonts w:hint="default" w:ascii="Times New Roman" w:hAnsi="Times New Roman" w:eastAsia="Arial" w:cs="Times New Roman"/>
          <w:bCs/>
          <w:sz w:val="28"/>
          <w:szCs w:val="28"/>
        </w:rPr>
        <w:t>на 2022-2024 годы»</w:t>
      </w:r>
      <w:r>
        <w:rPr>
          <w:rFonts w:hint="default" w:ascii="Times New Roman" w:hAnsi="Times New Roman" w:eastAsia="Arial" w:cs="Times New Roman"/>
          <w:sz w:val="28"/>
          <w:szCs w:val="28"/>
        </w:rPr>
        <w:t xml:space="preserve">, </w:t>
      </w:r>
      <w:r>
        <w:rPr>
          <w:rFonts w:hint="default" w:ascii="Times New Roman" w:hAnsi="Times New Roman" w:cs="Times New Roman"/>
          <w:bCs/>
          <w:sz w:val="28"/>
          <w:szCs w:val="28"/>
        </w:rPr>
        <w:t xml:space="preserve">Совет депутатов муниципального образования «Муниципальный округ Алнашский район Удмуртской Республики» </w:t>
      </w:r>
      <w:r>
        <w:rPr>
          <w:rFonts w:hint="default" w:ascii="Times New Roman" w:hAnsi="Times New Roman" w:eastAsia="Arial" w:cs="Times New Roman"/>
          <w:b/>
          <w:bCs w:val="0"/>
          <w:sz w:val="28"/>
          <w:szCs w:val="28"/>
        </w:rPr>
        <w:t>РЕШИЛ:</w:t>
      </w:r>
    </w:p>
    <w:p w14:paraId="1E13F9DD">
      <w:pPr>
        <w:pStyle w:val="157"/>
        <w:ind w:left="142" w:firstLine="142"/>
        <w:jc w:val="both"/>
        <w:rPr>
          <w:rStyle w:val="158"/>
          <w:rFonts w:hint="default" w:ascii="Times New Roman" w:hAnsi="Times New Roman" w:eastAsia="Arial" w:cs="Times New Roman"/>
          <w:sz w:val="28"/>
          <w:szCs w:val="28"/>
        </w:rPr>
      </w:pPr>
      <w:r>
        <w:rPr>
          <w:rFonts w:hint="default" w:ascii="Times New Roman" w:hAnsi="Times New Roman" w:cs="Times New Roman"/>
          <w:color w:val="000000"/>
          <w:sz w:val="28"/>
          <w:szCs w:val="28"/>
        </w:rPr>
        <w:t xml:space="preserve">       </w:t>
      </w:r>
      <w:r>
        <w:rPr>
          <w:rStyle w:val="158"/>
          <w:rFonts w:hint="default" w:ascii="Times New Roman" w:hAnsi="Times New Roman" w:eastAsia="Arial" w:cs="Times New Roman"/>
          <w:sz w:val="28"/>
          <w:szCs w:val="28"/>
        </w:rPr>
        <w:t xml:space="preserve">Отчет об исполнении Прогнозного плана приватизации муниципального имущества </w:t>
      </w:r>
      <w:r>
        <w:rPr>
          <w:rStyle w:val="158"/>
          <w:rFonts w:hint="default" w:ascii="Times New Roman" w:hAnsi="Times New Roman" w:eastAsia="Arial" w:cs="Times New Roman"/>
          <w:bCs/>
          <w:sz w:val="28"/>
          <w:szCs w:val="28"/>
        </w:rPr>
        <w:t xml:space="preserve">муниципального образования </w:t>
      </w:r>
      <w:r>
        <w:rPr>
          <w:rFonts w:hint="default" w:ascii="Times New Roman" w:hAnsi="Times New Roman" w:cs="Times New Roman"/>
          <w:bCs/>
          <w:color w:val="000000"/>
          <w:sz w:val="28"/>
          <w:szCs w:val="28"/>
        </w:rPr>
        <w:t xml:space="preserve">«Муниципальный округ Алнашский район Удмуртской Республики» </w:t>
      </w:r>
      <w:r>
        <w:rPr>
          <w:rStyle w:val="158"/>
          <w:rFonts w:hint="default" w:ascii="Times New Roman" w:hAnsi="Times New Roman" w:eastAsia="Arial" w:cs="Times New Roman"/>
          <w:sz w:val="28"/>
          <w:szCs w:val="28"/>
        </w:rPr>
        <w:t>в 2024 году принять к сведению (прилагается).</w:t>
      </w:r>
    </w:p>
    <w:p w14:paraId="5E36B587">
      <w:pPr>
        <w:pStyle w:val="160"/>
        <w:spacing w:before="0" w:after="0" w:line="240" w:lineRule="auto"/>
        <w:jc w:val="both"/>
        <w:rPr>
          <w:rFonts w:hint="default" w:ascii="Times New Roman" w:hAnsi="Times New Roman" w:cs="Times New Roman"/>
          <w:sz w:val="28"/>
          <w:szCs w:val="28"/>
        </w:rPr>
      </w:pPr>
    </w:p>
    <w:p w14:paraId="74A86F22">
      <w:pPr>
        <w:rPr>
          <w:rFonts w:hint="default" w:ascii="Times New Roman" w:hAnsi="Times New Roman" w:cs="Times New Roman"/>
          <w:lang w:val="ru-RU" w:bidi="ar"/>
        </w:rPr>
      </w:pPr>
      <w:r>
        <w:rPr>
          <w:rFonts w:hint="default" w:ascii="Times New Roman" w:hAnsi="Times New Roman" w:cs="Times New Roman"/>
          <w:sz w:val="28"/>
          <w:szCs w:val="28"/>
          <w:lang w:val="ru-RU" w:bidi="ar"/>
        </w:rPr>
        <w:br w:type="page"/>
      </w:r>
    </w:p>
    <w:p w14:paraId="6EF4F03F">
      <w:pPr>
        <w:wordWrap w:val="0"/>
        <w:ind w:left="425"/>
        <w:jc w:val="right"/>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Проект 4</w:t>
      </w:r>
    </w:p>
    <w:p w14:paraId="789B5436">
      <w:pPr>
        <w:wordWrap/>
        <w:ind w:left="425"/>
        <w:jc w:val="right"/>
        <w:rPr>
          <w:rFonts w:hint="default" w:ascii="Times New Roman" w:hAnsi="Times New Roman" w:cs="Times New Roman"/>
          <w:lang w:val="ru-RU" w:bidi="ar"/>
        </w:rPr>
      </w:pPr>
    </w:p>
    <w:p w14:paraId="04CC1C98">
      <w:pPr>
        <w:pStyle w:val="157"/>
        <w:ind w:left="284" w:firstLine="0"/>
        <w:jc w:val="center"/>
        <w:rPr>
          <w:rFonts w:hint="default" w:ascii="Times New Roman" w:hAnsi="Times New Roman" w:cs="Times New Roman"/>
          <w:b/>
          <w:sz w:val="28"/>
          <w:szCs w:val="28"/>
        </w:rPr>
      </w:pPr>
      <w:r>
        <w:rPr>
          <w:rFonts w:hint="default" w:ascii="Times New Roman" w:hAnsi="Times New Roman" w:cs="Times New Roman"/>
          <w:b/>
          <w:sz w:val="28"/>
          <w:szCs w:val="28"/>
        </w:rPr>
        <w:t>О признании утратившим силу решения Районного Совета депутатов м</w:t>
      </w:r>
      <w:r>
        <w:rPr>
          <w:rFonts w:hint="default" w:ascii="Times New Roman" w:hAnsi="Times New Roman" w:cs="Times New Roman"/>
          <w:b/>
          <w:bCs/>
          <w:sz w:val="28"/>
          <w:szCs w:val="28"/>
        </w:rPr>
        <w:t xml:space="preserve">униципального образования «Алнашский район» </w:t>
      </w:r>
      <w:r>
        <w:rPr>
          <w:rFonts w:hint="default" w:ascii="Times New Roman" w:hAnsi="Times New Roman" w:cs="Times New Roman"/>
          <w:b/>
          <w:sz w:val="28"/>
          <w:szCs w:val="28"/>
        </w:rPr>
        <w:t xml:space="preserve"> от 20 июня 2018 года №13/111 «Об утверждении Положения «Об учете муниципального имущества  муниципального образования «Алнашский район» </w:t>
      </w:r>
    </w:p>
    <w:p w14:paraId="203FB577">
      <w:pPr>
        <w:spacing w:line="100" w:lineRule="atLeast"/>
        <w:jc w:val="center"/>
        <w:rPr>
          <w:rFonts w:hint="default" w:ascii="Times New Roman" w:hAnsi="Times New Roman" w:cs="Times New Roman"/>
          <w:b/>
          <w:sz w:val="28"/>
          <w:szCs w:val="28"/>
        </w:rPr>
      </w:pPr>
    </w:p>
    <w:p w14:paraId="3163B525">
      <w:pPr>
        <w:jc w:val="both"/>
        <w:rPr>
          <w:rFonts w:hint="default" w:ascii="Times New Roman" w:hAnsi="Times New Roman" w:cs="Times New Roman"/>
          <w:sz w:val="28"/>
          <w:szCs w:val="28"/>
        </w:rPr>
      </w:pPr>
    </w:p>
    <w:p w14:paraId="128C49B7">
      <w:pPr>
        <w:pStyle w:val="157"/>
        <w:tabs>
          <w:tab w:val="left" w:pos="0"/>
          <w:tab w:val="clear" w:pos="567"/>
        </w:tabs>
        <w:ind w:left="0" w:firstLine="284"/>
        <w:jc w:val="both"/>
        <w:rPr>
          <w:rFonts w:hint="default" w:ascii="Times New Roman" w:hAnsi="Times New Roman" w:eastAsia="Arial" w:cs="Times New Roman"/>
          <w:b/>
          <w:bCs w:val="0"/>
          <w:sz w:val="28"/>
          <w:szCs w:val="28"/>
        </w:rPr>
      </w:pPr>
      <w:r>
        <w:rPr>
          <w:rFonts w:hint="default" w:ascii="Times New Roman" w:hAnsi="Times New Roman" w:cs="Times New Roman"/>
          <w:sz w:val="28"/>
          <w:szCs w:val="28"/>
        </w:rPr>
        <w:t xml:space="preserve">       В соответствии со статьей 51 Федерального закона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w:t>
      </w:r>
      <w:r>
        <w:rPr>
          <w:rFonts w:hint="default" w:ascii="Times New Roman" w:hAnsi="Times New Roman" w:eastAsia="Arial" w:cs="Times New Roman"/>
          <w:sz w:val="28"/>
          <w:szCs w:val="28"/>
        </w:rPr>
        <w:t xml:space="preserve">, </w:t>
      </w:r>
      <w:r>
        <w:rPr>
          <w:rFonts w:hint="default" w:ascii="Times New Roman" w:hAnsi="Times New Roman" w:cs="Times New Roman"/>
          <w:bCs/>
          <w:sz w:val="28"/>
          <w:szCs w:val="28"/>
        </w:rPr>
        <w:t xml:space="preserve">Совет депутатов муниципального образования «Муниципальный округ Алнашский район Удмуртской Республики» </w:t>
      </w:r>
      <w:r>
        <w:rPr>
          <w:rFonts w:hint="default" w:ascii="Times New Roman" w:hAnsi="Times New Roman" w:eastAsia="Arial" w:cs="Times New Roman"/>
          <w:b/>
          <w:bCs w:val="0"/>
          <w:sz w:val="28"/>
          <w:szCs w:val="28"/>
        </w:rPr>
        <w:t>РЕШИЛ:</w:t>
      </w:r>
    </w:p>
    <w:p w14:paraId="628A0C62">
      <w:pPr>
        <w:pStyle w:val="157"/>
        <w:ind w:left="0" w:firstLine="284"/>
        <w:jc w:val="both"/>
        <w:rPr>
          <w:rFonts w:hint="default" w:ascii="Times New Roman" w:hAnsi="Times New Roman" w:eastAsia="Arial" w:cs="Times New Roman"/>
          <w:bCs/>
          <w:sz w:val="28"/>
          <w:szCs w:val="28"/>
        </w:rPr>
      </w:pPr>
      <w:r>
        <w:rPr>
          <w:rFonts w:hint="default" w:ascii="Times New Roman" w:hAnsi="Times New Roman" w:cs="Times New Roman"/>
          <w:sz w:val="28"/>
          <w:szCs w:val="28"/>
        </w:rPr>
        <w:t xml:space="preserve">      Признать утратившим силу решение Районного Совета депутатов м</w:t>
      </w:r>
      <w:r>
        <w:rPr>
          <w:rFonts w:hint="default" w:ascii="Times New Roman" w:hAnsi="Times New Roman" w:cs="Times New Roman"/>
          <w:bCs/>
          <w:sz w:val="28"/>
          <w:szCs w:val="28"/>
        </w:rPr>
        <w:t xml:space="preserve">униципального образования «Алнашский район» </w:t>
      </w:r>
      <w:r>
        <w:rPr>
          <w:rFonts w:hint="default" w:ascii="Times New Roman" w:hAnsi="Times New Roman" w:cs="Times New Roman"/>
          <w:sz w:val="28"/>
          <w:szCs w:val="28"/>
        </w:rPr>
        <w:t>от 20 июня 2018 года №13/111 «Об утверждении Положения «Об учете муниципального имущества  муниципального образования «Алнашский район».</w:t>
      </w:r>
    </w:p>
    <w:p w14:paraId="015A3493">
      <w:pPr>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br w:type="page"/>
      </w:r>
    </w:p>
    <w:p w14:paraId="52D35E39">
      <w:pPr>
        <w:wordWrap w:val="0"/>
        <w:ind w:left="425"/>
        <w:jc w:val="right"/>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Проект 5</w:t>
      </w:r>
    </w:p>
    <w:p w14:paraId="0DFEAF09">
      <w:pPr>
        <w:wordWrap/>
        <w:ind w:left="425"/>
        <w:jc w:val="right"/>
        <w:rPr>
          <w:rFonts w:hint="default" w:ascii="Times New Roman" w:hAnsi="Times New Roman" w:cs="Times New Roman"/>
          <w:lang w:val="ru-RU" w:bidi="ar"/>
        </w:rPr>
      </w:pPr>
    </w:p>
    <w:p w14:paraId="7B43930F">
      <w:pPr>
        <w:ind w:left="0" w:leftChars="0" w:firstLine="0" w:firstLineChars="0"/>
        <w:jc w:val="center"/>
        <w:rPr>
          <w:rFonts w:hint="default" w:ascii="Times New Roman" w:hAnsi="Times New Roman" w:cs="Times New Roman"/>
          <w:b/>
          <w:bCs/>
          <w:sz w:val="28"/>
          <w:szCs w:val="28"/>
        </w:rPr>
      </w:pPr>
      <w:r>
        <w:rPr>
          <w:rFonts w:hint="default" w:ascii="Times New Roman" w:hAnsi="Times New Roman" w:cs="Times New Roman"/>
          <w:b/>
          <w:bCs/>
          <w:sz w:val="28"/>
          <w:szCs w:val="28"/>
        </w:rPr>
        <w:t>Об особом порядке присвоения почетного звания</w:t>
      </w:r>
      <w:r>
        <w:rPr>
          <w:rFonts w:hint="default" w:ascii="Times New Roman" w:hAnsi="Times New Roman" w:cs="Times New Roman"/>
          <w:b/>
          <w:bCs/>
          <w:sz w:val="28"/>
          <w:szCs w:val="28"/>
          <w:lang w:val="ru-RU"/>
        </w:rPr>
        <w:t xml:space="preserve"> </w:t>
      </w:r>
      <w:r>
        <w:rPr>
          <w:rFonts w:hint="default" w:ascii="Times New Roman" w:hAnsi="Times New Roman" w:cs="Times New Roman"/>
          <w:b/>
          <w:bCs/>
          <w:sz w:val="28"/>
          <w:szCs w:val="28"/>
        </w:rPr>
        <w:t xml:space="preserve">«Почетный гражданин </w:t>
      </w:r>
      <w:r>
        <w:rPr>
          <w:rFonts w:hint="default" w:ascii="Times New Roman" w:hAnsi="Times New Roman" w:cs="Times New Roman"/>
          <w:b/>
          <w:bCs/>
          <w:sz w:val="28"/>
          <w:szCs w:val="28"/>
          <w:lang w:val="ru-RU"/>
        </w:rPr>
        <w:t>Алнашского района</w:t>
      </w:r>
      <w:r>
        <w:rPr>
          <w:rFonts w:hint="default" w:ascii="Times New Roman" w:hAnsi="Times New Roman" w:cs="Times New Roman"/>
          <w:b/>
          <w:bCs/>
          <w:sz w:val="28"/>
          <w:szCs w:val="28"/>
        </w:rPr>
        <w:t>» участник</w:t>
      </w:r>
      <w:r>
        <w:rPr>
          <w:rFonts w:hint="default" w:ascii="Times New Roman" w:hAnsi="Times New Roman" w:cs="Times New Roman"/>
          <w:b/>
          <w:bCs/>
          <w:sz w:val="28"/>
          <w:szCs w:val="28"/>
          <w:lang w:val="ru-RU"/>
        </w:rPr>
        <w:t>ам</w:t>
      </w:r>
      <w:r>
        <w:rPr>
          <w:rFonts w:hint="default" w:ascii="Times New Roman" w:hAnsi="Times New Roman" w:cs="Times New Roman"/>
          <w:b/>
          <w:bCs/>
          <w:sz w:val="28"/>
          <w:szCs w:val="28"/>
        </w:rPr>
        <w:t xml:space="preserve"> Великой Отечественной войны в 2025 году</w:t>
      </w:r>
    </w:p>
    <w:p w14:paraId="0C31FA76">
      <w:pPr>
        <w:ind w:left="0" w:leftChars="0" w:firstLine="0" w:firstLineChars="0"/>
        <w:jc w:val="center"/>
        <w:rPr>
          <w:rFonts w:hint="default" w:ascii="Times New Roman" w:hAnsi="Times New Roman" w:cs="Times New Roman"/>
          <w:b/>
          <w:bCs/>
          <w:sz w:val="28"/>
          <w:szCs w:val="28"/>
        </w:rPr>
      </w:pPr>
    </w:p>
    <w:p w14:paraId="55E6B822">
      <w:pPr>
        <w:ind w:left="0" w:leftChars="0" w:firstLine="840" w:firstLineChars="300"/>
        <w:jc w:val="both"/>
        <w:rPr>
          <w:rFonts w:hint="default" w:ascii="Times New Roman" w:hAnsi="Times New Roman"/>
          <w:sz w:val="28"/>
          <w:szCs w:val="28"/>
        </w:rPr>
      </w:pPr>
      <w:r>
        <w:rPr>
          <w:rFonts w:hint="default" w:ascii="Times New Roman" w:hAnsi="Times New Roman"/>
          <w:sz w:val="28"/>
          <w:szCs w:val="28"/>
        </w:rPr>
        <w:t xml:space="preserve">В связи с празднованием 80-й годовщиной Победы в Великой Отечественной войне 1941-1945 годов, в соответствии с Федеральным законом от 06 октября 2003 года № 131-ФЗ «Об общих принципах организации местного самоуправления в Российской Федерации», решением Совета депутатов муниципального образования «Муниципальный округ Алнашский район Удмуртской Республики» от 22 февраля 2022 года № 7/109 «Об утверждении Положения о наградах муниципального образования «Муниципальный округ Алнашский район Удмуртской Республики», руководствуясь Уставом Алнашщского района, Совет депутатов муниципального образования «Муниципальный округ Алнашский район Удмуртской Республики» </w:t>
      </w:r>
      <w:r>
        <w:rPr>
          <w:rFonts w:hint="default" w:ascii="Times New Roman" w:hAnsi="Times New Roman"/>
          <w:b/>
          <w:bCs/>
          <w:sz w:val="28"/>
          <w:szCs w:val="28"/>
        </w:rPr>
        <w:t>РЕШИЛ:</w:t>
      </w:r>
    </w:p>
    <w:p w14:paraId="7FBA64B7">
      <w:pPr>
        <w:ind w:left="0" w:leftChars="0" w:firstLine="840" w:firstLineChars="300"/>
        <w:jc w:val="both"/>
        <w:rPr>
          <w:rFonts w:hint="default" w:ascii="Times New Roman" w:hAnsi="Times New Roman"/>
          <w:sz w:val="28"/>
          <w:szCs w:val="28"/>
        </w:rPr>
      </w:pPr>
    </w:p>
    <w:p w14:paraId="2222DCCD">
      <w:pPr>
        <w:ind w:left="0" w:leftChars="0" w:firstLine="840" w:firstLineChars="300"/>
        <w:jc w:val="both"/>
        <w:rPr>
          <w:rFonts w:hint="default" w:ascii="Times New Roman" w:hAnsi="Times New Roman"/>
          <w:sz w:val="28"/>
          <w:szCs w:val="28"/>
        </w:rPr>
      </w:pPr>
      <w:r>
        <w:rPr>
          <w:rFonts w:hint="default" w:ascii="Times New Roman" w:hAnsi="Times New Roman"/>
          <w:sz w:val="28"/>
          <w:szCs w:val="28"/>
        </w:rPr>
        <w:t>1. Установить в 2025 году особый порядок присвоения почетного звания «Почетный гражданин Алнашского района» участникам Великой Отечественной войны:</w:t>
      </w:r>
    </w:p>
    <w:p w14:paraId="74F25833">
      <w:pPr>
        <w:ind w:left="0" w:leftChars="0" w:firstLine="840" w:firstLineChars="300"/>
        <w:jc w:val="both"/>
        <w:rPr>
          <w:rFonts w:hint="default" w:ascii="Times New Roman" w:hAnsi="Times New Roman"/>
          <w:sz w:val="28"/>
          <w:szCs w:val="28"/>
        </w:rPr>
      </w:pPr>
      <w:r>
        <w:rPr>
          <w:rFonts w:hint="default" w:ascii="Times New Roman" w:hAnsi="Times New Roman"/>
          <w:sz w:val="28"/>
          <w:szCs w:val="28"/>
        </w:rPr>
        <w:t xml:space="preserve">1.1.Почетное звание «Почетный гражданин Алнашского района» присвоить участнику Великой Отечественной войны Беляеву Федору Максимовичу без учета порядка представления  к награждению, установленных пунктами 7.3., 7.4., 7.5. и 7.6 статьи 7. Положения  о наградах муниципального образования «Муниципальный округ Алнашский район Удмуртской Республики», утвержденное решением Совета депутатов муниципального образования «Муниципальный округ Алнашский район Удмуртской Республики» от 22 февраля 2022 года № 7/109 «Об утверждении Положения о наградах муниципального образования «Муниципальный округ Алнашский район Удмуртской Республики». </w:t>
      </w:r>
    </w:p>
    <w:p w14:paraId="136B1C69">
      <w:pPr>
        <w:ind w:left="0" w:leftChars="0" w:firstLine="840" w:firstLineChars="300"/>
        <w:jc w:val="both"/>
        <w:rPr>
          <w:rFonts w:hint="default" w:ascii="Times New Roman" w:hAnsi="Times New Roman"/>
          <w:sz w:val="28"/>
          <w:szCs w:val="28"/>
        </w:rPr>
      </w:pPr>
      <w:r>
        <w:rPr>
          <w:rFonts w:hint="default" w:ascii="Times New Roman" w:hAnsi="Times New Roman"/>
          <w:sz w:val="28"/>
          <w:szCs w:val="28"/>
        </w:rPr>
        <w:t xml:space="preserve">1.2.Почетное звание  присваивается пожизненно. Почетному гражданину Алнашского района вручается удостоверение, подписанное Главой Алнашского района, нагрудный знак и красная шёлковая нагрудная лента, на одной стороне которой начертаны слова «Почётный гражданин Алнашского района», выплачивается  единовременное денежное вознаграждение  в размере 10 000 (Десять тысяч) рублей и ежегодная подписка на районную газету «Алнашский колхозник» пожизненно. </w:t>
      </w:r>
    </w:p>
    <w:p w14:paraId="7B8F785D">
      <w:pPr>
        <w:ind w:left="0" w:leftChars="0" w:firstLine="840" w:firstLineChars="300"/>
        <w:jc w:val="both"/>
        <w:rPr>
          <w:rFonts w:hint="default" w:ascii="Times New Roman" w:hAnsi="Times New Roman"/>
          <w:sz w:val="28"/>
          <w:szCs w:val="28"/>
        </w:rPr>
      </w:pPr>
      <w:r>
        <w:rPr>
          <w:rFonts w:hint="default" w:ascii="Times New Roman" w:hAnsi="Times New Roman"/>
          <w:sz w:val="28"/>
          <w:szCs w:val="28"/>
        </w:rPr>
        <w:t>2. Контроль исполнения настоящего решения возложить на постоянную комиссию Алнашского районного Совета депутатов по соблюдению законности и правовым вопросам (Никонова В.Е.).</w:t>
      </w:r>
    </w:p>
    <w:p w14:paraId="4ED8AABD">
      <w:pPr>
        <w:ind w:left="0" w:leftChars="0" w:firstLine="840" w:firstLineChars="300"/>
        <w:jc w:val="both"/>
        <w:rPr>
          <w:rFonts w:hint="default" w:ascii="Times New Roman" w:hAnsi="Times New Roman" w:cs="Times New Roman"/>
          <w:sz w:val="28"/>
          <w:szCs w:val="28"/>
          <w:lang w:val="ru-RU"/>
        </w:rPr>
      </w:pPr>
      <w:r>
        <w:rPr>
          <w:rFonts w:hint="default" w:ascii="Times New Roman" w:hAnsi="Times New Roman"/>
          <w:sz w:val="28"/>
          <w:szCs w:val="28"/>
        </w:rPr>
        <w:t>З. Настоящее решение вступает в силу со дня его официального опубликования.</w:t>
      </w:r>
      <w:r>
        <w:rPr>
          <w:rFonts w:hint="default" w:ascii="Times New Roman" w:hAnsi="Times New Roman" w:cs="Times New Roman"/>
          <w:sz w:val="28"/>
          <w:szCs w:val="28"/>
          <w:lang w:val="ru-RU"/>
        </w:rPr>
        <w:br w:type="page"/>
      </w:r>
    </w:p>
    <w:p w14:paraId="5F93A536">
      <w:pPr>
        <w:wordWrap w:val="0"/>
        <w:ind w:left="425"/>
        <w:jc w:val="right"/>
        <w:rPr>
          <w:rFonts w:hint="default" w:ascii="Times New Roman" w:hAnsi="Times New Roman" w:cs="Times New Roman"/>
          <w:b/>
          <w:bCs/>
          <w:sz w:val="28"/>
          <w:szCs w:val="28"/>
          <w:lang w:val="ru-RU" w:bidi="ar"/>
        </w:rPr>
      </w:pPr>
      <w:r>
        <w:rPr>
          <w:rFonts w:hint="default" w:ascii="Times New Roman" w:hAnsi="Times New Roman" w:cs="Times New Roman"/>
          <w:b/>
          <w:bCs/>
          <w:sz w:val="28"/>
          <w:szCs w:val="28"/>
          <w:lang w:val="ru-RU" w:bidi="ar"/>
        </w:rPr>
        <w:t>Проект 6</w:t>
      </w:r>
    </w:p>
    <w:p w14:paraId="02EAB685">
      <w:pPr>
        <w:wordWrap/>
        <w:ind w:left="425"/>
        <w:jc w:val="right"/>
        <w:rPr>
          <w:rFonts w:hint="default" w:ascii="Times New Roman" w:hAnsi="Times New Roman" w:cs="Times New Roman"/>
          <w:lang w:val="ru-RU" w:bidi="ar"/>
        </w:rPr>
      </w:pPr>
    </w:p>
    <w:p w14:paraId="149BE7DC">
      <w:pPr>
        <w:jc w:val="center"/>
        <w:rPr>
          <w:rFonts w:cs="Times New Roman"/>
          <w:b/>
          <w:bCs/>
        </w:rPr>
      </w:pPr>
    </w:p>
    <w:p w14:paraId="3C1AAF6D">
      <w:pPr>
        <w:pStyle w:val="162"/>
        <w:jc w:val="center"/>
        <w:rPr>
          <w:rFonts w:hint="default" w:ascii="Times New Roman" w:hAnsi="Times New Roman" w:cs="Times New Roman"/>
          <w:bCs/>
          <w:sz w:val="28"/>
          <w:szCs w:val="28"/>
        </w:rPr>
      </w:pPr>
      <w:r>
        <w:rPr>
          <w:rFonts w:hint="default" w:ascii="Times New Roman" w:hAnsi="Times New Roman" w:cs="Times New Roman"/>
          <w:color w:val="000000"/>
          <w:sz w:val="28"/>
          <w:szCs w:val="28"/>
        </w:rPr>
        <w:t>О внесении изменений в решение Совета депутатов муниципального образования «Муниципальный округ Алнашский район Удмуртской Республики» от 23.11.2021 №4/58 «Об утверждении Положения о денежном содержании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муниципального образования «Муниципальный округ Алнашский район Удмуртской Республики»</w:t>
      </w:r>
    </w:p>
    <w:p w14:paraId="66C8AD88">
      <w:pPr>
        <w:jc w:val="center"/>
        <w:rPr>
          <w:rFonts w:hint="default" w:ascii="Times New Roman" w:hAnsi="Times New Roman" w:cs="Times New Roman"/>
          <w:b/>
          <w:bCs/>
          <w:sz w:val="28"/>
          <w:szCs w:val="28"/>
        </w:rPr>
      </w:pPr>
    </w:p>
    <w:p w14:paraId="1A251F38">
      <w:pPr>
        <w:widowControl/>
        <w:suppressAutoHyphens w:val="0"/>
        <w:ind w:firstLine="708"/>
        <w:jc w:val="both"/>
        <w:rPr>
          <w:rFonts w:hint="default" w:ascii="Times New Roman" w:hAnsi="Times New Roman" w:cs="Times New Roman"/>
          <w:sz w:val="28"/>
          <w:szCs w:val="28"/>
        </w:rPr>
      </w:pPr>
      <w:r>
        <w:rPr>
          <w:rFonts w:hint="default" w:ascii="Times New Roman" w:hAnsi="Times New Roman" w:cs="Times New Roman"/>
          <w:sz w:val="28"/>
          <w:szCs w:val="28"/>
        </w:rPr>
        <w:t>В соответствии с Законом Удмуртской Республики от 25 декабря 2024 №74-РЗ «О внесении изменений в Закон Удмуртской Республики «О муниципальной службе в Удмуртской Республике», р</w:t>
      </w:r>
      <w:r>
        <w:rPr>
          <w:rFonts w:hint="default" w:ascii="Times New Roman" w:hAnsi="Times New Roman" w:cs="Times New Roman"/>
          <w:color w:val="000000"/>
          <w:sz w:val="28"/>
          <w:szCs w:val="28"/>
        </w:rPr>
        <w:t xml:space="preserve">уководствуясь 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hint="default" w:ascii="Times New Roman" w:hAnsi="Times New Roman" w:cs="Times New Roman"/>
          <w:b/>
          <w:bCs/>
          <w:sz w:val="28"/>
          <w:szCs w:val="28"/>
        </w:rPr>
        <w:t>РЕШИЛ</w:t>
      </w:r>
      <w:r>
        <w:rPr>
          <w:rFonts w:hint="default" w:ascii="Times New Roman" w:hAnsi="Times New Roman" w:cs="Times New Roman"/>
          <w:sz w:val="28"/>
          <w:szCs w:val="28"/>
        </w:rPr>
        <w:t>:</w:t>
      </w:r>
    </w:p>
    <w:p w14:paraId="1D2B6430">
      <w:pPr>
        <w:ind w:firstLine="708"/>
        <w:jc w:val="both"/>
        <w:rPr>
          <w:rFonts w:hint="default" w:ascii="Times New Roman" w:hAnsi="Times New Roman" w:cs="Times New Roman"/>
          <w:sz w:val="28"/>
          <w:szCs w:val="28"/>
        </w:rPr>
      </w:pPr>
    </w:p>
    <w:p w14:paraId="24AF4BCC">
      <w:pPr>
        <w:ind w:firstLine="708"/>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1. Внести в </w:t>
      </w:r>
      <w:r>
        <w:rPr>
          <w:rFonts w:hint="default" w:ascii="Times New Roman" w:hAnsi="Times New Roman" w:cs="Times New Roman"/>
          <w:color w:val="000000"/>
          <w:sz w:val="28"/>
          <w:szCs w:val="28"/>
        </w:rPr>
        <w:t>решение Совета депутатов муниципального образования «Муниципальный округ Алнашский район Удмуртской Республики» от 23.11.2021 №4/58 (в ред. от 12.04.2022 №8/191, от 14.12.2022 №12/252, от 30.06.2023 №15/304, от 20.03.2024 №21/364, от 30.05.2024 №23/387) «Об утверждении Положения о денежном содержании выборных должностных лиц местного самоуправления, осуществляющих свои полномочия на постоянной основе, лиц, замещающих муниципальные должности в контрольно-счетном органе, муниципальных служащих муниципального образования «Муниципальный округ Алнашский район Удмуртской Республики» следующие изменения:</w:t>
      </w:r>
    </w:p>
    <w:p w14:paraId="1D621BF8">
      <w:pPr>
        <w:pStyle w:val="153"/>
        <w:widowControl w:val="0"/>
        <w:numPr>
          <w:ilvl w:val="0"/>
          <w:numId w:val="0"/>
        </w:numPr>
        <w:tabs>
          <w:tab w:val="left" w:pos="917"/>
          <w:tab w:val="clear" w:pos="425"/>
        </w:tabs>
        <w:spacing w:after="0"/>
        <w:ind w:left="709" w:leftChars="0"/>
        <w:jc w:val="both"/>
        <w:rPr>
          <w:rFonts w:hint="default" w:ascii="Times New Roman" w:hAnsi="Times New Roman" w:cs="Times New Roman"/>
          <w:sz w:val="28"/>
          <w:szCs w:val="28"/>
          <w:lang w:eastAsia="ar-SA"/>
        </w:rPr>
      </w:pPr>
      <w:r>
        <w:rPr>
          <w:rFonts w:hint="default" w:ascii="Times New Roman" w:hAnsi="Times New Roman" w:cs="Times New Roman"/>
          <w:color w:val="000000"/>
          <w:sz w:val="28"/>
          <w:szCs w:val="28"/>
        </w:rPr>
        <w:t>1.1.</w:t>
      </w:r>
      <w:r>
        <w:rPr>
          <w:rFonts w:hint="default" w:ascii="Times New Roman" w:hAnsi="Times New Roman" w:cs="Times New Roman"/>
          <w:sz w:val="28"/>
          <w:szCs w:val="28"/>
          <w:lang w:eastAsia="ar-SA"/>
        </w:rPr>
        <w:t xml:space="preserve"> в пункте 2.3:</w:t>
      </w:r>
    </w:p>
    <w:p w14:paraId="73FB9A16">
      <w:pPr>
        <w:pStyle w:val="153"/>
        <w:widowControl w:val="0"/>
        <w:numPr>
          <w:ilvl w:val="0"/>
          <w:numId w:val="0"/>
        </w:numPr>
        <w:tabs>
          <w:tab w:val="left" w:pos="917"/>
          <w:tab w:val="clear" w:pos="425"/>
        </w:tabs>
        <w:spacing w:after="0"/>
        <w:ind w:left="709" w:leftChars="0"/>
        <w:jc w:val="both"/>
        <w:rPr>
          <w:rStyle w:val="163"/>
          <w:rFonts w:hint="default" w:ascii="Times New Roman" w:hAnsi="Times New Roman" w:cs="Times New Roman" w:eastAsiaTheme="majorEastAsia"/>
          <w:sz w:val="28"/>
          <w:szCs w:val="28"/>
        </w:rPr>
      </w:pPr>
      <w:r>
        <w:rPr>
          <w:rFonts w:hint="default" w:ascii="Times New Roman" w:hAnsi="Times New Roman" w:cs="Times New Roman"/>
          <w:sz w:val="28"/>
          <w:szCs w:val="28"/>
          <w:lang w:eastAsia="ar-SA"/>
        </w:rPr>
        <w:t>- в подп</w:t>
      </w:r>
      <w:r>
        <w:rPr>
          <w:rStyle w:val="163"/>
          <w:rFonts w:hint="default" w:ascii="Times New Roman" w:hAnsi="Times New Roman" w:cs="Times New Roman" w:eastAsiaTheme="majorEastAsia"/>
          <w:sz w:val="28"/>
          <w:szCs w:val="28"/>
        </w:rPr>
        <w:t>ункте 1 слово «районе» заменить словом «округе»;</w:t>
      </w:r>
    </w:p>
    <w:p w14:paraId="502ACFF8">
      <w:pPr>
        <w:pStyle w:val="153"/>
        <w:widowControl w:val="0"/>
        <w:numPr>
          <w:ilvl w:val="0"/>
          <w:numId w:val="0"/>
        </w:numPr>
        <w:tabs>
          <w:tab w:val="left" w:pos="917"/>
          <w:tab w:val="clear" w:pos="425"/>
        </w:tabs>
        <w:spacing w:after="0"/>
        <w:ind w:left="709" w:leftChars="0"/>
        <w:jc w:val="both"/>
        <w:rPr>
          <w:rStyle w:val="163"/>
          <w:rFonts w:hint="default" w:ascii="Times New Roman" w:hAnsi="Times New Roman" w:cs="Times New Roman" w:eastAsiaTheme="majorEastAsia"/>
          <w:sz w:val="28"/>
          <w:szCs w:val="28"/>
        </w:rPr>
      </w:pPr>
      <w:r>
        <w:rPr>
          <w:rStyle w:val="163"/>
          <w:rFonts w:hint="default" w:ascii="Times New Roman" w:hAnsi="Times New Roman" w:cs="Times New Roman" w:eastAsiaTheme="majorEastAsia"/>
          <w:sz w:val="28"/>
          <w:szCs w:val="28"/>
        </w:rPr>
        <w:t>- в подпункте 5 исключить слово «ежемесячной»;</w:t>
      </w:r>
    </w:p>
    <w:p w14:paraId="45F9C98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1.2. в пункте 2.11:</w:t>
      </w:r>
    </w:p>
    <w:p w14:paraId="2E1A09F3">
      <w:pPr>
        <w:pStyle w:val="153"/>
        <w:widowControl w:val="0"/>
        <w:numPr>
          <w:ilvl w:val="0"/>
          <w:numId w:val="0"/>
        </w:numPr>
        <w:tabs>
          <w:tab w:val="left" w:pos="917"/>
          <w:tab w:val="clear" w:pos="425"/>
        </w:tabs>
        <w:spacing w:after="0"/>
        <w:ind w:left="709" w:leftChars="0"/>
        <w:jc w:val="both"/>
        <w:rPr>
          <w:rStyle w:val="163"/>
          <w:rFonts w:hint="default" w:ascii="Times New Roman" w:hAnsi="Times New Roman" w:cs="Times New Roman" w:eastAsiaTheme="majorEastAsia"/>
          <w:sz w:val="28"/>
          <w:szCs w:val="28"/>
        </w:rPr>
      </w:pPr>
      <w:r>
        <w:rPr>
          <w:rFonts w:hint="default" w:ascii="Times New Roman" w:hAnsi="Times New Roman" w:cs="Times New Roman"/>
          <w:sz w:val="28"/>
          <w:szCs w:val="28"/>
          <w:lang w:eastAsia="ar-SA"/>
        </w:rPr>
        <w:t>-в подп</w:t>
      </w:r>
      <w:r>
        <w:rPr>
          <w:rStyle w:val="163"/>
          <w:rFonts w:hint="default" w:ascii="Times New Roman" w:hAnsi="Times New Roman" w:cs="Times New Roman" w:eastAsiaTheme="majorEastAsia"/>
          <w:sz w:val="28"/>
          <w:szCs w:val="28"/>
        </w:rPr>
        <w:t>ункте 2 слово «районе» заменить словом «округе»;</w:t>
      </w:r>
    </w:p>
    <w:p w14:paraId="37FC7A35">
      <w:pPr>
        <w:pStyle w:val="153"/>
        <w:widowControl w:val="0"/>
        <w:numPr>
          <w:ilvl w:val="0"/>
          <w:numId w:val="0"/>
        </w:numPr>
        <w:tabs>
          <w:tab w:val="left" w:pos="917"/>
          <w:tab w:val="clear" w:pos="425"/>
        </w:tabs>
        <w:spacing w:after="0"/>
        <w:ind w:left="709" w:leftChars="0"/>
        <w:jc w:val="both"/>
        <w:rPr>
          <w:rStyle w:val="163"/>
          <w:rFonts w:hint="default" w:ascii="Times New Roman" w:hAnsi="Times New Roman" w:cs="Times New Roman" w:eastAsiaTheme="majorEastAsia"/>
          <w:sz w:val="28"/>
          <w:szCs w:val="28"/>
        </w:rPr>
      </w:pPr>
      <w:r>
        <w:rPr>
          <w:rStyle w:val="163"/>
          <w:rFonts w:hint="default" w:ascii="Times New Roman" w:hAnsi="Times New Roman" w:cs="Times New Roman" w:eastAsiaTheme="majorEastAsia"/>
          <w:sz w:val="28"/>
          <w:szCs w:val="28"/>
        </w:rPr>
        <w:t>- в подпункте 6 исключить слово «ежемесячной»;</w:t>
      </w:r>
    </w:p>
    <w:p w14:paraId="05BBEF2A">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1.3. в подпункте 5 пункта 3.1 после слова «премии» дополнить словами «, в том числе»;</w:t>
      </w:r>
    </w:p>
    <w:p w14:paraId="6725D0B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1.4. в пункте 9:</w:t>
      </w:r>
    </w:p>
    <w:p w14:paraId="45A706F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наименование пункта изложить в следующей редакции: «9. Порядок начисления и выплаты премии, в том числе за выполнение особо важных и сложных заданий»;</w:t>
      </w:r>
    </w:p>
    <w:p w14:paraId="15D2DBB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в подпункте 9.1 после слов «премии» дополнить словами «, в том числе»;</w:t>
      </w:r>
    </w:p>
    <w:p w14:paraId="1403F701">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в подпункте 9.3. после слова «заданий» дополнить словами «(далее – премия)».</w:t>
      </w:r>
    </w:p>
    <w:p w14:paraId="554339C4">
      <w:pPr>
        <w:ind w:right="-427" w:firstLine="567"/>
        <w:jc w:val="both"/>
        <w:rPr>
          <w:rFonts w:hint="default" w:ascii="Times New Roman" w:hAnsi="Times New Roman" w:cs="Times New Roman"/>
          <w:sz w:val="28"/>
          <w:szCs w:val="28"/>
        </w:rPr>
      </w:pPr>
      <w:r>
        <w:rPr>
          <w:rFonts w:hint="default" w:ascii="Times New Roman" w:hAnsi="Times New Roman" w:cs="Times New Roman"/>
          <w:sz w:val="28"/>
          <w:szCs w:val="28"/>
        </w:rPr>
        <w:t>2. Настоящее решение вступает в силу по истечении десяти дней после дня его официального опубликования.</w:t>
      </w:r>
    </w:p>
    <w:p w14:paraId="3F510E95">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14:paraId="59027F28">
      <w:pPr>
        <w:pStyle w:val="61"/>
        <w:wordWrap w:val="0"/>
        <w:spacing w:after="0" w:line="240" w:lineRule="auto"/>
        <w:jc w:val="right"/>
        <w:rPr>
          <w:rFonts w:hint="default" w:ascii="Times New Roman" w:hAnsi="Times New Roman" w:cs="Times New Roman"/>
          <w:b/>
          <w:bCs/>
          <w:color w:val="000000" w:themeColor="text1"/>
          <w:sz w:val="28"/>
          <w:szCs w:val="28"/>
          <w:lang w:val="ru-RU"/>
          <w14:textFill>
            <w14:solidFill>
              <w14:schemeClr w14:val="tx1"/>
            </w14:solidFill>
          </w14:textFill>
        </w:rPr>
      </w:pPr>
      <w:r>
        <w:rPr>
          <w:rFonts w:hint="default" w:ascii="Times New Roman" w:hAnsi="Times New Roman" w:cs="Times New Roman"/>
          <w:b/>
          <w:bCs/>
          <w:color w:val="000000" w:themeColor="text1"/>
          <w:sz w:val="28"/>
          <w:szCs w:val="28"/>
          <w:lang w:val="ru-RU"/>
          <w14:textFill>
            <w14:solidFill>
              <w14:schemeClr w14:val="tx1"/>
            </w14:solidFill>
          </w14:textFill>
        </w:rPr>
        <w:t>Проект 7</w:t>
      </w:r>
    </w:p>
    <w:p w14:paraId="03F03F61">
      <w:pPr>
        <w:jc w:val="center"/>
        <w:rPr>
          <w:rFonts w:ascii="Times New Roman" w:hAnsi="Times New Roman" w:cs="Times New Roman"/>
          <w:b/>
          <w:bCs/>
          <w:sz w:val="28"/>
          <w:szCs w:val="28"/>
        </w:rPr>
      </w:pPr>
      <w:r>
        <w:rPr>
          <w:rFonts w:ascii="Times New Roman" w:hAnsi="Times New Roman" w:cs="Times New Roman"/>
          <w:b/>
          <w:bCs/>
          <w:sz w:val="28"/>
          <w:szCs w:val="28"/>
          <w:lang w:eastAsia="ru-RU" w:bidi="ru-RU"/>
        </w:rPr>
        <w:t>О внесении изменений в Правила назначения, перерасчета размера и выплаты пенсии за выслугу лет муниципальным служащим муниципального образования «Муниципальный округ Алнашский район Удмуртской Республики», утвержденные решением Совета депутатов муниципального образования «Муниципальный округ Алнашский район Удмуртской Республики» от 26.04.2023 №14/299</w:t>
      </w:r>
    </w:p>
    <w:p w14:paraId="6C5D1BDE">
      <w:pPr>
        <w:pStyle w:val="162"/>
        <w:jc w:val="center"/>
        <w:rPr>
          <w:rFonts w:ascii="Times New Roman" w:hAnsi="Times New Roman" w:cs="Times New Roman"/>
          <w:b w:val="0"/>
          <w:bCs w:val="0"/>
          <w:sz w:val="28"/>
          <w:szCs w:val="28"/>
        </w:rPr>
      </w:pPr>
    </w:p>
    <w:p w14:paraId="1ACB8CC7">
      <w:pPr>
        <w:suppressAutoHyphens w:val="0"/>
        <w:autoSpaceDE w:val="0"/>
        <w:autoSpaceDN w:val="0"/>
        <w:adjustRightInd w:val="0"/>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соответствии с </w:t>
      </w:r>
      <w:r>
        <w:rPr>
          <w:rFonts w:hint="default" w:ascii="Times New Roman" w:hAnsi="Times New Roman" w:cs="Times New Roman"/>
          <w:sz w:val="28"/>
          <w:szCs w:val="28"/>
          <w:lang w:eastAsia="ru-RU" w:bidi="ru-RU"/>
        </w:rPr>
        <w:t xml:space="preserve">Федеральным законом от 02.03.2007 № 25-ФЗ «О муниципальной службе в Российской Федерации», Законом Удмуртской Республики от 20.03.2008 № 10-РЗ «О муниципальной службе в Удмуртской Республике», Законом Удмуртской Республики от 04.06.2024 № 27-РЗ «О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 руководствуясь </w:t>
      </w:r>
      <w:r>
        <w:rPr>
          <w:rFonts w:hint="default" w:ascii="Times New Roman" w:hAnsi="Times New Roman" w:cs="Times New Roman"/>
          <w:sz w:val="28"/>
          <w:szCs w:val="28"/>
        </w:rPr>
        <w:t>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w:t>
      </w:r>
      <w:r>
        <w:rPr>
          <w:rFonts w:hint="default" w:ascii="Times New Roman" w:hAnsi="Times New Roman" w:cs="Times New Roman"/>
          <w:b/>
          <w:bCs/>
          <w:sz w:val="28"/>
          <w:szCs w:val="28"/>
        </w:rPr>
        <w:t xml:space="preserve"> РЕШИЛ:</w:t>
      </w:r>
    </w:p>
    <w:p w14:paraId="0DE46D89">
      <w:pPr>
        <w:pStyle w:val="165"/>
        <w:spacing w:after="0" w:line="240" w:lineRule="auto"/>
        <w:ind w:firstLine="708"/>
        <w:jc w:val="both"/>
        <w:rPr>
          <w:rFonts w:hint="default" w:ascii="Times New Roman" w:hAnsi="Times New Roman" w:cs="Times New Roman"/>
          <w:sz w:val="28"/>
          <w:szCs w:val="28"/>
        </w:rPr>
      </w:pPr>
    </w:p>
    <w:p w14:paraId="0F4ADFF0">
      <w:pPr>
        <w:pStyle w:val="159"/>
        <w:ind w:firstLine="540"/>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1. Внести в Правила назначения, перерасчета размера и выплаты пенсии за выслугу лет муниципальным служащим муниципального образования «Муниципальный округ Алнашский район Удмуртской Республики», утвержденные решением Совета депутатов муниципального образования «Муниципальный округ Алнашский район Удмуртской Республики» от 26.04.2023 №14/299, следующие изменения:</w:t>
      </w:r>
    </w:p>
    <w:p w14:paraId="42E9B575">
      <w:pPr>
        <w:pStyle w:val="159"/>
        <w:ind w:firstLine="540"/>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 абзац 1 пункта 27 Правил изложить в следующей редакции:</w:t>
      </w:r>
    </w:p>
    <w:p w14:paraId="3760CED7">
      <w:pPr>
        <w:pStyle w:val="159"/>
        <w:ind w:firstLine="540"/>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«27. Пенсия за выслугу лет не выплачивается в период замещения государственной должности Российской Федерации, замещения на профессиональной основе государственной должности Удмуртской Республики или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замещения на постоянной основе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прекращении полномочий или освобождении гражданина от указанных должностей выплата пенсии за выслугу лет ему возобновляется на прежних условиях либо по заявлению гражданина такая пенсия устанавливается вновь в соответствии с настоящими Правилами.»;</w:t>
      </w:r>
    </w:p>
    <w:p w14:paraId="6A867C44">
      <w:pPr>
        <w:pStyle w:val="159"/>
        <w:ind w:firstLine="540"/>
        <w:jc w:val="both"/>
        <w:rPr>
          <w:rFonts w:hint="default" w:ascii="Times New Roman" w:hAnsi="Times New Roman" w:cs="Times New Roman"/>
          <w:sz w:val="28"/>
          <w:szCs w:val="28"/>
          <w:lang w:eastAsia="ru-RU" w:bidi="ru-RU"/>
        </w:rPr>
      </w:pPr>
      <w:r>
        <w:rPr>
          <w:rFonts w:hint="default" w:ascii="Times New Roman" w:hAnsi="Times New Roman" w:cs="Times New Roman"/>
          <w:sz w:val="28"/>
          <w:szCs w:val="28"/>
          <w:lang w:eastAsia="ru-RU" w:bidi="ru-RU"/>
        </w:rPr>
        <w:t>- подпункт а) пункта 32 и пункт 35 признать утратившими силу.</w:t>
      </w:r>
    </w:p>
    <w:p w14:paraId="0A4BB1EF">
      <w:pPr>
        <w:pStyle w:val="159"/>
        <w:ind w:firstLine="540"/>
        <w:jc w:val="both"/>
        <w:rPr>
          <w:rFonts w:hint="default" w:ascii="Times New Roman" w:hAnsi="Times New Roman" w:cs="Times New Roman"/>
          <w:sz w:val="28"/>
          <w:szCs w:val="28"/>
          <w:lang w:eastAsia="ru-RU" w:bidi="ru-RU"/>
        </w:rPr>
      </w:pPr>
    </w:p>
    <w:p w14:paraId="5B7683DE">
      <w:pPr>
        <w:pStyle w:val="159"/>
        <w:ind w:firstLine="540"/>
        <w:jc w:val="both"/>
        <w:rPr>
          <w:rFonts w:hint="default" w:ascii="Times New Roman" w:hAnsi="Times New Roman" w:cs="Times New Roman"/>
          <w:sz w:val="28"/>
          <w:szCs w:val="28"/>
        </w:rPr>
      </w:pPr>
      <w:r>
        <w:rPr>
          <w:rFonts w:hint="default" w:ascii="Times New Roman" w:hAnsi="Times New Roman" w:cs="Times New Roman"/>
          <w:sz w:val="28"/>
          <w:szCs w:val="28"/>
          <w:lang w:eastAsia="ru-RU" w:bidi="ru-RU"/>
        </w:rPr>
        <w:t>2. Настоящее решение вступает в силу по истечении 10 дней со дня его официального опубликования и распространяется на правоотношения, возникшие с 16 июня 2024 года.</w:t>
      </w:r>
    </w:p>
    <w:p w14:paraId="5F9108A6">
      <w:pPr>
        <w:pStyle w:val="165"/>
        <w:spacing w:after="0" w:line="240" w:lineRule="auto"/>
        <w:jc w:val="both"/>
        <w:rPr>
          <w:rFonts w:ascii="Times New Roman" w:hAnsi="Times New Roman" w:cs="Times New Roman"/>
          <w:sz w:val="26"/>
          <w:szCs w:val="26"/>
        </w:rPr>
      </w:pPr>
    </w:p>
    <w:p w14:paraId="3624561F">
      <w:pPr>
        <w:rPr>
          <w:rFonts w:hint="default" w:ascii="Times New Roman" w:hAnsi="Times New Roman" w:cs="Times New Roman"/>
          <w:b/>
          <w:bCs/>
          <w:color w:val="000000" w:themeColor="text1"/>
          <w:sz w:val="28"/>
          <w:szCs w:val="28"/>
          <w:lang w:val="ru-RU"/>
          <w14:textFill>
            <w14:solidFill>
              <w14:schemeClr w14:val="tx1"/>
            </w14:solidFill>
          </w14:textFill>
        </w:rPr>
      </w:pPr>
    </w:p>
    <w:p w14:paraId="28FA7A0D">
      <w:pPr>
        <w:pStyle w:val="61"/>
        <w:wordWrap w:val="0"/>
        <w:spacing w:after="0" w:line="240" w:lineRule="auto"/>
        <w:jc w:val="right"/>
        <w:rPr>
          <w:rFonts w:hint="default" w:ascii="Times New Roman" w:hAnsi="Times New Roman" w:cs="Times New Roman"/>
          <w:b/>
          <w:bCs/>
          <w:color w:val="000000" w:themeColor="text1"/>
          <w:sz w:val="28"/>
          <w:szCs w:val="28"/>
          <w:lang w:val="ru-RU"/>
          <w14:textFill>
            <w14:solidFill>
              <w14:schemeClr w14:val="tx1"/>
            </w14:solidFill>
          </w14:textFill>
        </w:rPr>
      </w:pPr>
      <w:r>
        <w:rPr>
          <w:rFonts w:hint="default" w:ascii="Times New Roman" w:hAnsi="Times New Roman" w:cs="Times New Roman"/>
          <w:b/>
          <w:bCs/>
          <w:color w:val="000000" w:themeColor="text1"/>
          <w:sz w:val="28"/>
          <w:szCs w:val="28"/>
          <w:lang w:val="ru-RU"/>
          <w14:textFill>
            <w14:solidFill>
              <w14:schemeClr w14:val="tx1"/>
            </w14:solidFill>
          </w14:textFill>
        </w:rPr>
        <w:t>Проект 8</w:t>
      </w:r>
    </w:p>
    <w:p w14:paraId="6B531DF8">
      <w:pPr>
        <w:pStyle w:val="162"/>
        <w:jc w:val="center"/>
        <w:rPr>
          <w:rFonts w:ascii="Times New Roman" w:hAnsi="Times New Roman" w:cs="Times New Roman"/>
          <w:sz w:val="28"/>
          <w:szCs w:val="28"/>
        </w:rPr>
      </w:pPr>
      <w:r>
        <w:rPr>
          <w:rFonts w:ascii="Times New Roman" w:hAnsi="Times New Roman" w:cs="Times New Roman"/>
          <w:sz w:val="28"/>
          <w:szCs w:val="28"/>
          <w:lang w:eastAsia="ru-RU" w:bidi="ru-RU"/>
        </w:rPr>
        <w:t>О внесении изменений в Положение «О пенсионном обеспечении муниципальных служащих муниципального образования «Муниципальный округ Алнашский район Удмуртской Республики»,</w:t>
      </w:r>
      <w:r>
        <w:rPr>
          <w:rFonts w:ascii="Times New Roman" w:hAnsi="Times New Roman" w:cs="Times New Roman"/>
          <w:sz w:val="28"/>
          <w:szCs w:val="28"/>
        </w:rPr>
        <w:t xml:space="preserve"> </w:t>
      </w:r>
      <w:r>
        <w:rPr>
          <w:rFonts w:ascii="Times New Roman" w:hAnsi="Times New Roman" w:cs="Times New Roman"/>
          <w:sz w:val="28"/>
          <w:szCs w:val="28"/>
          <w:lang w:eastAsia="ru-RU" w:bidi="ru-RU"/>
        </w:rPr>
        <w:t>утвержденное решением Совета депутатов муниципального образования «Муниципальный округ Алнашский район Удмуртской Республики» от 26.04.2023 №14/297</w:t>
      </w:r>
    </w:p>
    <w:p w14:paraId="21FC226C">
      <w:pPr>
        <w:pStyle w:val="165"/>
        <w:spacing w:after="0" w:line="276" w:lineRule="auto"/>
        <w:ind w:firstLine="708"/>
        <w:jc w:val="both"/>
        <w:rPr>
          <w:rFonts w:ascii="Times New Roman" w:hAnsi="Times New Roman" w:cs="Times New Roman"/>
          <w:sz w:val="28"/>
          <w:szCs w:val="28"/>
        </w:rPr>
      </w:pPr>
    </w:p>
    <w:p w14:paraId="6EB198FE">
      <w:pPr>
        <w:pStyle w:val="165"/>
        <w:spacing w:after="0" w:line="276" w:lineRule="auto"/>
        <w:ind w:firstLine="708"/>
        <w:jc w:val="both"/>
        <w:rPr>
          <w:b/>
          <w:bCs/>
          <w:sz w:val="28"/>
          <w:szCs w:val="28"/>
        </w:rPr>
      </w:pPr>
      <w:r>
        <w:rPr>
          <w:rFonts w:ascii="Times New Roman" w:hAnsi="Times New Roman" w:cs="Times New Roman"/>
          <w:sz w:val="28"/>
          <w:szCs w:val="28"/>
        </w:rPr>
        <w:t xml:space="preserve">В соответствии с </w:t>
      </w:r>
      <w:r>
        <w:rPr>
          <w:rFonts w:ascii="Times New Roman" w:hAnsi="Times New Roman" w:cs="Times New Roman"/>
          <w:sz w:val="28"/>
          <w:szCs w:val="28"/>
          <w:lang w:eastAsia="ru-RU" w:bidi="ru-RU"/>
        </w:rPr>
        <w:t xml:space="preserve">Законом Удмуртской Республики от 20.03.2008 № 10-РЗ «О муниципальной службе в Удмуртской Республике», </w:t>
      </w:r>
      <w:r>
        <w:rPr>
          <w:rFonts w:ascii="Times New Roman" w:hAnsi="Times New Roman" w:eastAsia="Times New Roman" w:cs="Times New Roman"/>
          <w:sz w:val="28"/>
          <w:szCs w:val="28"/>
          <w:lang w:eastAsia="ru-RU" w:bidi="ru-RU"/>
        </w:rPr>
        <w:t>Закон</w:t>
      </w:r>
      <w:r>
        <w:rPr>
          <w:rFonts w:ascii="Times New Roman" w:hAnsi="Times New Roman" w:cs="Times New Roman"/>
          <w:sz w:val="28"/>
          <w:szCs w:val="28"/>
          <w:lang w:eastAsia="ru-RU" w:bidi="ru-RU"/>
        </w:rPr>
        <w:t>ом</w:t>
      </w:r>
      <w:r>
        <w:rPr>
          <w:rFonts w:ascii="Times New Roman" w:hAnsi="Times New Roman" w:eastAsia="Times New Roman" w:cs="Times New Roman"/>
          <w:sz w:val="28"/>
          <w:szCs w:val="28"/>
          <w:lang w:eastAsia="ru-RU" w:bidi="ru-RU"/>
        </w:rPr>
        <w:t xml:space="preserve"> У</w:t>
      </w:r>
      <w:r>
        <w:rPr>
          <w:rFonts w:ascii="Times New Roman" w:hAnsi="Times New Roman" w:cs="Times New Roman"/>
          <w:sz w:val="28"/>
          <w:szCs w:val="28"/>
          <w:lang w:eastAsia="ru-RU" w:bidi="ru-RU"/>
        </w:rPr>
        <w:t xml:space="preserve">дмуртской </w:t>
      </w:r>
      <w:r>
        <w:rPr>
          <w:rFonts w:ascii="Times New Roman" w:hAnsi="Times New Roman" w:eastAsia="Times New Roman" w:cs="Times New Roman"/>
          <w:sz w:val="28"/>
          <w:szCs w:val="28"/>
          <w:lang w:eastAsia="ru-RU" w:bidi="ru-RU"/>
        </w:rPr>
        <w:t>Р</w:t>
      </w:r>
      <w:r>
        <w:rPr>
          <w:rFonts w:ascii="Times New Roman" w:hAnsi="Times New Roman" w:cs="Times New Roman"/>
          <w:sz w:val="28"/>
          <w:szCs w:val="28"/>
          <w:lang w:eastAsia="ru-RU" w:bidi="ru-RU"/>
        </w:rPr>
        <w:t>еспублики</w:t>
      </w:r>
      <w:r>
        <w:rPr>
          <w:rFonts w:ascii="Times New Roman" w:hAnsi="Times New Roman" w:eastAsia="Times New Roman" w:cs="Times New Roman"/>
          <w:sz w:val="28"/>
          <w:szCs w:val="28"/>
          <w:lang w:eastAsia="ru-RU" w:bidi="ru-RU"/>
        </w:rPr>
        <w:t xml:space="preserve"> от 04.06.2024 </w:t>
      </w:r>
      <w:r>
        <w:rPr>
          <w:rFonts w:ascii="Times New Roman" w:hAnsi="Times New Roman" w:cs="Times New Roman"/>
          <w:sz w:val="28"/>
          <w:szCs w:val="28"/>
          <w:lang w:eastAsia="ru-RU" w:bidi="ru-RU"/>
        </w:rPr>
        <w:t>№</w:t>
      </w:r>
      <w:r>
        <w:rPr>
          <w:rFonts w:ascii="Times New Roman" w:hAnsi="Times New Roman" w:eastAsia="Times New Roman" w:cs="Times New Roman"/>
          <w:sz w:val="28"/>
          <w:szCs w:val="28"/>
          <w:lang w:eastAsia="ru-RU" w:bidi="ru-RU"/>
        </w:rPr>
        <w:t xml:space="preserve"> 27-РЗ</w:t>
      </w:r>
      <w:r>
        <w:rPr>
          <w:rFonts w:ascii="Times New Roman" w:hAnsi="Times New Roman" w:cs="Times New Roman"/>
          <w:sz w:val="28"/>
          <w:szCs w:val="28"/>
          <w:lang w:eastAsia="ru-RU" w:bidi="ru-RU"/>
        </w:rPr>
        <w:t xml:space="preserve"> «</w:t>
      </w:r>
      <w:r>
        <w:rPr>
          <w:rFonts w:ascii="Times New Roman" w:hAnsi="Times New Roman" w:eastAsia="Times New Roman" w:cs="Times New Roman"/>
          <w:sz w:val="28"/>
          <w:szCs w:val="28"/>
          <w:lang w:eastAsia="ru-RU" w:bidi="ru-RU"/>
        </w:rPr>
        <w:t>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w:t>
      </w:r>
      <w:r>
        <w:rPr>
          <w:rFonts w:ascii="Times New Roman" w:hAnsi="Times New Roman" w:cs="Times New Roman"/>
          <w:sz w:val="28"/>
          <w:szCs w:val="28"/>
          <w:lang w:eastAsia="ru-RU" w:bidi="ru-RU"/>
        </w:rPr>
        <w:t xml:space="preserve">», руководствуясь </w:t>
      </w:r>
      <w:r>
        <w:rPr>
          <w:rFonts w:ascii="Times New Roman" w:hAnsi="Times New Roman" w:cs="Times New Roman"/>
          <w:sz w:val="28"/>
          <w:szCs w:val="28"/>
        </w:rPr>
        <w:t xml:space="preserve">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rFonts w:ascii="Times New Roman" w:hAnsi="Times New Roman" w:cs="Times New Roman"/>
          <w:b/>
          <w:bCs/>
          <w:sz w:val="28"/>
          <w:szCs w:val="28"/>
        </w:rPr>
        <w:t>РЕШИЛ:</w:t>
      </w:r>
    </w:p>
    <w:p w14:paraId="2E4749AD">
      <w:pPr>
        <w:pStyle w:val="165"/>
        <w:spacing w:after="0" w:line="276" w:lineRule="auto"/>
        <w:ind w:firstLine="708"/>
        <w:jc w:val="both"/>
        <w:rPr>
          <w:rFonts w:ascii="Times New Roman" w:hAnsi="Times New Roman" w:cs="Times New Roman"/>
          <w:sz w:val="28"/>
          <w:szCs w:val="28"/>
        </w:rPr>
      </w:pPr>
    </w:p>
    <w:p w14:paraId="7FE23FFF">
      <w:pPr>
        <w:pStyle w:val="159"/>
        <w:ind w:firstLine="54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1. Внести в Положение «О пенсионном обеспечении муниципальных служащих муниципального образования «Муниципальный округ Алнашский район Удмуртской Республики», утвержденное решением Совета депутатов муниципального образования «Муниципальный округ Алнашский район Удмуртской Республики» от 26.04.2023 №14/297, следующие изменения:</w:t>
      </w:r>
    </w:p>
    <w:p w14:paraId="5325DA5B">
      <w:pPr>
        <w:pStyle w:val="159"/>
        <w:ind w:firstLine="54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в разделе 3:</w:t>
      </w:r>
    </w:p>
    <w:p w14:paraId="6BF2D541">
      <w:pPr>
        <w:pStyle w:val="159"/>
        <w:ind w:firstLine="54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1) в пункте 4 слова «в соответствии с частью 2 статьи 32 Закона Российской Федерации от 19 апреля 1991 года № 1032-1 «О занятости населения в Российской Федерации» заменить словами «в соответствии с </w:t>
      </w:r>
      <w:r>
        <w:rPr>
          <w:rFonts w:ascii="Times New Roman" w:hAnsi="Times New Roman" w:cs="Times New Roman"/>
          <w:color w:val="auto"/>
          <w:sz w:val="28"/>
          <w:szCs w:val="28"/>
          <w:u w:val="none"/>
          <w:lang w:eastAsia="ru-RU" w:bidi="ru-RU"/>
        </w:rPr>
        <w:t>частью 1 статьи 51</w:t>
      </w:r>
      <w:r>
        <w:rPr>
          <w:rFonts w:ascii="Times New Roman" w:hAnsi="Times New Roman" w:cs="Times New Roman"/>
          <w:sz w:val="28"/>
          <w:szCs w:val="28"/>
          <w:lang w:eastAsia="ru-RU" w:bidi="ru-RU"/>
        </w:rPr>
        <w:t xml:space="preserve"> Федерального закона от 12 декабря 2023 года № 565-ФЗ «О занятости населения в Российской Федерации»;</w:t>
      </w:r>
    </w:p>
    <w:p w14:paraId="4C3EB7E4">
      <w:pPr>
        <w:pStyle w:val="159"/>
        <w:ind w:firstLine="54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2) пункт 5 изложить в следующей редакции:</w:t>
      </w:r>
    </w:p>
    <w:p w14:paraId="5C4CD0C6">
      <w:pPr>
        <w:pStyle w:val="159"/>
        <w:ind w:firstLine="54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«5. Пенсия за выслугу лет не выплачивается в период замещения государственной должности Российской Федерации, замещения на профессиональной основе государственной должности Удмуртской Республики или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замещения на постоянной основе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14:paraId="0BD2BD50">
      <w:pPr>
        <w:pStyle w:val="159"/>
        <w:ind w:firstLine="540"/>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в третьем предложении пункта 1 раздела 4 слова «При этом» заменить словами «При назначении пенсии за выслугу лет».</w:t>
      </w:r>
    </w:p>
    <w:p w14:paraId="3730DDC2">
      <w:pPr>
        <w:pStyle w:val="166"/>
        <w:ind w:firstLine="540"/>
        <w:jc w:val="both"/>
        <w:rPr>
          <w:rFonts w:ascii="Times New Roman" w:hAnsi="Times New Roman" w:cs="Times New Roman"/>
          <w:sz w:val="28"/>
          <w:szCs w:val="28"/>
          <w:lang w:eastAsia="ru-RU" w:bidi="ru-RU"/>
        </w:rPr>
      </w:pPr>
      <w:r>
        <w:rPr>
          <w:rFonts w:ascii="Times New Roman" w:hAnsi="Times New Roman" w:cs="Times New Roman"/>
          <w:kern w:val="1"/>
          <w:sz w:val="28"/>
          <w:szCs w:val="28"/>
        </w:rPr>
        <w:t>2. Опубликовать настоящее решение в установленном порядке.</w:t>
      </w:r>
    </w:p>
    <w:p w14:paraId="60B9E35A">
      <w:pPr>
        <w:rPr>
          <w:rFonts w:hint="default" w:ascii="Times New Roman" w:hAnsi="Times New Roman" w:cs="Times New Roman"/>
          <w:b/>
          <w:bCs/>
          <w:color w:val="000000" w:themeColor="text1"/>
          <w:sz w:val="28"/>
          <w:szCs w:val="28"/>
          <w:lang w:val="ru-RU"/>
          <w14:textFill>
            <w14:solidFill>
              <w14:schemeClr w14:val="tx1"/>
            </w14:solidFill>
          </w14:textFill>
        </w:rPr>
      </w:pPr>
    </w:p>
    <w:p w14:paraId="7F0392E7">
      <w:pPr>
        <w:pStyle w:val="61"/>
        <w:wordWrap w:val="0"/>
        <w:spacing w:after="0" w:line="240" w:lineRule="auto"/>
        <w:jc w:val="right"/>
        <w:rPr>
          <w:rFonts w:hint="default" w:ascii="Times New Roman" w:hAnsi="Times New Roman" w:cs="Times New Roman"/>
          <w:b/>
          <w:bCs/>
          <w:color w:val="000000" w:themeColor="text1"/>
          <w:sz w:val="28"/>
          <w:szCs w:val="28"/>
          <w:lang w:val="ru-RU"/>
          <w14:textFill>
            <w14:solidFill>
              <w14:schemeClr w14:val="tx1"/>
            </w14:solidFill>
          </w14:textFill>
        </w:rPr>
      </w:pPr>
    </w:p>
    <w:p w14:paraId="4F365FEF">
      <w:pPr>
        <w:rPr>
          <w:rFonts w:hint="default" w:ascii="Times New Roman" w:hAnsi="Times New Roman" w:cs="Times New Roman"/>
          <w:b/>
          <w:bCs/>
          <w:sz w:val="26"/>
          <w:szCs w:val="26"/>
        </w:rPr>
      </w:pPr>
      <w:r>
        <w:rPr>
          <w:rFonts w:hint="default" w:ascii="Times New Roman" w:hAnsi="Times New Roman" w:cs="Times New Roman"/>
          <w:b/>
          <w:bCs/>
          <w:sz w:val="26"/>
          <w:szCs w:val="26"/>
        </w:rPr>
        <w:br w:type="page"/>
      </w:r>
    </w:p>
    <w:p w14:paraId="293769EE">
      <w:pPr>
        <w:numPr>
          <w:ilvl w:val="0"/>
          <w:numId w:val="0"/>
        </w:numPr>
        <w:spacing w:line="240" w:lineRule="auto"/>
        <w:jc w:val="right"/>
        <w:rPr>
          <w:rFonts w:hint="default" w:ascii="Times New Roman" w:hAnsi="Times New Roman" w:cs="Times New Roman"/>
          <w:b/>
          <w:bCs/>
          <w:sz w:val="26"/>
          <w:szCs w:val="26"/>
          <w:lang w:val="ru-RU"/>
        </w:rPr>
      </w:pPr>
      <w:r>
        <w:rPr>
          <w:rFonts w:hint="default" w:ascii="Times New Roman" w:hAnsi="Times New Roman" w:cs="Times New Roman"/>
          <w:b/>
          <w:bCs/>
          <w:sz w:val="26"/>
          <w:szCs w:val="26"/>
          <w:lang w:val="ru-RU"/>
        </w:rPr>
        <w:t>Проект 9</w:t>
      </w:r>
    </w:p>
    <w:p w14:paraId="511B7A51">
      <w:pPr>
        <w:numPr>
          <w:ilvl w:val="0"/>
          <w:numId w:val="0"/>
        </w:num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О назначении схода граждан на части территории </w:t>
      </w:r>
      <w:r>
        <w:rPr>
          <w:rFonts w:hint="default" w:ascii="Times New Roman" w:hAnsi="Times New Roman" w:cs="Times New Roman"/>
          <w:b/>
          <w:sz w:val="28"/>
          <w:szCs w:val="28"/>
        </w:rPr>
        <w:t xml:space="preserve">- </w:t>
      </w:r>
      <w:r>
        <w:rPr>
          <w:rFonts w:hint="default" w:ascii="Times New Roman" w:hAnsi="Times New Roman" w:cs="Times New Roman"/>
          <w:b/>
          <w:color w:val="1F1F1F"/>
          <w:sz w:val="28"/>
          <w:szCs w:val="28"/>
          <w:shd w:val="clear" w:color="auto" w:fill="FFFFFF"/>
        </w:rPr>
        <w:t xml:space="preserve">ул. Прудная от дома № 2 до дома № 13 села Варзи-Ятчи </w:t>
      </w:r>
      <w:r>
        <w:rPr>
          <w:rFonts w:hint="default" w:ascii="Times New Roman" w:hAnsi="Times New Roman" w:cs="Times New Roman"/>
          <w:b/>
          <w:bCs/>
          <w:sz w:val="28"/>
          <w:szCs w:val="28"/>
        </w:rPr>
        <w:t>муниципального образования «Муниципальный округ Алнашский район Удмуртской Республики» по вопросу введения и использования средств самообложения граждан</w:t>
      </w:r>
    </w:p>
    <w:p w14:paraId="26AE31C1">
      <w:pPr>
        <w:spacing w:line="240" w:lineRule="auto"/>
        <w:ind w:right="-284"/>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03B79235">
      <w:pPr>
        <w:numPr>
          <w:ilvl w:val="0"/>
          <w:numId w:val="0"/>
        </w:numPr>
        <w:spacing w:line="240" w:lineRule="auto"/>
        <w:ind w:right="-284"/>
        <w:jc w:val="both"/>
        <w:rPr>
          <w:rFonts w:hint="default" w:ascii="Times New Roman" w:hAnsi="Times New Roman" w:cs="Times New Roman"/>
          <w:sz w:val="28"/>
          <w:szCs w:val="28"/>
          <w:u w:val="single"/>
        </w:rPr>
      </w:pPr>
    </w:p>
    <w:p w14:paraId="3470AD9B">
      <w:pPr>
        <w:numPr>
          <w:ilvl w:val="1"/>
          <w:numId w:val="12"/>
        </w:numPr>
        <w:shd w:val="clear" w:color="auto" w:fill="FFFFFF"/>
        <w:ind w:left="0" w:leftChars="0" w:right="-284" w:firstLine="40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соответствии со статьями  25.1, 56 Федерального закона от 06 октября 2003 года № 131-ФЗ «Об общих принципах организации местного самоуправления в Российской Федерации», Положением о самообложении граждан муниципального образования «Муниципальный округ Алнашский район Удмуртской Республики», утвержденным решением Совета депутатов муниципального образования «Муниципальный округ Алнашский район Удмуртской Республики»  от 14 декабря 2022 года № 12/261, с изменениями от 27.09.2023 года № 16/319, на основании  обращения инициативной группы жителей на части территории - </w:t>
      </w:r>
      <w:r>
        <w:rPr>
          <w:rFonts w:hint="default" w:ascii="Times New Roman" w:hAnsi="Times New Roman" w:cs="Times New Roman"/>
          <w:color w:val="1F1F1F"/>
          <w:sz w:val="28"/>
          <w:szCs w:val="28"/>
          <w:shd w:val="clear" w:color="auto" w:fill="FFFFFF"/>
        </w:rPr>
        <w:t xml:space="preserve">ул. Прудная от дома № 2 до дома № 13 села Варзи-Ятчи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rPr>
        <w:t>Совет депутатов муниципального образования «Муниципальный округ Алнашский район Удмуртской Республики»</w:t>
      </w:r>
      <w:r>
        <w:rPr>
          <w:rFonts w:hint="default" w:ascii="Times New Roman" w:hAnsi="Times New Roman" w:cs="Times New Roman"/>
          <w:b/>
          <w:bCs/>
          <w:sz w:val="28"/>
          <w:szCs w:val="28"/>
        </w:rPr>
        <w:t xml:space="preserve"> РЕШИЛ</w:t>
      </w:r>
      <w:r>
        <w:rPr>
          <w:rFonts w:hint="default" w:ascii="Times New Roman" w:hAnsi="Times New Roman" w:cs="Times New Roman"/>
          <w:sz w:val="28"/>
          <w:szCs w:val="28"/>
        </w:rPr>
        <w:t>:</w:t>
      </w:r>
    </w:p>
    <w:p w14:paraId="61C0EF8B">
      <w:pPr>
        <w:numPr>
          <w:ilvl w:val="1"/>
          <w:numId w:val="12"/>
        </w:numPr>
        <w:shd w:val="clear" w:color="auto" w:fill="FFFFFF"/>
        <w:ind w:left="0" w:leftChars="0" w:right="-284" w:firstLine="40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Определить границы на части территории - </w:t>
      </w:r>
      <w:r>
        <w:rPr>
          <w:rFonts w:hint="default" w:ascii="Times New Roman" w:hAnsi="Times New Roman" w:cs="Times New Roman"/>
          <w:color w:val="1F1F1F"/>
          <w:sz w:val="28"/>
          <w:szCs w:val="28"/>
          <w:shd w:val="clear" w:color="auto" w:fill="FFFFFF"/>
        </w:rPr>
        <w:t>ул. Прудная от дома № 2 до дома № 13 села Варзи-Ятчи</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для назначения схода граждан по вопросу введения и использования средств самообложения граждан</w:t>
      </w:r>
      <w:r>
        <w:rPr>
          <w:rFonts w:hint="default" w:ascii="Times New Roman" w:hAnsi="Times New Roman" w:cs="Times New Roman"/>
          <w:color w:val="000000"/>
          <w:sz w:val="28"/>
          <w:szCs w:val="28"/>
        </w:rPr>
        <w:t>.</w:t>
      </w:r>
    </w:p>
    <w:p w14:paraId="41B29857">
      <w:pPr>
        <w:numPr>
          <w:ilvl w:val="1"/>
          <w:numId w:val="12"/>
        </w:numPr>
        <w:shd w:val="clear" w:color="auto" w:fill="FFFFFF"/>
        <w:ind w:left="0" w:leftChars="0" w:right="-284" w:firstLine="400" w:firstLineChars="0"/>
        <w:jc w:val="both"/>
        <w:rPr>
          <w:rFonts w:hint="default" w:ascii="Times New Roman" w:hAnsi="Times New Roman" w:cs="Times New Roman"/>
          <w:sz w:val="28"/>
          <w:szCs w:val="28"/>
        </w:rPr>
      </w:pPr>
      <w:r>
        <w:rPr>
          <w:rFonts w:hint="default" w:ascii="Times New Roman" w:hAnsi="Times New Roman" w:cs="Times New Roman"/>
          <w:sz w:val="28"/>
          <w:szCs w:val="28"/>
        </w:rPr>
        <w:t>Данная часть территории является целостной, неразрывной и не выходит за границы населенного пункта.</w:t>
      </w:r>
    </w:p>
    <w:p w14:paraId="7B8B0A35">
      <w:pPr>
        <w:numPr>
          <w:ilvl w:val="1"/>
          <w:numId w:val="12"/>
        </w:numPr>
        <w:shd w:val="clear" w:color="auto" w:fill="FFFFFF"/>
        <w:ind w:left="0" w:leftChars="0" w:right="-284" w:firstLine="40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Назначить на 18 часов 00 минут 14.03.2025 года сход граждан по вопросу введения платежей в размере 2000 (две тысячи) рублей 00 копеек с каждого жителя, проживающего на части территории  - </w:t>
      </w:r>
      <w:r>
        <w:rPr>
          <w:rFonts w:hint="default" w:ascii="Times New Roman" w:hAnsi="Times New Roman" w:cs="Times New Roman"/>
          <w:color w:val="1F1F1F"/>
          <w:sz w:val="28"/>
          <w:szCs w:val="28"/>
          <w:shd w:val="clear" w:color="auto" w:fill="FFFFFF"/>
        </w:rPr>
        <w:t xml:space="preserve">ул. Прудная от дома № 2 до дома № 13 села Варзи-Ятчи </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и направления полученных средств на</w:t>
      </w:r>
      <w:r>
        <w:rPr>
          <w:rFonts w:hint="default" w:ascii="Times New Roman" w:hAnsi="Times New Roman" w:cs="Times New Roman"/>
          <w:color w:val="1F1F1F"/>
          <w:sz w:val="28"/>
          <w:szCs w:val="28"/>
          <w:shd w:val="clear" w:color="auto" w:fill="FFFFFF"/>
        </w:rPr>
        <w:t xml:space="preserve"> Обустройство   подъезда для спецтехники на  кладбище села Варзи-Ятчи.</w:t>
      </w:r>
    </w:p>
    <w:p w14:paraId="201393D5">
      <w:pPr>
        <w:numPr>
          <w:ilvl w:val="1"/>
          <w:numId w:val="12"/>
        </w:numPr>
        <w:shd w:val="clear" w:color="auto" w:fill="FFFFFF"/>
        <w:ind w:left="0" w:leftChars="0" w:right="-284" w:firstLine="400" w:firstLineChars="0"/>
        <w:jc w:val="both"/>
        <w:rPr>
          <w:rFonts w:hint="default" w:ascii="Times New Roman" w:hAnsi="Times New Roman" w:cs="Times New Roman"/>
          <w:sz w:val="28"/>
          <w:szCs w:val="28"/>
        </w:rPr>
      </w:pPr>
      <w:r>
        <w:rPr>
          <w:rFonts w:hint="default" w:ascii="Times New Roman" w:hAnsi="Times New Roman" w:cs="Times New Roman"/>
          <w:sz w:val="28"/>
          <w:szCs w:val="28"/>
        </w:rPr>
        <w:t>3. Утвердить вопрос, выносимый на сход граждан:</w:t>
      </w:r>
    </w:p>
    <w:p w14:paraId="2A1B2088">
      <w:pPr>
        <w:numPr>
          <w:ilvl w:val="1"/>
          <w:numId w:val="12"/>
        </w:numPr>
        <w:shd w:val="clear" w:color="auto" w:fill="FFFFFF"/>
        <w:ind w:left="0" w:leftChars="0" w:right="-284" w:firstLine="40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«Согласны ли вы на введение платежей в 2025 году в размере 2000 (две тысячи) рублей 00 копеек с каждого жителя, проживающего на части территории - </w:t>
      </w:r>
      <w:r>
        <w:rPr>
          <w:rFonts w:hint="default" w:ascii="Times New Roman" w:hAnsi="Times New Roman" w:cs="Times New Roman"/>
          <w:color w:val="1F1F1F"/>
          <w:sz w:val="28"/>
          <w:szCs w:val="28"/>
          <w:shd w:val="clear" w:color="auto" w:fill="FFFFFF"/>
        </w:rPr>
        <w:t>ул. Прудная от дома № 2 до дома № 13 села Варзи-Ятчи</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и направлением полученных средств в 2025 году, на </w:t>
      </w:r>
      <w:r>
        <w:rPr>
          <w:rFonts w:hint="default" w:ascii="Times New Roman" w:hAnsi="Times New Roman" w:cs="Times New Roman"/>
          <w:color w:val="1F1F1F"/>
          <w:sz w:val="28"/>
          <w:szCs w:val="28"/>
          <w:shd w:val="clear" w:color="auto" w:fill="FFFFFF"/>
        </w:rPr>
        <w:t>Обустройство   подъезда для спецтехники на  кладбище села Варзи-Ятчи.</w:t>
      </w:r>
    </w:p>
    <w:p w14:paraId="6DBBC630">
      <w:pPr>
        <w:pStyle w:val="153"/>
        <w:numPr>
          <w:ilvl w:val="0"/>
          <w:numId w:val="0"/>
        </w:numPr>
        <w:ind w:right="-284"/>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4. Провести открытое голосование «за» или «против», в котором участвуют только участники схода, внесенные в список и зарегистрированные на сходе.                                                                           </w:t>
      </w:r>
    </w:p>
    <w:p w14:paraId="57AF15E6">
      <w:pPr>
        <w:pStyle w:val="153"/>
        <w:numPr>
          <w:ilvl w:val="0"/>
          <w:numId w:val="0"/>
        </w:numPr>
        <w:ind w:right="-284" w:firstLine="70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Утвердить список жителей, проживающих на части территории - </w:t>
      </w:r>
      <w:r>
        <w:rPr>
          <w:rFonts w:hint="default" w:ascii="Times New Roman" w:hAnsi="Times New Roman" w:cs="Times New Roman"/>
          <w:color w:val="1F1F1F"/>
          <w:sz w:val="28"/>
          <w:szCs w:val="28"/>
          <w:shd w:val="clear" w:color="auto" w:fill="FFFFFF"/>
        </w:rPr>
        <w:t>ул. Прудная от дома № 2 до дома № 13 села  Варзи-Ятчи</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имеющих право участия в сходе граждан, в количестве 25 человек (приложение №1).</w:t>
      </w:r>
    </w:p>
    <w:p w14:paraId="72E7F922">
      <w:pPr>
        <w:numPr>
          <w:ilvl w:val="0"/>
          <w:numId w:val="0"/>
        </w:numPr>
        <w:ind w:right="-284"/>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6. Утвердить состав комиссии для организации и проведения схода граждан (приложение №2).</w:t>
      </w:r>
    </w:p>
    <w:p w14:paraId="484D92B9">
      <w:pPr>
        <w:numPr>
          <w:ilvl w:val="0"/>
          <w:numId w:val="0"/>
        </w:numPr>
        <w:ind w:right="-284"/>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7. Опубликовать настоящее решение на официальном сайте Алнашского района в сети Интернет.</w:t>
      </w:r>
    </w:p>
    <w:p w14:paraId="6302A955">
      <w:pPr>
        <w:widowControl w:val="0"/>
        <w:numPr>
          <w:ilvl w:val="0"/>
          <w:numId w:val="0"/>
        </w:numPr>
        <w:ind w:right="-284"/>
        <w:jc w:val="both"/>
        <w:rPr>
          <w:rStyle w:val="164"/>
          <w:rFonts w:hint="default" w:ascii="Times New Roman" w:hAnsi="Times New Roman" w:eastAsia="Courier New" w:cs="Times New Roman"/>
          <w:color w:val="000000"/>
          <w:sz w:val="28"/>
          <w:szCs w:val="28"/>
        </w:rPr>
      </w:pPr>
      <w:r>
        <w:rPr>
          <w:rStyle w:val="164"/>
          <w:rFonts w:hint="default" w:ascii="Times New Roman" w:hAnsi="Times New Roman" w:eastAsia="Courier New" w:cs="Times New Roman"/>
          <w:color w:val="000000"/>
          <w:sz w:val="28"/>
          <w:szCs w:val="28"/>
        </w:rPr>
        <w:tab/>
      </w:r>
      <w:r>
        <w:rPr>
          <w:rStyle w:val="164"/>
          <w:rFonts w:hint="default" w:ascii="Times New Roman" w:hAnsi="Times New Roman" w:eastAsia="Courier New" w:cs="Times New Roman"/>
          <w:color w:val="000000"/>
          <w:sz w:val="28"/>
          <w:szCs w:val="28"/>
        </w:rPr>
        <w:t>8. Контроль за исполнением настоящего решения возложить на начальника Территориального отдела «Варзи-Ятчинский».</w:t>
      </w:r>
    </w:p>
    <w:p w14:paraId="4C433C93">
      <w:pPr>
        <w:numPr>
          <w:ilvl w:val="0"/>
          <w:numId w:val="0"/>
        </w:numPr>
        <w:wordWrap w:val="0"/>
        <w:spacing w:line="240" w:lineRule="auto"/>
        <w:jc w:val="right"/>
        <w:rPr>
          <w:rFonts w:hint="default" w:ascii="Times New Roman" w:hAnsi="Times New Roman" w:cs="Times New Roman"/>
          <w:b/>
          <w:bCs/>
          <w:sz w:val="26"/>
          <w:szCs w:val="26"/>
          <w:lang w:val="ru-RU"/>
        </w:rPr>
      </w:pPr>
      <w:r>
        <w:rPr>
          <w:rFonts w:hint="default" w:ascii="Times New Roman" w:hAnsi="Times New Roman" w:cs="Times New Roman"/>
          <w:b/>
          <w:bCs/>
          <w:sz w:val="26"/>
          <w:szCs w:val="26"/>
          <w:lang w:val="ru-RU"/>
        </w:rPr>
        <w:t xml:space="preserve">Проект 10 </w:t>
      </w:r>
    </w:p>
    <w:p w14:paraId="7F481F5E">
      <w:pPr>
        <w:numPr>
          <w:ilvl w:val="0"/>
          <w:numId w:val="0"/>
        </w:num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О назначении схода граждан на части территории </w:t>
      </w:r>
      <w:r>
        <w:rPr>
          <w:rFonts w:hint="default" w:ascii="Times New Roman" w:hAnsi="Times New Roman" w:cs="Times New Roman"/>
          <w:b/>
          <w:sz w:val="28"/>
          <w:szCs w:val="28"/>
        </w:rPr>
        <w:t xml:space="preserve">- </w:t>
      </w:r>
      <w:r>
        <w:rPr>
          <w:rFonts w:hint="default" w:ascii="Times New Roman" w:hAnsi="Times New Roman" w:cs="Times New Roman"/>
          <w:b/>
          <w:color w:val="1F1F1F"/>
          <w:sz w:val="28"/>
          <w:szCs w:val="28"/>
          <w:shd w:val="clear" w:color="auto" w:fill="FFFFFF"/>
        </w:rPr>
        <w:t xml:space="preserve">ул. Рассветная от дома № 1 до дома № 13  села Варзи-Ятчи </w:t>
      </w:r>
      <w:r>
        <w:rPr>
          <w:rFonts w:hint="default" w:ascii="Times New Roman" w:hAnsi="Times New Roman" w:cs="Times New Roman"/>
          <w:b/>
          <w:bCs/>
          <w:sz w:val="28"/>
          <w:szCs w:val="28"/>
        </w:rPr>
        <w:t>муниципального образования «Муниципальный округ Алнашский район Удмуртской Республики» по вопросу введения и использования средств самообложения граждан</w:t>
      </w:r>
    </w:p>
    <w:p w14:paraId="0CE846B2">
      <w:pPr>
        <w:numPr>
          <w:ilvl w:val="0"/>
          <w:numId w:val="0"/>
        </w:numPr>
        <w:spacing w:line="240" w:lineRule="auto"/>
        <w:rPr>
          <w:rFonts w:hint="default" w:ascii="Times New Roman" w:hAnsi="Times New Roman" w:cs="Times New Roman"/>
          <w:sz w:val="28"/>
          <w:szCs w:val="28"/>
        </w:rPr>
      </w:pPr>
    </w:p>
    <w:p w14:paraId="21061BA7">
      <w:pPr>
        <w:numPr>
          <w:ilvl w:val="1"/>
          <w:numId w:val="12"/>
        </w:numPr>
        <w:shd w:val="clear" w:color="auto" w:fill="FFFFFF"/>
        <w:ind w:right="-284" w:firstLine="992"/>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соответствии со статьями  25.1, 56 Федерального закона от 06 октября 2003 года № 131-ФЗ «Об общих принципах организации местного самоуправления в Российской Федерации», Положением о самообложении граждан муниципального образования «Муниципальный округ Алнашский район Удмуртской Республики», утвержденным решением Совета депутатов муниципального образования «Муниципальный округ Алнашский район Удмуртской Республики»  от 14 декабря 2022 года № 12/261, с изменениями от 27.09.2023 года № 16/319, на основании  обращения инициативной группы жителей на части территории - </w:t>
      </w:r>
      <w:r>
        <w:rPr>
          <w:rFonts w:hint="default" w:ascii="Times New Roman" w:hAnsi="Times New Roman" w:cs="Times New Roman"/>
          <w:color w:val="1F1F1F"/>
          <w:sz w:val="28"/>
          <w:szCs w:val="28"/>
          <w:shd w:val="clear" w:color="auto" w:fill="FFFFFF"/>
        </w:rPr>
        <w:t xml:space="preserve">ул. Рассветная от дома № 1 до дома № 13 села Варзи-Ятчи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rPr>
        <w:t>Совет депутатов муниципального образования «Муниципальный округ Алнашский район Удмуртской Республики»</w:t>
      </w:r>
      <w:r>
        <w:rPr>
          <w:rFonts w:hint="default" w:ascii="Times New Roman" w:hAnsi="Times New Roman" w:cs="Times New Roman"/>
          <w:b/>
          <w:bCs/>
          <w:sz w:val="28"/>
          <w:szCs w:val="28"/>
        </w:rPr>
        <w:t xml:space="preserve"> РЕШИЛ</w:t>
      </w:r>
      <w:r>
        <w:rPr>
          <w:rFonts w:hint="default" w:ascii="Times New Roman" w:hAnsi="Times New Roman" w:cs="Times New Roman"/>
          <w:sz w:val="28"/>
          <w:szCs w:val="28"/>
        </w:rPr>
        <w:t>:</w:t>
      </w:r>
    </w:p>
    <w:p w14:paraId="025F9CB4">
      <w:pPr>
        <w:numPr>
          <w:ilvl w:val="1"/>
          <w:numId w:val="12"/>
        </w:numPr>
        <w:shd w:val="clear" w:color="auto" w:fill="FFFFFF"/>
        <w:ind w:right="-284" w:firstLine="992"/>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Определить границы на части территории - </w:t>
      </w:r>
      <w:r>
        <w:rPr>
          <w:rFonts w:hint="default" w:ascii="Times New Roman" w:hAnsi="Times New Roman" w:cs="Times New Roman"/>
          <w:color w:val="1F1F1F"/>
          <w:sz w:val="28"/>
          <w:szCs w:val="28"/>
          <w:shd w:val="clear" w:color="auto" w:fill="FFFFFF"/>
        </w:rPr>
        <w:t>ул. Рассветная от дома № 1 до дома № 13 села Варзи-Ятчи</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для назначения схода граждан по вопросу введения и использования средств самообложения граждан</w:t>
      </w:r>
      <w:r>
        <w:rPr>
          <w:rFonts w:hint="default" w:ascii="Times New Roman" w:hAnsi="Times New Roman" w:cs="Times New Roman"/>
          <w:color w:val="000000"/>
          <w:sz w:val="28"/>
          <w:szCs w:val="28"/>
        </w:rPr>
        <w:t>.</w:t>
      </w:r>
    </w:p>
    <w:p w14:paraId="290B605C">
      <w:pPr>
        <w:numPr>
          <w:ilvl w:val="1"/>
          <w:numId w:val="12"/>
        </w:numPr>
        <w:shd w:val="clear" w:color="auto" w:fill="FFFFFF"/>
        <w:ind w:right="-284" w:firstLine="992"/>
        <w:jc w:val="both"/>
        <w:rPr>
          <w:rFonts w:hint="default" w:ascii="Times New Roman" w:hAnsi="Times New Roman" w:cs="Times New Roman"/>
          <w:sz w:val="28"/>
          <w:szCs w:val="28"/>
        </w:rPr>
      </w:pPr>
      <w:r>
        <w:rPr>
          <w:rFonts w:hint="default" w:ascii="Times New Roman" w:hAnsi="Times New Roman" w:cs="Times New Roman"/>
          <w:sz w:val="28"/>
          <w:szCs w:val="28"/>
        </w:rPr>
        <w:t>Данная часть территории является целостной, неразрывной и не выходит за границы населенного пункта.</w:t>
      </w:r>
    </w:p>
    <w:p w14:paraId="347C8164">
      <w:pPr>
        <w:numPr>
          <w:ilvl w:val="1"/>
          <w:numId w:val="12"/>
        </w:numPr>
        <w:shd w:val="clear" w:color="auto" w:fill="FFFFFF"/>
        <w:ind w:right="-284" w:firstLine="992"/>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Назначить на 17 часов 00 минут 14.03.2025 года сход граждан по вопросу введения платежей в размере 1325 (одна тысяча триста двадцать пять) рублей 00 копеек с каждого жителя, проживающего на части территории  - </w:t>
      </w:r>
      <w:r>
        <w:rPr>
          <w:rFonts w:hint="default" w:ascii="Times New Roman" w:hAnsi="Times New Roman" w:cs="Times New Roman"/>
          <w:color w:val="1F1F1F"/>
          <w:sz w:val="28"/>
          <w:szCs w:val="28"/>
          <w:shd w:val="clear" w:color="auto" w:fill="FFFFFF"/>
        </w:rPr>
        <w:t xml:space="preserve">ул. Рассветная от дома № 1 до дома № 13  села Варзи-Ятчи </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и направления полученных средств на</w:t>
      </w:r>
      <w:r>
        <w:rPr>
          <w:rFonts w:hint="default" w:ascii="Times New Roman" w:hAnsi="Times New Roman" w:cs="Times New Roman"/>
          <w:color w:val="1F1F1F"/>
          <w:sz w:val="28"/>
          <w:szCs w:val="28"/>
          <w:shd w:val="clear" w:color="auto" w:fill="FFFFFF"/>
        </w:rPr>
        <w:t xml:space="preserve"> Ремонт проезжей части  улицы Рассветной села Варзи-Ятчи.</w:t>
      </w:r>
    </w:p>
    <w:p w14:paraId="277CAD40">
      <w:pPr>
        <w:numPr>
          <w:ilvl w:val="1"/>
          <w:numId w:val="12"/>
        </w:numPr>
        <w:shd w:val="clear" w:color="auto" w:fill="FFFFFF"/>
        <w:ind w:right="-284" w:firstLine="992"/>
        <w:jc w:val="both"/>
        <w:rPr>
          <w:rFonts w:hint="default" w:ascii="Times New Roman" w:hAnsi="Times New Roman" w:cs="Times New Roman"/>
          <w:sz w:val="28"/>
          <w:szCs w:val="28"/>
        </w:rPr>
      </w:pPr>
      <w:r>
        <w:rPr>
          <w:rFonts w:hint="default" w:ascii="Times New Roman" w:hAnsi="Times New Roman" w:cs="Times New Roman"/>
          <w:sz w:val="28"/>
          <w:szCs w:val="28"/>
        </w:rPr>
        <w:t>3. Утвердить вопрос, выносимый на сход граждан:</w:t>
      </w:r>
    </w:p>
    <w:p w14:paraId="750F3482">
      <w:pPr>
        <w:numPr>
          <w:ilvl w:val="0"/>
          <w:numId w:val="0"/>
        </w:numPr>
        <w:shd w:val="clear" w:color="auto" w:fill="FFFFFF"/>
        <w:ind w:right="-284"/>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«Согласны ли вы на введение платежей в 2025 году в размере 1325 (одна тысяча триста двадцать пять) рублей 00 копеек с каждого жителя, проживающего на части территории - </w:t>
      </w:r>
      <w:r>
        <w:rPr>
          <w:rFonts w:hint="default" w:ascii="Times New Roman" w:hAnsi="Times New Roman" w:cs="Times New Roman"/>
          <w:color w:val="1F1F1F"/>
          <w:sz w:val="28"/>
          <w:szCs w:val="28"/>
          <w:shd w:val="clear" w:color="auto" w:fill="FFFFFF"/>
        </w:rPr>
        <w:t>ул. Рассветная от дома № 1 до дома № 13  села Варзи-Ятчи</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и направлением полученных средств в 2025 году, на </w:t>
      </w:r>
      <w:r>
        <w:rPr>
          <w:rFonts w:hint="default" w:ascii="Times New Roman" w:hAnsi="Times New Roman" w:cs="Times New Roman"/>
          <w:color w:val="1F1F1F"/>
          <w:sz w:val="28"/>
          <w:szCs w:val="28"/>
          <w:shd w:val="clear" w:color="auto" w:fill="FFFFFF"/>
        </w:rPr>
        <w:t>Ремонт проезжей части  улицы Рассветной села Варзи-Ятчи</w:t>
      </w:r>
    </w:p>
    <w:p w14:paraId="635E4B45">
      <w:pPr>
        <w:numPr>
          <w:ilvl w:val="0"/>
          <w:numId w:val="0"/>
        </w:numPr>
        <w:shd w:val="clear" w:color="auto" w:fill="FFFFFF"/>
        <w:ind w:right="-284"/>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4. Провести открытое голосование «за» или «против», в котором участвуют только участники схода, внесенные в список и зарегистрированные на сходе.                                                                           </w:t>
      </w:r>
    </w:p>
    <w:p w14:paraId="337A9393">
      <w:pPr>
        <w:pStyle w:val="153"/>
        <w:numPr>
          <w:ilvl w:val="0"/>
          <w:numId w:val="0"/>
        </w:numPr>
        <w:ind w:right="-284" w:firstLine="708"/>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5. Утвердить список жителей, проживающих на части территории - </w:t>
      </w:r>
      <w:r>
        <w:rPr>
          <w:rFonts w:hint="default" w:ascii="Times New Roman" w:hAnsi="Times New Roman" w:cs="Times New Roman"/>
          <w:color w:val="1F1F1F"/>
          <w:sz w:val="28"/>
          <w:szCs w:val="28"/>
          <w:shd w:val="clear" w:color="auto" w:fill="FFFFFF"/>
        </w:rPr>
        <w:t>ул. Рассветная от дома № 1 до дома № 13 села Варзи-Ятчи</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 имеющих право участия в сходе граждан, в количестве 38 человек (приложение №1).</w:t>
      </w:r>
    </w:p>
    <w:p w14:paraId="007C2B66">
      <w:pPr>
        <w:numPr>
          <w:ilvl w:val="0"/>
          <w:numId w:val="0"/>
        </w:numPr>
        <w:ind w:right="-284"/>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xml:space="preserve">6. Утвердить состав комиссии для </w:t>
      </w:r>
      <w:bookmarkStart w:id="2" w:name="Bookmark1"/>
      <w:r>
        <w:rPr>
          <w:rFonts w:hint="default" w:ascii="Times New Roman" w:hAnsi="Times New Roman" w:cs="Times New Roman"/>
          <w:sz w:val="28"/>
          <w:szCs w:val="28"/>
        </w:rPr>
        <w:t xml:space="preserve">организации и проведения схода граждан </w:t>
      </w:r>
      <w:bookmarkEnd w:id="2"/>
      <w:r>
        <w:rPr>
          <w:rFonts w:hint="default" w:ascii="Times New Roman" w:hAnsi="Times New Roman" w:cs="Times New Roman"/>
          <w:sz w:val="28"/>
          <w:szCs w:val="28"/>
        </w:rPr>
        <w:t>(приложение №2).</w:t>
      </w:r>
    </w:p>
    <w:p w14:paraId="369995FD">
      <w:pPr>
        <w:numPr>
          <w:ilvl w:val="0"/>
          <w:numId w:val="0"/>
        </w:numPr>
        <w:ind w:right="-284"/>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7. Опубликовать настоящее решение на официальном сайте Алнашского района в сети Интернет.</w:t>
      </w:r>
    </w:p>
    <w:p w14:paraId="3D1BCBA6">
      <w:pPr>
        <w:widowControl w:val="0"/>
        <w:numPr>
          <w:ilvl w:val="0"/>
          <w:numId w:val="0"/>
        </w:numPr>
        <w:ind w:right="-284"/>
        <w:jc w:val="both"/>
        <w:rPr>
          <w:rStyle w:val="164"/>
          <w:rFonts w:hint="default" w:ascii="Times New Roman" w:hAnsi="Times New Roman" w:eastAsia="Courier New" w:cs="Times New Roman"/>
          <w:color w:val="000000"/>
          <w:sz w:val="28"/>
          <w:szCs w:val="28"/>
        </w:rPr>
      </w:pPr>
      <w:r>
        <w:rPr>
          <w:rStyle w:val="164"/>
          <w:rFonts w:hint="default" w:ascii="Times New Roman" w:hAnsi="Times New Roman" w:eastAsia="Courier New" w:cs="Times New Roman"/>
          <w:color w:val="000000"/>
          <w:sz w:val="28"/>
          <w:szCs w:val="28"/>
        </w:rPr>
        <w:tab/>
      </w:r>
      <w:r>
        <w:rPr>
          <w:rStyle w:val="164"/>
          <w:rFonts w:hint="default" w:ascii="Times New Roman" w:hAnsi="Times New Roman" w:eastAsia="Courier New" w:cs="Times New Roman"/>
          <w:color w:val="000000"/>
          <w:sz w:val="28"/>
          <w:szCs w:val="28"/>
        </w:rPr>
        <w:t>8. Контроль за исполнением настоящего решения возложить на начальника Территориального отдела «Варзи-Ятчинский».</w:t>
      </w:r>
    </w:p>
    <w:p w14:paraId="40129C42">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14:paraId="4D46C9C5">
      <w:pPr>
        <w:jc w:val="right"/>
        <w:rPr>
          <w:rFonts w:hint="default" w:ascii="Times New Roman" w:hAnsi="Times New Roman" w:cs="Times New Roman"/>
          <w:b/>
          <w:bCs/>
          <w:color w:val="000000" w:themeColor="text1"/>
          <w:sz w:val="28"/>
          <w:szCs w:val="28"/>
          <w:lang w:val="ru-RU"/>
          <w14:textFill>
            <w14:solidFill>
              <w14:schemeClr w14:val="tx1"/>
            </w14:solidFill>
          </w14:textFill>
        </w:rPr>
      </w:pPr>
      <w:r>
        <w:rPr>
          <w:rFonts w:hint="default" w:ascii="Times New Roman" w:hAnsi="Times New Roman" w:cs="Times New Roman"/>
          <w:b/>
          <w:bCs/>
          <w:color w:val="000000" w:themeColor="text1"/>
          <w:sz w:val="28"/>
          <w:szCs w:val="28"/>
          <w:lang w:val="ru-RU"/>
          <w14:textFill>
            <w14:solidFill>
              <w14:schemeClr w14:val="tx1"/>
            </w14:solidFill>
          </w14:textFill>
        </w:rPr>
        <w:t>Проект 11</w:t>
      </w:r>
    </w:p>
    <w:p w14:paraId="69C65745">
      <w:pPr>
        <w:pStyle w:val="61"/>
        <w:spacing w:after="0" w:line="24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О мероприятиях, запланированных  в Алнашском районе </w:t>
      </w:r>
    </w:p>
    <w:p w14:paraId="2E2CFD39">
      <w:pPr>
        <w:pStyle w:val="61"/>
        <w:spacing w:after="0" w:line="24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в рамках проводимого в 2025 году</w:t>
      </w:r>
      <w:r>
        <w:rPr>
          <w:rFonts w:hint="default" w:ascii="Times New Roman" w:hAnsi="Times New Roman" w:cs="Times New Roman"/>
          <w:b/>
          <w:bCs/>
          <w:color w:val="000000" w:themeColor="text1"/>
          <w:sz w:val="28"/>
          <w:szCs w:val="28"/>
          <w:lang w:val="ru-RU"/>
          <w14:textFill>
            <w14:solidFill>
              <w14:schemeClr w14:val="tx1"/>
            </w14:solidFill>
          </w14:textFill>
        </w:rPr>
        <w:t xml:space="preserve"> в </w:t>
      </w:r>
      <w:r>
        <w:rPr>
          <w:rFonts w:hint="default" w:ascii="Times New Roman" w:hAnsi="Times New Roman" w:cs="Times New Roman"/>
          <w:b/>
          <w:bCs/>
          <w:color w:val="000000" w:themeColor="text1"/>
          <w:sz w:val="28"/>
          <w:szCs w:val="28"/>
          <w14:textFill>
            <w14:solidFill>
              <w14:schemeClr w14:val="tx1"/>
            </w14:solidFill>
          </w14:textFill>
        </w:rPr>
        <w:t xml:space="preserve"> Год </w:t>
      </w:r>
      <w:r>
        <w:rPr>
          <w:rFonts w:hint="default" w:ascii="Times New Roman" w:hAnsi="Times New Roman" w:cs="Times New Roman"/>
          <w:b/>
          <w:bCs/>
          <w:color w:val="000000" w:themeColor="text1"/>
          <w:sz w:val="28"/>
          <w:szCs w:val="28"/>
          <w:lang w:val="ru-RU"/>
          <w14:textFill>
            <w14:solidFill>
              <w14:schemeClr w14:val="tx1"/>
            </w14:solidFill>
          </w14:textFill>
        </w:rPr>
        <w:t>з</w:t>
      </w:r>
      <w:r>
        <w:rPr>
          <w:rFonts w:hint="default" w:ascii="Times New Roman" w:hAnsi="Times New Roman" w:cs="Times New Roman"/>
          <w:b/>
          <w:bCs/>
          <w:color w:val="000000" w:themeColor="text1"/>
          <w:sz w:val="28"/>
          <w:szCs w:val="28"/>
          <w14:textFill>
            <w14:solidFill>
              <w14:schemeClr w14:val="tx1"/>
            </w14:solidFill>
          </w14:textFill>
        </w:rPr>
        <w:t>ащитника Отечества</w:t>
      </w:r>
    </w:p>
    <w:p w14:paraId="7E919349">
      <w:pPr>
        <w:pStyle w:val="61"/>
        <w:spacing w:after="0" w:line="240" w:lineRule="auto"/>
        <w:jc w:val="center"/>
        <w:rPr>
          <w:rFonts w:hint="default" w:ascii="Times New Roman" w:hAnsi="Times New Roman" w:eastAsia="Times New Roman" w:cs="Times New Roman"/>
          <w:b/>
          <w:bCs/>
          <w:sz w:val="28"/>
          <w:szCs w:val="28"/>
          <w:lang w:eastAsia="ar-SA"/>
        </w:rPr>
      </w:pPr>
    </w:p>
    <w:p w14:paraId="0EFB4622">
      <w:pPr>
        <w:pStyle w:val="156"/>
        <w:widowControl/>
        <w:jc w:val="left"/>
        <w:rPr>
          <w:rStyle w:val="158"/>
          <w:rFonts w:hint="default" w:ascii="Times New Roman" w:hAnsi="Times New Roman" w:eastAsia="Times New Roman" w:cs="Times New Roman"/>
          <w:sz w:val="28"/>
          <w:szCs w:val="28"/>
        </w:rPr>
      </w:pPr>
      <w:r>
        <w:rPr>
          <w:rFonts w:hint="default" w:ascii="Times New Roman" w:hAnsi="Times New Roman" w:cs="Times New Roman"/>
          <w:sz w:val="28"/>
          <w:szCs w:val="28"/>
        </w:rPr>
        <w:t>Принято Советом депутатов муниципального образования «Муниципальный округ Алнашский район Удмуртской Республики» __ марта 2025 года</w:t>
      </w:r>
    </w:p>
    <w:p w14:paraId="69CB1B8C">
      <w:pPr>
        <w:pStyle w:val="156"/>
        <w:widowControl/>
        <w:jc w:val="left"/>
        <w:rPr>
          <w:rFonts w:hint="default" w:ascii="Times New Roman" w:hAnsi="Times New Roman" w:eastAsia="Lucida Sans Unicode" w:cs="Times New Roman"/>
          <w:b/>
          <w:bCs/>
          <w:sz w:val="28"/>
          <w:szCs w:val="28"/>
        </w:rPr>
      </w:pPr>
    </w:p>
    <w:p w14:paraId="298C1B43">
      <w:pPr>
        <w:pStyle w:val="61"/>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color w:val="000000"/>
          <w:sz w:val="28"/>
          <w:szCs w:val="28"/>
          <w:lang w:eastAsia="ar-SA"/>
        </w:rPr>
        <w:tab/>
      </w:r>
      <w:r>
        <w:rPr>
          <w:rFonts w:hint="default" w:ascii="Times New Roman" w:hAnsi="Times New Roman" w:eastAsia="Times New Roman" w:cs="Times New Roman"/>
          <w:color w:val="000000"/>
          <w:sz w:val="28"/>
          <w:szCs w:val="28"/>
          <w:lang w:eastAsia="ar-SA"/>
        </w:rPr>
        <w:t xml:space="preserve">Заслушав информацию Михайлова А.И., </w:t>
      </w:r>
      <w:r>
        <w:rPr>
          <w:rStyle w:val="158"/>
          <w:rFonts w:hint="default" w:ascii="Times New Roman" w:hAnsi="Times New Roman" w:cs="Times New Roman"/>
          <w:spacing w:val="-4"/>
          <w:sz w:val="28"/>
          <w:szCs w:val="28"/>
        </w:rPr>
        <w:t xml:space="preserve">заместителя  главы Администрации по социальным вопросам </w:t>
      </w:r>
      <w:r>
        <w:rPr>
          <w:rStyle w:val="158"/>
          <w:rFonts w:hint="default" w:ascii="Times New Roman" w:hAnsi="Times New Roman" w:cs="Times New Roman"/>
          <w:bCs/>
          <w:spacing w:val="-4"/>
          <w:sz w:val="28"/>
          <w:szCs w:val="28"/>
        </w:rPr>
        <w:t>Администрации Алнашского района</w:t>
      </w:r>
      <w:r>
        <w:rPr>
          <w:rFonts w:hint="default" w:ascii="Times New Roman" w:hAnsi="Times New Roman" w:eastAsia="Times New Roman" w:cs="Times New Roman"/>
          <w:color w:val="000000"/>
          <w:sz w:val="28"/>
          <w:szCs w:val="28"/>
          <w:lang w:eastAsia="ar-SA"/>
        </w:rPr>
        <w:t>, о</w:t>
      </w:r>
      <w:r>
        <w:rPr>
          <w:rFonts w:hint="default" w:ascii="Times New Roman" w:hAnsi="Times New Roman" w:cs="Times New Roman"/>
          <w:color w:val="000000" w:themeColor="text1"/>
          <w:sz w:val="28"/>
          <w:szCs w:val="28"/>
          <w14:textFill>
            <w14:solidFill>
              <w14:schemeClr w14:val="tx1"/>
            </w14:solidFill>
          </w14:textFill>
        </w:rPr>
        <w:t xml:space="preserve"> мероприятиях, запланированных  в Алнашском районе в рамках проводимого в 2025 году Года Защитника Отечества</w:t>
      </w:r>
      <w:r>
        <w:rPr>
          <w:rStyle w:val="158"/>
          <w:rFonts w:hint="default" w:ascii="Times New Roman" w:hAnsi="Times New Roman" w:eastAsia="Arial" w:cs="Times New Roman"/>
          <w:sz w:val="28"/>
          <w:szCs w:val="28"/>
          <w:lang w:eastAsia="ru-RU" w:bidi="ru-RU"/>
        </w:rPr>
        <w:t>,</w:t>
      </w:r>
      <w:r>
        <w:rPr>
          <w:rFonts w:hint="default" w:ascii="Times New Roman" w:hAnsi="Times New Roman" w:eastAsia="Times New Roman" w:cs="Times New Roman"/>
          <w:color w:val="000000"/>
          <w:sz w:val="28"/>
          <w:szCs w:val="28"/>
          <w:lang w:eastAsia="ar-SA"/>
        </w:rPr>
        <w:t xml:space="preserve"> руководствуясь Уставом муниципального образования </w:t>
      </w:r>
      <w:r>
        <w:rPr>
          <w:rFonts w:hint="default" w:ascii="Times New Roman" w:hAnsi="Times New Roman" w:eastAsia="Arial" w:cs="Times New Roman"/>
          <w:color w:val="000000"/>
          <w:sz w:val="28"/>
          <w:szCs w:val="28"/>
          <w:lang w:eastAsia="ru-RU" w:bidi="ru-RU"/>
        </w:rPr>
        <w:t>«</w:t>
      </w:r>
      <w:r>
        <w:rPr>
          <w:rFonts w:hint="default" w:ascii="Times New Roman" w:hAnsi="Times New Roman" w:cs="Times New Roman"/>
          <w:sz w:val="28"/>
          <w:szCs w:val="28"/>
        </w:rPr>
        <w:t>Муниципальный округ Алнашский район Удмуртской Республики</w:t>
      </w:r>
      <w:r>
        <w:rPr>
          <w:rFonts w:hint="default" w:ascii="Times New Roman" w:hAnsi="Times New Roman" w:eastAsia="Arial" w:cs="Times New Roman"/>
          <w:color w:val="000000"/>
          <w:sz w:val="28"/>
          <w:szCs w:val="28"/>
          <w:lang w:eastAsia="ru-RU" w:bidi="ru-RU"/>
        </w:rPr>
        <w:t>»</w:t>
      </w:r>
      <w:r>
        <w:rPr>
          <w:rFonts w:hint="default" w:ascii="Times New Roman" w:hAnsi="Times New Roman" w:eastAsia="Lucida Sans Unicode" w:cs="Times New Roman"/>
          <w:sz w:val="28"/>
          <w:szCs w:val="28"/>
          <w:lang w:eastAsia="ar-SA"/>
        </w:rPr>
        <w:t xml:space="preserve">, Совет депутатов муниципального образования «Муниципальный округ Алнашский район Удмуртской Республики» </w:t>
      </w:r>
      <w:r>
        <w:rPr>
          <w:rFonts w:hint="default" w:ascii="Times New Roman" w:hAnsi="Times New Roman" w:eastAsia="Lucida Sans Unicode" w:cs="Times New Roman"/>
          <w:b/>
          <w:bCs/>
          <w:sz w:val="28"/>
          <w:szCs w:val="28"/>
          <w:lang w:eastAsia="ar-SA"/>
        </w:rPr>
        <w:t>РЕШИЛ:</w:t>
      </w:r>
    </w:p>
    <w:p w14:paraId="6EBDAB6B">
      <w:pPr>
        <w:pStyle w:val="161"/>
        <w:widowControl/>
        <w:ind w:right="0" w:firstLine="0"/>
        <w:jc w:val="both"/>
        <w:rPr>
          <w:rStyle w:val="158"/>
          <w:rFonts w:hint="default" w:ascii="Times New Roman" w:hAnsi="Times New Roman" w:cs="Times New Roman"/>
          <w:kern w:val="1"/>
          <w:sz w:val="28"/>
          <w:szCs w:val="28"/>
          <w:lang w:eastAsia="ar-SA"/>
        </w:rPr>
      </w:pPr>
    </w:p>
    <w:p w14:paraId="0D0A3D01">
      <w:pPr>
        <w:pStyle w:val="161"/>
        <w:widowControl/>
        <w:ind w:right="0" w:firstLine="709"/>
        <w:jc w:val="both"/>
        <w:rPr>
          <w:rFonts w:hint="default" w:ascii="Times New Roman" w:hAnsi="Times New Roman" w:cs="Times New Roman"/>
          <w:sz w:val="28"/>
          <w:szCs w:val="28"/>
        </w:rPr>
      </w:pPr>
      <w:r>
        <w:rPr>
          <w:rStyle w:val="158"/>
          <w:rFonts w:hint="default" w:ascii="Times New Roman" w:hAnsi="Times New Roman" w:cs="Times New Roman"/>
          <w:kern w:val="1"/>
          <w:sz w:val="28"/>
          <w:szCs w:val="28"/>
          <w:lang w:eastAsia="ar-SA"/>
        </w:rPr>
        <w:t xml:space="preserve">Прилагаемую информацию </w:t>
      </w:r>
      <w:r>
        <w:rPr>
          <w:rStyle w:val="158"/>
          <w:rFonts w:hint="default" w:ascii="Times New Roman" w:hAnsi="Times New Roman" w:cs="Times New Roman"/>
          <w:spacing w:val="-4"/>
          <w:sz w:val="28"/>
          <w:szCs w:val="28"/>
        </w:rPr>
        <w:t xml:space="preserve">заместителя  главы Администрации по социальным вопросам </w:t>
      </w:r>
      <w:r>
        <w:rPr>
          <w:rStyle w:val="158"/>
          <w:rFonts w:hint="default" w:ascii="Times New Roman" w:hAnsi="Times New Roman" w:cs="Times New Roman"/>
          <w:bCs/>
          <w:spacing w:val="-4"/>
          <w:sz w:val="28"/>
          <w:szCs w:val="28"/>
        </w:rPr>
        <w:t>Администрации Алнашского района</w:t>
      </w:r>
      <w:r>
        <w:rPr>
          <w:rFonts w:hint="default" w:ascii="Times New Roman" w:hAnsi="Times New Roman" w:cs="Times New Roman"/>
          <w:color w:val="000000"/>
          <w:sz w:val="28"/>
          <w:szCs w:val="28"/>
          <w:lang w:eastAsia="ar-SA"/>
        </w:rPr>
        <w:t xml:space="preserve"> Михайлова А.И. </w:t>
      </w:r>
      <w:r>
        <w:rPr>
          <w:rStyle w:val="158"/>
          <w:rFonts w:hint="default" w:ascii="Times New Roman" w:hAnsi="Times New Roman" w:cs="Times New Roman"/>
          <w:color w:val="000000"/>
          <w:kern w:val="1"/>
          <w:sz w:val="28"/>
          <w:szCs w:val="28"/>
        </w:rPr>
        <w:t>принять к сведению.</w:t>
      </w:r>
    </w:p>
    <w:p w14:paraId="17DFDDD7">
      <w:pPr>
        <w:rPr>
          <w:rFonts w:hint="default" w:ascii="Times New Roman" w:hAnsi="Times New Roman" w:cs="Times New Roman"/>
          <w:lang w:val="ru-RU" w:bidi="ar"/>
        </w:rPr>
      </w:pPr>
      <w:r>
        <w:rPr>
          <w:rFonts w:hint="default" w:ascii="Times New Roman" w:hAnsi="Times New Roman" w:cs="Times New Roman"/>
          <w:lang w:val="ru-RU" w:bidi="ar"/>
        </w:rPr>
        <w:br w:type="page"/>
      </w:r>
    </w:p>
    <w:p w14:paraId="4BA9C1BA">
      <w:pPr>
        <w:wordWrap w:val="0"/>
        <w:ind w:left="425"/>
        <w:jc w:val="right"/>
        <w:rPr>
          <w:rFonts w:hint="default" w:ascii="Times New Roman" w:hAnsi="Times New Roman" w:cs="Times New Roman"/>
          <w:b/>
          <w:bCs/>
          <w:sz w:val="28"/>
          <w:szCs w:val="28"/>
          <w:lang w:val="ru-RU" w:bidi="ar"/>
        </w:rPr>
      </w:pPr>
      <w:r>
        <w:rPr>
          <w:rFonts w:hint="default" w:ascii="Times New Roman" w:hAnsi="Times New Roman" w:cs="Times New Roman"/>
          <w:b/>
          <w:bCs/>
          <w:sz w:val="28"/>
          <w:szCs w:val="28"/>
          <w:lang w:val="ru-RU" w:bidi="ar"/>
        </w:rPr>
        <w:t>Проект 12</w:t>
      </w:r>
    </w:p>
    <w:p w14:paraId="3D02C730">
      <w:pPr>
        <w:wordWrap/>
        <w:ind w:left="425"/>
        <w:jc w:val="right"/>
        <w:rPr>
          <w:rFonts w:hint="default" w:ascii="Times New Roman" w:hAnsi="Times New Roman" w:cs="Times New Roman"/>
          <w:lang w:val="ru-RU" w:bidi="ar"/>
        </w:rPr>
      </w:pPr>
    </w:p>
    <w:p w14:paraId="4A5FB07D">
      <w:pPr>
        <w:spacing w:after="0" w:line="240" w:lineRule="auto"/>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                                                         </w:t>
      </w:r>
    </w:p>
    <w:p w14:paraId="4B12E020">
      <w:pPr>
        <w:pStyle w:val="61"/>
        <w:spacing w:after="0" w:line="240" w:lineRule="auto"/>
        <w:jc w:val="center"/>
        <w:rPr>
          <w:rFonts w:hint="default" w:ascii="Times New Roman" w:hAnsi="Times New Roman" w:eastAsia="Times New Roman" w:cs="Times New Roman"/>
          <w:b/>
          <w:bCs/>
          <w:sz w:val="28"/>
          <w:szCs w:val="28"/>
          <w:lang w:eastAsia="ar-SA"/>
        </w:rPr>
      </w:pPr>
      <w:r>
        <w:rPr>
          <w:rFonts w:hint="default" w:ascii="Times New Roman" w:hAnsi="Times New Roman" w:cs="Times New Roman"/>
          <w:b/>
          <w:bCs/>
          <w:color w:val="000000" w:themeColor="text1"/>
          <w:sz w:val="28"/>
          <w:szCs w:val="28"/>
          <w:lang w:val="ru-RU"/>
          <w14:textFill>
            <w14:solidFill>
              <w14:schemeClr w14:val="tx1"/>
            </w14:solidFill>
          </w14:textFill>
        </w:rPr>
        <w:t>О д</w:t>
      </w:r>
      <w:r>
        <w:rPr>
          <w:rFonts w:hint="default" w:ascii="Times New Roman" w:hAnsi="Times New Roman" w:cs="Times New Roman"/>
          <w:b/>
          <w:bCs/>
          <w:color w:val="000000" w:themeColor="text1"/>
          <w:sz w:val="28"/>
          <w:szCs w:val="28"/>
          <w14:textFill>
            <w14:solidFill>
              <w14:schemeClr w14:val="tx1"/>
            </w14:solidFill>
          </w14:textFill>
        </w:rPr>
        <w:t>емографическ</w:t>
      </w:r>
      <w:r>
        <w:rPr>
          <w:rFonts w:hint="default" w:ascii="Times New Roman" w:hAnsi="Times New Roman" w:cs="Times New Roman"/>
          <w:b/>
          <w:bCs/>
          <w:color w:val="000000" w:themeColor="text1"/>
          <w:sz w:val="28"/>
          <w:szCs w:val="28"/>
          <w:lang w:val="ru-RU"/>
          <w14:textFill>
            <w14:solidFill>
              <w14:schemeClr w14:val="tx1"/>
            </w14:solidFill>
          </w14:textFill>
        </w:rPr>
        <w:t>ой</w:t>
      </w:r>
      <w:r>
        <w:rPr>
          <w:rFonts w:hint="default" w:ascii="Times New Roman" w:hAnsi="Times New Roman" w:cs="Times New Roman"/>
          <w:b/>
          <w:bCs/>
          <w:color w:val="000000" w:themeColor="text1"/>
          <w:sz w:val="28"/>
          <w:szCs w:val="28"/>
          <w14:textFill>
            <w14:solidFill>
              <w14:schemeClr w14:val="tx1"/>
            </w14:solidFill>
          </w14:textFill>
        </w:rPr>
        <w:t xml:space="preserve"> ситуаци</w:t>
      </w:r>
      <w:r>
        <w:rPr>
          <w:rFonts w:hint="default" w:ascii="Times New Roman" w:hAnsi="Times New Roman" w:cs="Times New Roman"/>
          <w:b/>
          <w:bCs/>
          <w:color w:val="000000" w:themeColor="text1"/>
          <w:sz w:val="28"/>
          <w:szCs w:val="28"/>
          <w:lang w:val="ru-RU"/>
          <w14:textFill>
            <w14:solidFill>
              <w14:schemeClr w14:val="tx1"/>
            </w14:solidFill>
          </w14:textFill>
        </w:rPr>
        <w:t>и</w:t>
      </w:r>
      <w:r>
        <w:rPr>
          <w:rFonts w:hint="default" w:ascii="Times New Roman" w:hAnsi="Times New Roman" w:cs="Times New Roman"/>
          <w:b/>
          <w:bCs/>
          <w:color w:val="000000" w:themeColor="text1"/>
          <w:sz w:val="28"/>
          <w:szCs w:val="28"/>
          <w14:textFill>
            <w14:solidFill>
              <w14:schemeClr w14:val="tx1"/>
            </w14:solidFill>
          </w14:textFill>
        </w:rPr>
        <w:t xml:space="preserve"> в Алнашском районе. Итоги 2024 года</w:t>
      </w:r>
    </w:p>
    <w:p w14:paraId="4DCAE8B7">
      <w:pPr>
        <w:pStyle w:val="61"/>
        <w:spacing w:after="0" w:line="240" w:lineRule="auto"/>
        <w:jc w:val="center"/>
        <w:rPr>
          <w:rFonts w:hint="default" w:ascii="Times New Roman" w:hAnsi="Times New Roman" w:eastAsia="Times New Roman" w:cs="Times New Roman"/>
          <w:b/>
          <w:bCs/>
          <w:sz w:val="28"/>
          <w:szCs w:val="28"/>
          <w:lang w:eastAsia="ar-SA"/>
        </w:rPr>
      </w:pPr>
    </w:p>
    <w:p w14:paraId="779D26CC">
      <w:pPr>
        <w:pStyle w:val="156"/>
        <w:widowControl/>
        <w:jc w:val="left"/>
        <w:rPr>
          <w:rStyle w:val="158"/>
          <w:rFonts w:hint="default" w:ascii="Times New Roman" w:hAnsi="Times New Roman" w:eastAsia="Times New Roman" w:cs="Times New Roman"/>
          <w:sz w:val="28"/>
          <w:szCs w:val="28"/>
        </w:rPr>
      </w:pPr>
      <w:r>
        <w:rPr>
          <w:rFonts w:hint="default" w:ascii="Times New Roman" w:hAnsi="Times New Roman" w:cs="Times New Roman"/>
          <w:sz w:val="28"/>
          <w:szCs w:val="28"/>
        </w:rPr>
        <w:t>Принято Советом депутатов муниципального образования «Муниципальный округ Алнашский район Удмуртской Республики» ___ марта 2025 года</w:t>
      </w:r>
    </w:p>
    <w:p w14:paraId="01DCBE40">
      <w:pPr>
        <w:pStyle w:val="156"/>
        <w:widowControl/>
        <w:jc w:val="left"/>
        <w:rPr>
          <w:rFonts w:hint="default" w:ascii="Times New Roman" w:hAnsi="Times New Roman" w:eastAsia="Lucida Sans Unicode" w:cs="Times New Roman"/>
          <w:b/>
          <w:bCs/>
          <w:sz w:val="28"/>
          <w:szCs w:val="28"/>
        </w:rPr>
      </w:pPr>
    </w:p>
    <w:p w14:paraId="4A2A919E">
      <w:pPr>
        <w:pStyle w:val="61"/>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color w:val="000000"/>
          <w:sz w:val="28"/>
          <w:szCs w:val="28"/>
          <w:lang w:eastAsia="ar-SA"/>
        </w:rPr>
        <w:tab/>
      </w:r>
      <w:r>
        <w:rPr>
          <w:rFonts w:hint="default" w:ascii="Times New Roman" w:hAnsi="Times New Roman" w:eastAsia="Times New Roman" w:cs="Times New Roman"/>
          <w:color w:val="000000"/>
          <w:sz w:val="28"/>
          <w:szCs w:val="28"/>
          <w:lang w:eastAsia="ar-SA"/>
        </w:rPr>
        <w:t xml:space="preserve">Заслушав информацию </w:t>
      </w:r>
      <w:r>
        <w:rPr>
          <w:rFonts w:hint="default" w:ascii="Times New Roman" w:hAnsi="Times New Roman" w:cs="Times New Roman"/>
          <w:color w:val="000000" w:themeColor="text1"/>
          <w:sz w:val="28"/>
          <w:szCs w:val="28"/>
          <w14:textFill>
            <w14:solidFill>
              <w14:schemeClr w14:val="tx1"/>
            </w14:solidFill>
          </w14:textFill>
        </w:rPr>
        <w:t>Ивановой Т.С., начальника отдела ЗАГС Администрации Алнашского района</w:t>
      </w:r>
      <w:r>
        <w:rPr>
          <w:rFonts w:hint="default" w:ascii="Times New Roman" w:hAnsi="Times New Roman" w:eastAsia="Times New Roman" w:cs="Times New Roman"/>
          <w:color w:val="000000"/>
          <w:sz w:val="28"/>
          <w:szCs w:val="28"/>
          <w:lang w:eastAsia="ar-SA"/>
        </w:rPr>
        <w:t>, о д</w:t>
      </w:r>
      <w:r>
        <w:rPr>
          <w:rFonts w:hint="default" w:ascii="Times New Roman" w:hAnsi="Times New Roman" w:cs="Times New Roman"/>
          <w:color w:val="000000" w:themeColor="text1"/>
          <w:sz w:val="28"/>
          <w:szCs w:val="28"/>
          <w14:textFill>
            <w14:solidFill>
              <w14:schemeClr w14:val="tx1"/>
            </w14:solidFill>
          </w14:textFill>
        </w:rPr>
        <w:t>емографической ситуации в Алнашском районе</w:t>
      </w:r>
      <w:r>
        <w:rPr>
          <w:rFonts w:hint="default" w:ascii="Times New Roman" w:hAnsi="Times New Roman" w:cs="Times New Roman"/>
          <w:color w:val="000000" w:themeColor="text1"/>
          <w:sz w:val="28"/>
          <w:szCs w:val="28"/>
          <w:lang w:val="ru-RU"/>
          <w14:textFill>
            <w14:solidFill>
              <w14:schemeClr w14:val="tx1"/>
            </w14:solidFill>
          </w14:textFill>
        </w:rPr>
        <w:t xml:space="preserve">  и</w:t>
      </w:r>
      <w:r>
        <w:rPr>
          <w:rFonts w:hint="default" w:ascii="Times New Roman" w:hAnsi="Times New Roman" w:cs="Times New Roman"/>
          <w:color w:val="000000" w:themeColor="text1"/>
          <w:sz w:val="28"/>
          <w:szCs w:val="28"/>
          <w14:textFill>
            <w14:solidFill>
              <w14:schemeClr w14:val="tx1"/>
            </w14:solidFill>
          </w14:textFill>
        </w:rPr>
        <w:t xml:space="preserve"> итогах 2024 года</w:t>
      </w:r>
      <w:r>
        <w:rPr>
          <w:rStyle w:val="158"/>
          <w:rFonts w:hint="default" w:ascii="Times New Roman" w:hAnsi="Times New Roman" w:eastAsia="Arial" w:cs="Times New Roman"/>
          <w:sz w:val="28"/>
          <w:szCs w:val="28"/>
          <w:lang w:eastAsia="ru-RU" w:bidi="ru-RU"/>
        </w:rPr>
        <w:t>,</w:t>
      </w:r>
      <w:r>
        <w:rPr>
          <w:rFonts w:hint="default" w:ascii="Times New Roman" w:hAnsi="Times New Roman" w:eastAsia="Times New Roman" w:cs="Times New Roman"/>
          <w:color w:val="000000"/>
          <w:sz w:val="28"/>
          <w:szCs w:val="28"/>
          <w:lang w:eastAsia="ar-SA"/>
        </w:rPr>
        <w:t xml:space="preserve"> руководствуясь Уставом муниципального образования </w:t>
      </w:r>
      <w:r>
        <w:rPr>
          <w:rFonts w:hint="default" w:ascii="Times New Roman" w:hAnsi="Times New Roman" w:eastAsia="Arial" w:cs="Times New Roman"/>
          <w:color w:val="000000"/>
          <w:sz w:val="28"/>
          <w:szCs w:val="28"/>
          <w:lang w:eastAsia="ru-RU" w:bidi="ru-RU"/>
        </w:rPr>
        <w:t>«</w:t>
      </w:r>
      <w:r>
        <w:rPr>
          <w:rFonts w:hint="default" w:ascii="Times New Roman" w:hAnsi="Times New Roman" w:cs="Times New Roman"/>
          <w:sz w:val="28"/>
          <w:szCs w:val="28"/>
        </w:rPr>
        <w:t>Муниципальный округ Алнашский район Удмуртской Республики</w:t>
      </w:r>
      <w:r>
        <w:rPr>
          <w:rFonts w:hint="default" w:ascii="Times New Roman" w:hAnsi="Times New Roman" w:eastAsia="Arial" w:cs="Times New Roman"/>
          <w:color w:val="000000"/>
          <w:sz w:val="28"/>
          <w:szCs w:val="28"/>
          <w:lang w:eastAsia="ru-RU" w:bidi="ru-RU"/>
        </w:rPr>
        <w:t>»</w:t>
      </w:r>
      <w:r>
        <w:rPr>
          <w:rFonts w:hint="default" w:ascii="Times New Roman" w:hAnsi="Times New Roman" w:eastAsia="Lucida Sans Unicode" w:cs="Times New Roman"/>
          <w:sz w:val="28"/>
          <w:szCs w:val="28"/>
          <w:lang w:eastAsia="ar-SA"/>
        </w:rPr>
        <w:t xml:space="preserve">, Совет депутатов муниципального образования «Муниципальный округ Алнашский район Удмуртской Республики» </w:t>
      </w:r>
      <w:r>
        <w:rPr>
          <w:rFonts w:hint="default" w:ascii="Times New Roman" w:hAnsi="Times New Roman" w:eastAsia="Lucida Sans Unicode" w:cs="Times New Roman"/>
          <w:b/>
          <w:bCs/>
          <w:sz w:val="28"/>
          <w:szCs w:val="28"/>
          <w:lang w:eastAsia="ar-SA"/>
        </w:rPr>
        <w:t>РЕШИЛ:</w:t>
      </w:r>
    </w:p>
    <w:p w14:paraId="496B58A8">
      <w:pPr>
        <w:pStyle w:val="161"/>
        <w:widowControl/>
        <w:ind w:right="0" w:firstLine="0"/>
        <w:jc w:val="both"/>
        <w:rPr>
          <w:rStyle w:val="158"/>
          <w:rFonts w:hint="default" w:ascii="Times New Roman" w:hAnsi="Times New Roman" w:cs="Times New Roman"/>
          <w:kern w:val="1"/>
          <w:sz w:val="28"/>
          <w:szCs w:val="28"/>
          <w:lang w:eastAsia="ar-SA"/>
        </w:rPr>
      </w:pPr>
    </w:p>
    <w:p w14:paraId="0FE52F5A">
      <w:pPr>
        <w:pStyle w:val="161"/>
        <w:widowControl/>
        <w:ind w:right="0" w:firstLine="709"/>
        <w:jc w:val="both"/>
        <w:rPr>
          <w:rFonts w:hint="default" w:ascii="Times New Roman" w:hAnsi="Times New Roman" w:cs="Times New Roman"/>
          <w:sz w:val="28"/>
          <w:szCs w:val="28"/>
        </w:rPr>
      </w:pPr>
      <w:r>
        <w:rPr>
          <w:rStyle w:val="158"/>
          <w:rFonts w:hint="default" w:ascii="Times New Roman" w:hAnsi="Times New Roman" w:cs="Times New Roman"/>
          <w:kern w:val="1"/>
          <w:sz w:val="28"/>
          <w:szCs w:val="28"/>
          <w:lang w:eastAsia="ar-SA"/>
        </w:rPr>
        <w:t xml:space="preserve">Прилагаемую информацию </w:t>
      </w:r>
      <w:r>
        <w:rPr>
          <w:rFonts w:hint="default" w:ascii="Times New Roman" w:hAnsi="Times New Roman" w:cs="Times New Roman"/>
          <w:color w:val="000000" w:themeColor="text1"/>
          <w:sz w:val="28"/>
          <w:szCs w:val="28"/>
          <w14:textFill>
            <w14:solidFill>
              <w14:schemeClr w14:val="tx1"/>
            </w14:solidFill>
          </w14:textFill>
        </w:rPr>
        <w:t>начальника отдела ЗАГС Администрации Алнашского района</w:t>
      </w:r>
      <w:r>
        <w:rPr>
          <w:rFonts w:hint="default" w:ascii="Times New Roman" w:hAnsi="Times New Roman" w:cs="Times New Roman"/>
          <w:color w:val="000000"/>
          <w:sz w:val="28"/>
          <w:szCs w:val="28"/>
          <w:lang w:eastAsia="ar-SA"/>
        </w:rPr>
        <w:t xml:space="preserve"> Ивановой Т.С. </w:t>
      </w:r>
      <w:r>
        <w:rPr>
          <w:rStyle w:val="158"/>
          <w:rFonts w:hint="default" w:ascii="Times New Roman" w:hAnsi="Times New Roman" w:cs="Times New Roman"/>
          <w:color w:val="000000"/>
          <w:kern w:val="1"/>
          <w:sz w:val="28"/>
          <w:szCs w:val="28"/>
        </w:rPr>
        <w:t>принять к сведению.</w:t>
      </w:r>
    </w:p>
    <w:p w14:paraId="6102673E">
      <w:pPr>
        <w:rPr>
          <w:rFonts w:hint="default"/>
          <w:lang w:val="ru-RU" w:bidi="ar"/>
        </w:rPr>
      </w:pPr>
      <w:r>
        <w:rPr>
          <w:rFonts w:hint="default"/>
          <w:lang w:val="ru-RU" w:bidi="ar"/>
        </w:rPr>
        <w:br w:type="page"/>
      </w:r>
    </w:p>
    <w:p w14:paraId="40A644A4">
      <w:pPr>
        <w:wordWrap w:val="0"/>
        <w:ind w:left="425"/>
        <w:jc w:val="right"/>
        <w:rPr>
          <w:rFonts w:hint="default" w:ascii="Times New Roman" w:hAnsi="Times New Roman" w:cs="Times New Roman"/>
          <w:sz w:val="28"/>
          <w:szCs w:val="28"/>
          <w:lang w:val="ru-RU" w:bidi="ar"/>
        </w:rPr>
      </w:pPr>
      <w:r>
        <w:rPr>
          <w:rFonts w:hint="default" w:ascii="Times New Roman" w:hAnsi="Times New Roman" w:cs="Times New Roman"/>
          <w:sz w:val="28"/>
          <w:szCs w:val="28"/>
          <w:lang w:val="ru-RU" w:bidi="ar"/>
        </w:rPr>
        <w:t>Проект 13</w:t>
      </w:r>
    </w:p>
    <w:p w14:paraId="722727E0">
      <w:pPr>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lang w:eastAsia="ar-SA"/>
        </w:rPr>
        <w:t xml:space="preserve">О назначении публичных слушаний </w:t>
      </w:r>
      <w:r>
        <w:rPr>
          <w:rStyle w:val="158"/>
          <w:rFonts w:hint="default" w:ascii="Times New Roman" w:hAnsi="Times New Roman" w:cs="Times New Roman"/>
          <w:b/>
          <w:bCs w:val="0"/>
          <w:sz w:val="28"/>
          <w:szCs w:val="28"/>
        </w:rPr>
        <w:t xml:space="preserve"> </w:t>
      </w:r>
      <w:r>
        <w:rPr>
          <w:rStyle w:val="158"/>
          <w:rFonts w:hint="default" w:ascii="Times New Roman" w:hAnsi="Times New Roman" w:cs="Times New Roman"/>
          <w:b/>
          <w:bCs w:val="0"/>
          <w:sz w:val="28"/>
          <w:szCs w:val="28"/>
          <w:lang w:val="ru-RU"/>
        </w:rPr>
        <w:t xml:space="preserve">по проектам решений Совета депутатов </w:t>
      </w:r>
      <w:r>
        <w:rPr>
          <w:rStyle w:val="158"/>
          <w:rFonts w:hint="default" w:ascii="Times New Roman" w:hAnsi="Times New Roman" w:cs="Times New Roman"/>
          <w:b/>
          <w:bCs w:val="0"/>
          <w:sz w:val="28"/>
          <w:szCs w:val="28"/>
        </w:rPr>
        <w:t>муниципального  образования  «Муниципальный округ Алнашский район Удмуртской Республики»</w:t>
      </w:r>
      <w:r>
        <w:rPr>
          <w:rStyle w:val="158"/>
          <w:rFonts w:hint="default" w:ascii="Times New Roman" w:hAnsi="Times New Roman" w:cs="Times New Roman"/>
          <w:b/>
          <w:bCs w:val="0"/>
          <w:sz w:val="28"/>
          <w:szCs w:val="28"/>
          <w:lang w:val="ru-RU"/>
        </w:rPr>
        <w:t xml:space="preserve"> </w:t>
      </w:r>
      <w:r>
        <w:rPr>
          <w:rFonts w:hint="default" w:ascii="Times New Roman" w:hAnsi="Times New Roman" w:cs="Times New Roman"/>
          <w:b/>
          <w:bCs w:val="0"/>
          <w:sz w:val="28"/>
          <w:szCs w:val="28"/>
          <w:lang w:eastAsia="ar-SA"/>
        </w:rPr>
        <w:t xml:space="preserve">по </w:t>
      </w:r>
      <w:r>
        <w:rPr>
          <w:rFonts w:hint="default" w:ascii="Times New Roman" w:hAnsi="Times New Roman" w:cs="Times New Roman"/>
          <w:b/>
          <w:bCs w:val="0"/>
          <w:sz w:val="28"/>
          <w:szCs w:val="28"/>
          <w:lang w:val="ru-RU" w:eastAsia="ar-SA"/>
        </w:rPr>
        <w:t xml:space="preserve">исполнению программы </w:t>
      </w:r>
      <w:r>
        <w:rPr>
          <w:rFonts w:hint="default" w:ascii="Times New Roman" w:hAnsi="Times New Roman" w:cs="Times New Roman"/>
          <w:b/>
          <w:bCs w:val="0"/>
          <w:sz w:val="28"/>
          <w:szCs w:val="28"/>
        </w:rPr>
        <w:t>социально-экономическо</w:t>
      </w:r>
      <w:r>
        <w:rPr>
          <w:rFonts w:hint="default" w:ascii="Times New Roman" w:hAnsi="Times New Roman" w:cs="Times New Roman"/>
          <w:b/>
          <w:bCs w:val="0"/>
          <w:sz w:val="28"/>
          <w:szCs w:val="28"/>
          <w:lang w:val="ru-RU"/>
        </w:rPr>
        <w:t>го</w:t>
      </w:r>
      <w:r>
        <w:rPr>
          <w:rFonts w:hint="default" w:ascii="Times New Roman" w:hAnsi="Times New Roman" w:cs="Times New Roman"/>
          <w:b/>
          <w:bCs w:val="0"/>
          <w:sz w:val="28"/>
          <w:szCs w:val="28"/>
        </w:rPr>
        <w:t xml:space="preserve"> развити</w:t>
      </w:r>
      <w:r>
        <w:rPr>
          <w:rFonts w:hint="default" w:ascii="Times New Roman" w:hAnsi="Times New Roman" w:cs="Times New Roman"/>
          <w:b/>
          <w:bCs w:val="0"/>
          <w:sz w:val="28"/>
          <w:szCs w:val="28"/>
          <w:lang w:val="ru-RU"/>
        </w:rPr>
        <w:t>я</w:t>
      </w:r>
      <w:r>
        <w:rPr>
          <w:rStyle w:val="158"/>
          <w:rFonts w:hint="default" w:ascii="Times New Roman" w:hAnsi="Times New Roman" w:cs="Times New Roman"/>
          <w:b/>
          <w:bCs w:val="0"/>
          <w:sz w:val="28"/>
          <w:szCs w:val="28"/>
        </w:rPr>
        <w:t xml:space="preserve"> и </w:t>
      </w:r>
      <w:r>
        <w:rPr>
          <w:rFonts w:hint="default" w:ascii="Times New Roman" w:hAnsi="Times New Roman" w:cs="Times New Roman"/>
          <w:b/>
          <w:bCs w:val="0"/>
          <w:sz w:val="28"/>
          <w:szCs w:val="28"/>
        </w:rPr>
        <w:t xml:space="preserve"> бюджет</w:t>
      </w:r>
      <w:r>
        <w:rPr>
          <w:rFonts w:hint="default" w:ascii="Times New Roman" w:hAnsi="Times New Roman" w:cs="Times New Roman"/>
          <w:b/>
          <w:bCs w:val="0"/>
          <w:sz w:val="28"/>
          <w:szCs w:val="28"/>
          <w:lang w:val="ru-RU"/>
        </w:rPr>
        <w:t>а</w:t>
      </w:r>
      <w:r>
        <w:rPr>
          <w:rStyle w:val="158"/>
          <w:rFonts w:hint="default" w:ascii="Times New Roman" w:hAnsi="Times New Roman" w:cs="Times New Roman"/>
          <w:b/>
          <w:bCs w:val="0"/>
          <w:sz w:val="28"/>
          <w:szCs w:val="28"/>
        </w:rPr>
        <w:t xml:space="preserve"> муниципального образования  «Муниципальный округ Алнашский район Удмуртской Республики» </w:t>
      </w:r>
      <w:r>
        <w:rPr>
          <w:rStyle w:val="158"/>
          <w:rFonts w:hint="default" w:ascii="Times New Roman" w:hAnsi="Times New Roman" w:cs="Times New Roman"/>
          <w:b/>
          <w:bCs w:val="0"/>
          <w:sz w:val="28"/>
          <w:szCs w:val="28"/>
          <w:lang w:val="ru-RU"/>
        </w:rPr>
        <w:t>в 2024 году</w:t>
      </w:r>
      <w:r>
        <w:rPr>
          <w:rFonts w:hint="default" w:ascii="Times New Roman" w:hAnsi="Times New Roman" w:cs="Times New Roman"/>
          <w:b/>
          <w:bCs w:val="0"/>
          <w:sz w:val="28"/>
          <w:szCs w:val="28"/>
        </w:rPr>
        <w:t>»</w:t>
      </w:r>
    </w:p>
    <w:p w14:paraId="75FD9743">
      <w:pPr>
        <w:jc w:val="center"/>
        <w:rPr>
          <w:rFonts w:hint="default" w:ascii="Times New Roman" w:hAnsi="Times New Roman" w:cs="Times New Roman"/>
          <w:sz w:val="28"/>
          <w:szCs w:val="28"/>
        </w:rPr>
      </w:pPr>
    </w:p>
    <w:p w14:paraId="29812734">
      <w:pPr>
        <w:numPr>
          <w:ilvl w:val="1"/>
          <w:numId w:val="12"/>
        </w:numPr>
        <w:shd w:val="clear" w:color="auto" w:fill="FFFFFF"/>
        <w:ind w:right="-22" w:rightChars="0" w:firstLine="992"/>
        <w:jc w:val="both"/>
        <w:rPr>
          <w:rFonts w:hint="default" w:ascii="Times New Roman" w:hAnsi="Times New Roman" w:cs="Times New Roman"/>
          <w:sz w:val="28"/>
          <w:szCs w:val="28"/>
        </w:rPr>
      </w:pPr>
      <w:r>
        <w:rPr>
          <w:rFonts w:hint="default" w:ascii="Times New Roman" w:hAnsi="Times New Roman" w:cs="Times New Roman"/>
          <w:b w:val="0"/>
          <w:color w:val="auto"/>
          <w:sz w:val="28"/>
          <w:szCs w:val="28"/>
        </w:rPr>
        <w:t xml:space="preserve">В соответствии со статьей 28 Федерального закона от 06.10.2003 года № 131-ФЗ «Об общих принципах организации местного самоуправления в Российской Федерации», руководствуясь Положением </w:t>
      </w:r>
      <w:r>
        <w:rPr>
          <w:rFonts w:hint="default" w:ascii="Times New Roman" w:hAnsi="Times New Roman" w:cs="Times New Roman"/>
          <w:b w:val="0"/>
          <w:color w:val="auto"/>
          <w:sz w:val="28"/>
          <w:szCs w:val="28"/>
          <w:lang w:val="ru-RU"/>
        </w:rPr>
        <w:t>о</w:t>
      </w:r>
      <w:r>
        <w:rPr>
          <w:rFonts w:hint="default" w:ascii="Times New Roman" w:hAnsi="Times New Roman" w:cs="Times New Roman"/>
          <w:b w:val="0"/>
          <w:color w:val="auto"/>
          <w:sz w:val="28"/>
          <w:szCs w:val="28"/>
        </w:rPr>
        <w:t xml:space="preserve"> порядке организации и проведения публичных слушаний в муниципальном образовании</w:t>
      </w:r>
      <w:r>
        <w:rPr>
          <w:rFonts w:hint="default" w:ascii="Times New Roman" w:hAnsi="Times New Roman" w:cs="Times New Roman"/>
          <w:color w:val="auto"/>
          <w:sz w:val="28"/>
          <w:szCs w:val="28"/>
        </w:rPr>
        <w:t xml:space="preserve"> </w:t>
      </w:r>
      <w:r>
        <w:rPr>
          <w:rFonts w:hint="default" w:ascii="Times New Roman" w:hAnsi="Times New Roman" w:cs="Times New Roman"/>
          <w:b w:val="0"/>
          <w:bCs w:val="0"/>
          <w:color w:val="auto"/>
          <w:sz w:val="28"/>
          <w:szCs w:val="28"/>
        </w:rPr>
        <w:t xml:space="preserve">«Муниципальный округ </w:t>
      </w:r>
      <w:r>
        <w:rPr>
          <w:rFonts w:hint="default" w:ascii="Times New Roman" w:hAnsi="Times New Roman" w:cs="Times New Roman"/>
          <w:b w:val="0"/>
          <w:bCs w:val="0"/>
          <w:color w:val="auto"/>
          <w:sz w:val="28"/>
          <w:szCs w:val="28"/>
          <w:lang w:val="ru-RU"/>
        </w:rPr>
        <w:t>Алнашский</w:t>
      </w:r>
      <w:r>
        <w:rPr>
          <w:rFonts w:hint="default" w:ascii="Times New Roman" w:hAnsi="Times New Roman" w:cs="Times New Roman"/>
          <w:b w:val="0"/>
          <w:bCs w:val="0"/>
          <w:color w:val="auto"/>
          <w:sz w:val="28"/>
          <w:szCs w:val="28"/>
        </w:rPr>
        <w:t xml:space="preserve"> район Удмуртской Республики»</w:t>
      </w:r>
      <w:r>
        <w:rPr>
          <w:rFonts w:hint="default" w:ascii="Times New Roman" w:hAnsi="Times New Roman" w:cs="Times New Roman"/>
          <w:b w:val="0"/>
          <w:color w:val="auto"/>
          <w:sz w:val="28"/>
          <w:szCs w:val="28"/>
        </w:rPr>
        <w:t xml:space="preserve">, утвержденным решением Совета депутатов муниципального образования «Муниципальный округ </w:t>
      </w:r>
      <w:r>
        <w:rPr>
          <w:rFonts w:hint="default" w:ascii="Times New Roman" w:hAnsi="Times New Roman" w:cs="Times New Roman"/>
          <w:b w:val="0"/>
          <w:color w:val="auto"/>
          <w:sz w:val="28"/>
          <w:szCs w:val="28"/>
          <w:lang w:val="ru-RU"/>
        </w:rPr>
        <w:t>Алнашский</w:t>
      </w:r>
      <w:r>
        <w:rPr>
          <w:rFonts w:hint="default" w:ascii="Times New Roman" w:hAnsi="Times New Roman" w:cs="Times New Roman"/>
          <w:b w:val="0"/>
          <w:color w:val="auto"/>
          <w:sz w:val="28"/>
          <w:szCs w:val="28"/>
        </w:rPr>
        <w:t xml:space="preserve"> район Удмуртской Республики» от </w:t>
      </w:r>
      <w:r>
        <w:rPr>
          <w:rFonts w:hint="default" w:ascii="Times New Roman" w:hAnsi="Times New Roman" w:cs="Times New Roman"/>
          <w:b w:val="0"/>
          <w:color w:val="auto"/>
          <w:sz w:val="28"/>
          <w:szCs w:val="28"/>
          <w:lang w:val="ru-RU"/>
        </w:rPr>
        <w:t>17</w:t>
      </w:r>
      <w:r>
        <w:rPr>
          <w:rFonts w:hint="default" w:ascii="Times New Roman" w:hAnsi="Times New Roman" w:cs="Times New Roman"/>
          <w:b w:val="0"/>
          <w:color w:val="auto"/>
          <w:sz w:val="28"/>
          <w:szCs w:val="28"/>
        </w:rPr>
        <w:t>.</w:t>
      </w:r>
      <w:r>
        <w:rPr>
          <w:rFonts w:hint="default" w:ascii="Times New Roman" w:hAnsi="Times New Roman" w:cs="Times New Roman"/>
          <w:b w:val="0"/>
          <w:color w:val="auto"/>
          <w:sz w:val="28"/>
          <w:szCs w:val="28"/>
          <w:lang w:val="ru-RU"/>
        </w:rPr>
        <w:t>12</w:t>
      </w:r>
      <w:r>
        <w:rPr>
          <w:rFonts w:hint="default" w:ascii="Times New Roman" w:hAnsi="Times New Roman" w:cs="Times New Roman"/>
          <w:b w:val="0"/>
          <w:color w:val="auto"/>
          <w:sz w:val="28"/>
          <w:szCs w:val="28"/>
        </w:rPr>
        <w:t>.202</w:t>
      </w:r>
      <w:r>
        <w:rPr>
          <w:rFonts w:hint="default" w:ascii="Times New Roman" w:hAnsi="Times New Roman" w:cs="Times New Roman"/>
          <w:b w:val="0"/>
          <w:color w:val="auto"/>
          <w:sz w:val="28"/>
          <w:szCs w:val="28"/>
          <w:lang w:val="ru-RU"/>
        </w:rPr>
        <w:t>1</w:t>
      </w:r>
      <w:r>
        <w:rPr>
          <w:rFonts w:hint="default" w:ascii="Times New Roman" w:hAnsi="Times New Roman" w:cs="Times New Roman"/>
          <w:b w:val="0"/>
          <w:color w:val="auto"/>
          <w:sz w:val="28"/>
          <w:szCs w:val="28"/>
        </w:rPr>
        <w:t xml:space="preserve"> г. № </w:t>
      </w:r>
      <w:r>
        <w:rPr>
          <w:rFonts w:hint="default" w:ascii="Times New Roman" w:hAnsi="Times New Roman" w:cs="Times New Roman"/>
          <w:b w:val="0"/>
          <w:color w:val="auto"/>
          <w:sz w:val="28"/>
          <w:szCs w:val="28"/>
          <w:lang w:val="ru-RU"/>
        </w:rPr>
        <w:t>5</w:t>
      </w:r>
      <w:r>
        <w:rPr>
          <w:rFonts w:hint="default" w:ascii="Times New Roman" w:hAnsi="Times New Roman" w:cs="Times New Roman"/>
          <w:b w:val="0"/>
          <w:color w:val="auto"/>
          <w:sz w:val="28"/>
          <w:szCs w:val="28"/>
        </w:rPr>
        <w:t>/</w:t>
      </w:r>
      <w:r>
        <w:rPr>
          <w:rFonts w:hint="default" w:ascii="Times New Roman" w:hAnsi="Times New Roman" w:cs="Times New Roman"/>
          <w:b w:val="0"/>
          <w:color w:val="auto"/>
          <w:sz w:val="28"/>
          <w:szCs w:val="28"/>
          <w:lang w:val="ru-RU"/>
        </w:rPr>
        <w:t xml:space="preserve">70 (в редакции изменений от 30.06.2023 №15/305), </w:t>
      </w:r>
      <w:r>
        <w:rPr>
          <w:rFonts w:hint="default" w:ascii="Times New Roman" w:hAnsi="Times New Roman" w:cs="Times New Roman"/>
          <w:b w:val="0"/>
          <w:color w:val="auto"/>
          <w:sz w:val="28"/>
          <w:szCs w:val="28"/>
        </w:rPr>
        <w:t xml:space="preserve"> Устав</w:t>
      </w:r>
      <w:r>
        <w:rPr>
          <w:rFonts w:hint="default" w:ascii="Times New Roman" w:hAnsi="Times New Roman" w:cs="Times New Roman"/>
          <w:b w:val="0"/>
          <w:color w:val="auto"/>
          <w:sz w:val="28"/>
          <w:szCs w:val="28"/>
          <w:lang w:val="ru-RU"/>
        </w:rPr>
        <w:t>ом</w:t>
      </w:r>
      <w:r>
        <w:rPr>
          <w:rFonts w:hint="default" w:ascii="Times New Roman" w:hAnsi="Times New Roman" w:cs="Times New Roman"/>
          <w:b w:val="0"/>
          <w:color w:val="auto"/>
          <w:sz w:val="28"/>
          <w:szCs w:val="28"/>
        </w:rPr>
        <w:t xml:space="preserve"> муниципального образования «</w:t>
      </w:r>
      <w:r>
        <w:rPr>
          <w:rFonts w:hint="default" w:ascii="Times New Roman" w:hAnsi="Times New Roman" w:cs="Times New Roman"/>
          <w:b w:val="0"/>
          <w:color w:val="auto"/>
          <w:sz w:val="28"/>
          <w:szCs w:val="28"/>
          <w:lang w:val="ru-RU"/>
        </w:rPr>
        <w:t>М</w:t>
      </w:r>
      <w:r>
        <w:rPr>
          <w:rFonts w:hint="default" w:ascii="Times New Roman" w:hAnsi="Times New Roman" w:cs="Times New Roman"/>
          <w:b w:val="0"/>
          <w:color w:val="auto"/>
          <w:sz w:val="28"/>
          <w:szCs w:val="28"/>
        </w:rPr>
        <w:t xml:space="preserve">униципальный округ </w:t>
      </w:r>
      <w:r>
        <w:rPr>
          <w:rFonts w:hint="default" w:ascii="Times New Roman" w:hAnsi="Times New Roman" w:cs="Times New Roman"/>
          <w:b w:val="0"/>
          <w:color w:val="auto"/>
          <w:sz w:val="28"/>
          <w:szCs w:val="28"/>
          <w:lang w:val="ru-RU"/>
        </w:rPr>
        <w:t>Алнашский</w:t>
      </w:r>
      <w:r>
        <w:rPr>
          <w:rFonts w:hint="default" w:ascii="Times New Roman" w:hAnsi="Times New Roman" w:cs="Times New Roman"/>
          <w:b w:val="0"/>
          <w:color w:val="auto"/>
          <w:sz w:val="28"/>
          <w:szCs w:val="28"/>
        </w:rPr>
        <w:t xml:space="preserve"> район Удмуртской Республики»</w:t>
      </w: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rPr>
        <w:t>Совет депутатов муниципального образования «Муниципальный округ Алнашский район Удмуртской Республики»</w:t>
      </w:r>
      <w:r>
        <w:rPr>
          <w:rFonts w:hint="default" w:ascii="Times New Roman" w:hAnsi="Times New Roman" w:cs="Times New Roman"/>
          <w:b/>
          <w:bCs/>
          <w:sz w:val="28"/>
          <w:szCs w:val="28"/>
        </w:rPr>
        <w:t xml:space="preserve"> РЕШИЛ</w:t>
      </w:r>
      <w:r>
        <w:rPr>
          <w:rFonts w:hint="default" w:ascii="Times New Roman" w:hAnsi="Times New Roman" w:cs="Times New Roman"/>
          <w:sz w:val="28"/>
          <w:szCs w:val="28"/>
        </w:rPr>
        <w:t>:</w:t>
      </w:r>
    </w:p>
    <w:p w14:paraId="4556FC3C">
      <w:pPr>
        <w:rPr>
          <w:rFonts w:hint="default" w:ascii="Times New Roman" w:hAnsi="Times New Roman" w:cs="Times New Roman"/>
          <w:sz w:val="28"/>
          <w:szCs w:val="28"/>
        </w:rPr>
      </w:pPr>
    </w:p>
    <w:p w14:paraId="1DA2CA28">
      <w:pPr>
        <w:numPr>
          <w:ilvl w:val="0"/>
          <w:numId w:val="13"/>
        </w:numPr>
        <w:ind w:left="0" w:leftChars="0" w:firstLine="719" w:firstLineChars="257"/>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Назначить публичные слушания </w:t>
      </w:r>
      <w:r>
        <w:rPr>
          <w:rFonts w:hint="default" w:ascii="Times New Roman" w:hAnsi="Times New Roman" w:cs="Times New Roman"/>
          <w:sz w:val="28"/>
          <w:szCs w:val="28"/>
          <w:lang w:val="ru-RU"/>
        </w:rPr>
        <w:t xml:space="preserve">на 10 апреля 2025 </w:t>
      </w:r>
      <w:r>
        <w:rPr>
          <w:rFonts w:hint="default" w:ascii="Times New Roman" w:hAnsi="Times New Roman" w:cs="Times New Roman"/>
          <w:sz w:val="28"/>
          <w:szCs w:val="28"/>
        </w:rPr>
        <w:t xml:space="preserve">года  в актовом зале </w:t>
      </w:r>
      <w:r>
        <w:rPr>
          <w:rFonts w:hint="default" w:ascii="Times New Roman" w:hAnsi="Times New Roman" w:cs="Times New Roman"/>
          <w:sz w:val="28"/>
          <w:szCs w:val="28"/>
          <w:lang w:val="ru-RU"/>
        </w:rPr>
        <w:t>А</w:t>
      </w:r>
      <w:r>
        <w:rPr>
          <w:rFonts w:hint="default" w:ascii="Times New Roman" w:hAnsi="Times New Roman" w:cs="Times New Roman"/>
          <w:sz w:val="28"/>
          <w:szCs w:val="28"/>
        </w:rPr>
        <w:t>дминистрации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по адресу</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Удмуртская Республика, Алнашский район, </w:t>
      </w:r>
      <w:r>
        <w:rPr>
          <w:rFonts w:hint="default" w:ascii="Times New Roman" w:hAnsi="Times New Roman" w:cs="Times New Roman"/>
          <w:sz w:val="28"/>
          <w:szCs w:val="28"/>
        </w:rPr>
        <w:t xml:space="preserve"> с. Алнаши, ул. Комсомольская, д. 8</w:t>
      </w:r>
      <w:r>
        <w:rPr>
          <w:rFonts w:hint="default" w:ascii="Times New Roman" w:hAnsi="Times New Roman" w:cs="Times New Roman"/>
          <w:sz w:val="28"/>
          <w:szCs w:val="28"/>
          <w:lang w:val="ru-RU"/>
        </w:rPr>
        <w:t>:</w:t>
      </w:r>
    </w:p>
    <w:p w14:paraId="46192D40">
      <w:pPr>
        <w:ind w:firstLine="426"/>
        <w:jc w:val="both"/>
        <w:rPr>
          <w:rStyle w:val="158"/>
          <w:rFonts w:hint="default" w:ascii="Times New Roman" w:hAnsi="Times New Roman" w:cs="Times New Roman"/>
          <w:kern w:val="1"/>
          <w:sz w:val="28"/>
          <w:szCs w:val="28"/>
          <w:lang w:val="ru-RU" w:eastAsia="ar-SA"/>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1</w:t>
      </w:r>
      <w:r>
        <w:rPr>
          <w:rFonts w:hint="default" w:ascii="Times New Roman" w:hAnsi="Times New Roman" w:cs="Times New Roman"/>
          <w:sz w:val="28"/>
          <w:szCs w:val="28"/>
          <w:lang w:val="ru-RU"/>
        </w:rPr>
        <w:t>0</w:t>
      </w:r>
      <w:r>
        <w:rPr>
          <w:rFonts w:hint="default" w:ascii="Times New Roman" w:hAnsi="Times New Roman" w:cs="Times New Roman"/>
          <w:sz w:val="28"/>
          <w:szCs w:val="28"/>
        </w:rPr>
        <w:t>.00 часов</w:t>
      </w:r>
      <w:r>
        <w:rPr>
          <w:rFonts w:hint="default" w:ascii="Times New Roman" w:hAnsi="Times New Roman" w:cs="Times New Roman"/>
          <w:sz w:val="28"/>
          <w:szCs w:val="28"/>
          <w:lang w:val="ru-RU"/>
        </w:rPr>
        <w:t xml:space="preserve"> по обсуждению проекта решения </w:t>
      </w:r>
      <w:r>
        <w:rPr>
          <w:rFonts w:hint="default" w:ascii="Times New Roman" w:hAnsi="Times New Roman" w:cs="Times New Roman"/>
          <w:sz w:val="28"/>
          <w:szCs w:val="28"/>
        </w:rPr>
        <w:t>«О</w:t>
      </w:r>
      <w:r>
        <w:rPr>
          <w:rFonts w:hint="default" w:ascii="Times New Roman" w:hAnsi="Times New Roman" w:cs="Times New Roman"/>
          <w:sz w:val="28"/>
          <w:szCs w:val="28"/>
          <w:lang w:val="ru-RU"/>
        </w:rPr>
        <w:t>б итогах исполнения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программы </w:t>
      </w:r>
      <w:r>
        <w:rPr>
          <w:rFonts w:hint="default" w:ascii="Times New Roman" w:hAnsi="Times New Roman" w:cs="Times New Roman"/>
          <w:kern w:val="1"/>
          <w:sz w:val="28"/>
          <w:szCs w:val="28"/>
          <w:lang w:eastAsia="ar-SA"/>
        </w:rPr>
        <w:t>социально-экономического развития</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за 2024 год</w:t>
      </w:r>
      <w:r>
        <w:rPr>
          <w:rStyle w:val="158"/>
          <w:rFonts w:hint="default" w:ascii="Times New Roman" w:hAnsi="Times New Roman" w:cs="Times New Roman"/>
          <w:kern w:val="1"/>
          <w:sz w:val="28"/>
          <w:szCs w:val="28"/>
          <w:lang w:eastAsia="ar-SA"/>
        </w:rPr>
        <w:t>»</w:t>
      </w:r>
      <w:r>
        <w:rPr>
          <w:rStyle w:val="158"/>
          <w:rFonts w:hint="default" w:ascii="Times New Roman" w:hAnsi="Times New Roman" w:cs="Times New Roman"/>
          <w:kern w:val="1"/>
          <w:sz w:val="28"/>
          <w:szCs w:val="28"/>
          <w:lang w:val="ru-RU" w:eastAsia="ar-SA"/>
        </w:rPr>
        <w:t>;</w:t>
      </w:r>
    </w:p>
    <w:p w14:paraId="44193C87">
      <w:pPr>
        <w:ind w:firstLine="426"/>
        <w:jc w:val="both"/>
        <w:rPr>
          <w:rFonts w:hint="default" w:ascii="Times New Roman" w:hAnsi="Times New Roman" w:cs="Times New Roman"/>
          <w:sz w:val="28"/>
          <w:szCs w:val="28"/>
          <w:lang w:val="ru-RU"/>
        </w:rPr>
      </w:pPr>
      <w:r>
        <w:rPr>
          <w:rStyle w:val="158"/>
          <w:rFonts w:hint="default" w:ascii="Times New Roman" w:hAnsi="Times New Roman" w:cs="Times New Roman"/>
          <w:kern w:val="1"/>
          <w:sz w:val="28"/>
          <w:szCs w:val="28"/>
          <w:lang w:val="ru-RU" w:eastAsia="ar-SA"/>
        </w:rPr>
        <w:t xml:space="preserve">- в 10:30 часов </w:t>
      </w:r>
      <w:r>
        <w:rPr>
          <w:rFonts w:hint="default" w:ascii="Times New Roman" w:hAnsi="Times New Roman" w:cs="Times New Roman"/>
          <w:sz w:val="28"/>
          <w:szCs w:val="28"/>
          <w:lang w:val="ru-RU"/>
        </w:rPr>
        <w:t xml:space="preserve">по обсуждению проекта решения </w:t>
      </w:r>
      <w:r>
        <w:rPr>
          <w:rFonts w:hint="default" w:ascii="Times New Roman" w:hAnsi="Times New Roman" w:cs="Times New Roman"/>
          <w:sz w:val="28"/>
          <w:szCs w:val="28"/>
        </w:rPr>
        <w:t>«</w:t>
      </w:r>
      <w:r>
        <w:rPr>
          <w:rFonts w:hint="default" w:ascii="Times New Roman" w:hAnsi="Times New Roman" w:cs="Times New Roman"/>
          <w:sz w:val="28"/>
          <w:szCs w:val="28"/>
          <w:lang w:val="ru-RU"/>
        </w:rPr>
        <w:t>Об исполнении</w:t>
      </w:r>
      <w:r>
        <w:rPr>
          <w:rFonts w:hint="default" w:ascii="Times New Roman" w:hAnsi="Times New Roman" w:cs="Times New Roman"/>
          <w:sz w:val="28"/>
          <w:szCs w:val="28"/>
        </w:rPr>
        <w:t xml:space="preserve"> бюджета  муниципального образования «Муниципальный округ Алнашский район Удмуртской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w:t>
      </w:r>
      <w:r>
        <w:rPr>
          <w:rFonts w:hint="default" w:ascii="Times New Roman" w:hAnsi="Times New Roman" w:cs="Times New Roman"/>
          <w:sz w:val="28"/>
          <w:szCs w:val="28"/>
          <w:lang w:val="ru-RU"/>
        </w:rPr>
        <w:t>за 2024 год</w:t>
      </w:r>
      <w:r>
        <w:rPr>
          <w:rFonts w:hint="default" w:ascii="Times New Roman" w:hAnsi="Times New Roman" w:cs="Times New Roman"/>
          <w:sz w:val="28"/>
          <w:szCs w:val="28"/>
        </w:rPr>
        <w:t>»</w:t>
      </w:r>
      <w:r>
        <w:rPr>
          <w:rFonts w:hint="default" w:ascii="Times New Roman" w:hAnsi="Times New Roman" w:cs="Times New Roman"/>
          <w:sz w:val="28"/>
          <w:szCs w:val="28"/>
          <w:lang w:val="ru-RU"/>
        </w:rPr>
        <w:t>;</w:t>
      </w:r>
    </w:p>
    <w:p w14:paraId="035FDB60">
      <w:pPr>
        <w:numPr>
          <w:ilvl w:val="0"/>
          <w:numId w:val="13"/>
        </w:numPr>
        <w:ind w:left="0" w:leftChars="0" w:firstLine="719" w:firstLineChars="257"/>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Назначить организатором </w:t>
      </w:r>
      <w:r>
        <w:rPr>
          <w:rFonts w:hint="default" w:ascii="Times New Roman" w:hAnsi="Times New Roman" w:cs="Times New Roman"/>
          <w:sz w:val="28"/>
          <w:szCs w:val="28"/>
        </w:rPr>
        <w:t>проведения публичных слушаний отдел организационной работы и делопроизводства Администрации и Совета депутатов</w:t>
      </w:r>
      <w:r>
        <w:rPr>
          <w:rFonts w:hint="default" w:ascii="Times New Roman" w:hAnsi="Times New Roman" w:cs="Times New Roman"/>
          <w:sz w:val="28"/>
          <w:szCs w:val="28"/>
          <w:lang w:val="ru-RU"/>
        </w:rPr>
        <w:t xml:space="preserve"> Администрации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p>
    <w:p w14:paraId="7415E231">
      <w:pPr>
        <w:numPr>
          <w:ilvl w:val="0"/>
          <w:numId w:val="13"/>
        </w:numPr>
        <w:ind w:left="0" w:leftChars="0" w:firstLine="719" w:firstLineChars="257"/>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Жители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с 8:00 часов 11 марта 2025 года по 16:00 часов 8 апреля 2025 года года вправе предоставить Организатору публичных слушаний предложения по проектам решений </w:t>
      </w:r>
      <w:r>
        <w:rPr>
          <w:rFonts w:hint="default" w:ascii="Times New Roman" w:hAnsi="Times New Roman" w:cs="Times New Roman"/>
          <w:sz w:val="28"/>
          <w:szCs w:val="28"/>
        </w:rPr>
        <w:t>«О</w:t>
      </w:r>
      <w:r>
        <w:rPr>
          <w:rFonts w:hint="default" w:ascii="Times New Roman" w:hAnsi="Times New Roman" w:cs="Times New Roman"/>
          <w:sz w:val="28"/>
          <w:szCs w:val="28"/>
          <w:lang w:val="ru-RU"/>
        </w:rPr>
        <w:t>б итогах исполнения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программы </w:t>
      </w:r>
      <w:r>
        <w:rPr>
          <w:rFonts w:hint="default" w:ascii="Times New Roman" w:hAnsi="Times New Roman" w:cs="Times New Roman"/>
          <w:kern w:val="1"/>
          <w:sz w:val="28"/>
          <w:szCs w:val="28"/>
          <w:lang w:eastAsia="ar-SA"/>
        </w:rPr>
        <w:t>социально-экономического развития</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за 2024 год</w:t>
      </w:r>
      <w:r>
        <w:rPr>
          <w:rStyle w:val="158"/>
          <w:rFonts w:hint="default" w:ascii="Times New Roman" w:hAnsi="Times New Roman" w:cs="Times New Roman"/>
          <w:kern w:val="1"/>
          <w:sz w:val="28"/>
          <w:szCs w:val="28"/>
          <w:lang w:eastAsia="ar-SA"/>
        </w:rPr>
        <w:t>»</w:t>
      </w:r>
      <w:r>
        <w:rPr>
          <w:rStyle w:val="158"/>
          <w:rFonts w:hint="default" w:ascii="Times New Roman" w:hAnsi="Times New Roman" w:cs="Times New Roman"/>
          <w:kern w:val="1"/>
          <w:sz w:val="28"/>
          <w:szCs w:val="28"/>
          <w:lang w:val="ru-RU" w:eastAsia="ar-SA"/>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Об исполнении</w:t>
      </w:r>
      <w:r>
        <w:rPr>
          <w:rFonts w:hint="default" w:ascii="Times New Roman" w:hAnsi="Times New Roman" w:cs="Times New Roman"/>
          <w:sz w:val="28"/>
          <w:szCs w:val="28"/>
        </w:rPr>
        <w:t xml:space="preserve"> бюджета  муниципального образования «Муниципальный округ Алнашский район Удмуртской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w:t>
      </w:r>
      <w:r>
        <w:rPr>
          <w:rFonts w:hint="default" w:ascii="Times New Roman" w:hAnsi="Times New Roman" w:cs="Times New Roman"/>
          <w:sz w:val="28"/>
          <w:szCs w:val="28"/>
          <w:lang w:val="ru-RU"/>
        </w:rPr>
        <w:t>за 2024 год</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в письменной форме</w:t>
      </w:r>
      <w:r>
        <w:rPr>
          <w:rFonts w:hint="default" w:ascii="Times New Roman" w:hAnsi="Times New Roman" w:cs="Times New Roman"/>
          <w:sz w:val="28"/>
          <w:szCs w:val="28"/>
        </w:rPr>
        <w:t xml:space="preserve"> по адресу: Удмуртская Республика, Алнашский район, с. Алнаши, ул. Комсомольская, д. 8, </w:t>
      </w:r>
      <w:r>
        <w:rPr>
          <w:rFonts w:hint="default" w:ascii="Times New Roman" w:hAnsi="Times New Roman" w:cs="Times New Roman"/>
          <w:sz w:val="28"/>
          <w:szCs w:val="28"/>
          <w:lang w:val="ru-RU"/>
        </w:rPr>
        <w:t>кабинет № 4, а также в федеральной государственной информационной системе «Единый портал государственных и муниципальных услуг (функций)».</w:t>
      </w:r>
    </w:p>
    <w:p w14:paraId="429EAD5C">
      <w:pPr>
        <w:numPr>
          <w:ilvl w:val="0"/>
          <w:numId w:val="13"/>
        </w:numPr>
        <w:ind w:left="0" w:leftChars="0" w:firstLine="719" w:firstLineChars="25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Организатору публичных слушаний:</w:t>
      </w:r>
    </w:p>
    <w:p w14:paraId="6FB059B8">
      <w:pPr>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обеспечить проведение публичных слушаний, учет предложений и замечаний граждан по проектам решений Совета депутатов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w:t>
      </w:r>
      <w:r>
        <w:rPr>
          <w:rFonts w:hint="default" w:ascii="Times New Roman" w:hAnsi="Times New Roman" w:cs="Times New Roman"/>
          <w:sz w:val="28"/>
          <w:szCs w:val="28"/>
          <w:lang w:val="ru-RU"/>
        </w:rPr>
        <w:t>б итогах исполнения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программы </w:t>
      </w:r>
      <w:r>
        <w:rPr>
          <w:rFonts w:hint="default" w:ascii="Times New Roman" w:hAnsi="Times New Roman" w:cs="Times New Roman"/>
          <w:kern w:val="1"/>
          <w:sz w:val="28"/>
          <w:szCs w:val="28"/>
          <w:lang w:eastAsia="ar-SA"/>
        </w:rPr>
        <w:t>социально-экономического развития</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за 2024 год</w:t>
      </w:r>
      <w:r>
        <w:rPr>
          <w:rStyle w:val="158"/>
          <w:rFonts w:hint="default" w:ascii="Times New Roman" w:hAnsi="Times New Roman" w:cs="Times New Roman"/>
          <w:kern w:val="1"/>
          <w:sz w:val="28"/>
          <w:szCs w:val="28"/>
          <w:lang w:eastAsia="ar-SA"/>
        </w:rPr>
        <w:t>»</w:t>
      </w:r>
      <w:r>
        <w:rPr>
          <w:rStyle w:val="158"/>
          <w:rFonts w:hint="default" w:ascii="Times New Roman" w:hAnsi="Times New Roman" w:cs="Times New Roman"/>
          <w:kern w:val="1"/>
          <w:sz w:val="28"/>
          <w:szCs w:val="28"/>
          <w:lang w:val="ru-RU" w:eastAsia="ar-SA"/>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Об исполнении</w:t>
      </w:r>
      <w:r>
        <w:rPr>
          <w:rFonts w:hint="default" w:ascii="Times New Roman" w:hAnsi="Times New Roman" w:cs="Times New Roman"/>
          <w:sz w:val="28"/>
          <w:szCs w:val="28"/>
        </w:rPr>
        <w:t xml:space="preserve"> бюджета  муниципального образования «Муниципальный округ Алнашский район Удмуртской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w:t>
      </w:r>
      <w:r>
        <w:rPr>
          <w:rFonts w:hint="default" w:ascii="Times New Roman" w:hAnsi="Times New Roman" w:cs="Times New Roman"/>
          <w:sz w:val="28"/>
          <w:szCs w:val="28"/>
          <w:lang w:val="ru-RU"/>
        </w:rPr>
        <w:t>за 2024 год</w:t>
      </w:r>
      <w:r>
        <w:rPr>
          <w:rFonts w:hint="default" w:ascii="Times New Roman" w:hAnsi="Times New Roman" w:cs="Times New Roman"/>
          <w:sz w:val="28"/>
          <w:szCs w:val="28"/>
        </w:rPr>
        <w:t>»</w:t>
      </w:r>
      <w:r>
        <w:rPr>
          <w:rFonts w:hint="default" w:ascii="Times New Roman" w:hAnsi="Times New Roman" w:cs="Times New Roman"/>
          <w:sz w:val="28"/>
          <w:szCs w:val="28"/>
          <w:lang w:val="ru-RU"/>
        </w:rPr>
        <w:t>;</w:t>
      </w:r>
    </w:p>
    <w:p w14:paraId="0ABB1496">
      <w:pPr>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провести 10 апреля 2025 года рассмотрение поступивших предложений по проектам решений Совета депутатов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w:t>
      </w:r>
      <w:r>
        <w:rPr>
          <w:rFonts w:hint="default" w:ascii="Times New Roman" w:hAnsi="Times New Roman" w:cs="Times New Roman"/>
          <w:sz w:val="28"/>
          <w:szCs w:val="28"/>
          <w:lang w:val="ru-RU"/>
        </w:rPr>
        <w:t>б итогах исполнения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программы </w:t>
      </w:r>
      <w:r>
        <w:rPr>
          <w:rFonts w:hint="default" w:ascii="Times New Roman" w:hAnsi="Times New Roman" w:cs="Times New Roman"/>
          <w:kern w:val="1"/>
          <w:sz w:val="28"/>
          <w:szCs w:val="28"/>
          <w:lang w:eastAsia="ar-SA"/>
        </w:rPr>
        <w:t>социально-экономического развития</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за 2024 год</w:t>
      </w:r>
      <w:r>
        <w:rPr>
          <w:rStyle w:val="158"/>
          <w:rFonts w:hint="default" w:ascii="Times New Roman" w:hAnsi="Times New Roman" w:cs="Times New Roman"/>
          <w:kern w:val="1"/>
          <w:sz w:val="28"/>
          <w:szCs w:val="28"/>
          <w:lang w:eastAsia="ar-SA"/>
        </w:rPr>
        <w:t>»</w:t>
      </w:r>
      <w:r>
        <w:rPr>
          <w:rStyle w:val="158"/>
          <w:rFonts w:hint="default" w:ascii="Times New Roman" w:hAnsi="Times New Roman" w:cs="Times New Roman"/>
          <w:kern w:val="1"/>
          <w:sz w:val="28"/>
          <w:szCs w:val="28"/>
          <w:lang w:val="ru-RU" w:eastAsia="ar-SA"/>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Об исполнении</w:t>
      </w:r>
      <w:r>
        <w:rPr>
          <w:rFonts w:hint="default" w:ascii="Times New Roman" w:hAnsi="Times New Roman" w:cs="Times New Roman"/>
          <w:sz w:val="28"/>
          <w:szCs w:val="28"/>
        </w:rPr>
        <w:t xml:space="preserve"> бюджета  муниципального образования «Муниципальный округ Алнашский район Удмуртской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w:t>
      </w:r>
      <w:r>
        <w:rPr>
          <w:rFonts w:hint="default" w:ascii="Times New Roman" w:hAnsi="Times New Roman" w:cs="Times New Roman"/>
          <w:sz w:val="28"/>
          <w:szCs w:val="28"/>
          <w:lang w:val="ru-RU"/>
        </w:rPr>
        <w:t>за 2024 год</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с участием граждан в зале Администрации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по адресу: Удмуртская Республика, Алнашский район, с. Алнаши, ул. Комсомольская 8;</w:t>
      </w:r>
    </w:p>
    <w:p w14:paraId="6CDEED35">
      <w:pPr>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обеспечить извещение авторов поступивших предложений по проектам решений и приглашение их в обсуждении проектов решений;</w:t>
      </w:r>
    </w:p>
    <w:p w14:paraId="0560FA05">
      <w:pPr>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подготовить заключения по проектам решений Совета депутатов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w:t>
      </w:r>
      <w:r>
        <w:rPr>
          <w:rFonts w:hint="default" w:ascii="Times New Roman" w:hAnsi="Times New Roman" w:cs="Times New Roman"/>
          <w:sz w:val="28"/>
          <w:szCs w:val="28"/>
          <w:lang w:val="ru-RU"/>
        </w:rPr>
        <w:t>б итогах исполнения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программы </w:t>
      </w:r>
      <w:r>
        <w:rPr>
          <w:rFonts w:hint="default" w:ascii="Times New Roman" w:hAnsi="Times New Roman" w:cs="Times New Roman"/>
          <w:kern w:val="1"/>
          <w:sz w:val="28"/>
          <w:szCs w:val="28"/>
          <w:lang w:eastAsia="ar-SA"/>
        </w:rPr>
        <w:t>социально-экономического развития</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за 2024 год</w:t>
      </w:r>
      <w:r>
        <w:rPr>
          <w:rStyle w:val="158"/>
          <w:rFonts w:hint="default" w:ascii="Times New Roman" w:hAnsi="Times New Roman" w:cs="Times New Roman"/>
          <w:kern w:val="1"/>
          <w:sz w:val="28"/>
          <w:szCs w:val="28"/>
          <w:lang w:eastAsia="ar-SA"/>
        </w:rPr>
        <w:t>»</w:t>
      </w:r>
      <w:r>
        <w:rPr>
          <w:rStyle w:val="158"/>
          <w:rFonts w:hint="default" w:ascii="Times New Roman" w:hAnsi="Times New Roman" w:cs="Times New Roman"/>
          <w:kern w:val="1"/>
          <w:sz w:val="28"/>
          <w:szCs w:val="28"/>
          <w:lang w:val="ru-RU" w:eastAsia="ar-SA"/>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Об исполнении</w:t>
      </w:r>
      <w:r>
        <w:rPr>
          <w:rFonts w:hint="default" w:ascii="Times New Roman" w:hAnsi="Times New Roman" w:cs="Times New Roman"/>
          <w:sz w:val="28"/>
          <w:szCs w:val="28"/>
        </w:rPr>
        <w:t xml:space="preserve"> бюджета  муниципального образования «Муниципальный округ Алнашский район Удмуртской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w:t>
      </w:r>
      <w:r>
        <w:rPr>
          <w:rFonts w:hint="default" w:ascii="Times New Roman" w:hAnsi="Times New Roman" w:cs="Times New Roman"/>
          <w:sz w:val="28"/>
          <w:szCs w:val="28"/>
          <w:lang w:val="ru-RU"/>
        </w:rPr>
        <w:t>за 2024 год</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не позднее 20 дней со дня проведения публичных слушаний;</w:t>
      </w:r>
    </w:p>
    <w:p w14:paraId="29282679">
      <w:pPr>
        <w:ind w:left="0" w:leftChars="0" w:firstLine="478" w:firstLineChars="171"/>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 опубликовать утвержденные заключения о результатх проведения публичных слушаний по проектам решений Совета депутатов </w:t>
      </w:r>
      <w:r>
        <w:rPr>
          <w:rFonts w:hint="default" w:ascii="Times New Roman" w:hAnsi="Times New Roman" w:cs="Times New Roman"/>
          <w:sz w:val="28"/>
          <w:szCs w:val="28"/>
        </w:rPr>
        <w:t>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«О</w:t>
      </w:r>
      <w:r>
        <w:rPr>
          <w:rFonts w:hint="default" w:ascii="Times New Roman" w:hAnsi="Times New Roman" w:cs="Times New Roman"/>
          <w:sz w:val="28"/>
          <w:szCs w:val="28"/>
          <w:lang w:val="ru-RU"/>
        </w:rPr>
        <w:t>б итогах исполнения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программы </w:t>
      </w:r>
      <w:r>
        <w:rPr>
          <w:rFonts w:hint="default" w:ascii="Times New Roman" w:hAnsi="Times New Roman" w:cs="Times New Roman"/>
          <w:kern w:val="1"/>
          <w:sz w:val="28"/>
          <w:szCs w:val="28"/>
          <w:lang w:eastAsia="ar-SA"/>
        </w:rPr>
        <w:t>социально-экономического развития</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за 2024 год</w:t>
      </w:r>
      <w:r>
        <w:rPr>
          <w:rStyle w:val="158"/>
          <w:rFonts w:hint="default" w:ascii="Times New Roman" w:hAnsi="Times New Roman" w:cs="Times New Roman"/>
          <w:kern w:val="1"/>
          <w:sz w:val="28"/>
          <w:szCs w:val="28"/>
          <w:lang w:eastAsia="ar-SA"/>
        </w:rPr>
        <w:t>»</w:t>
      </w:r>
      <w:r>
        <w:rPr>
          <w:rStyle w:val="158"/>
          <w:rFonts w:hint="default" w:ascii="Times New Roman" w:hAnsi="Times New Roman" w:cs="Times New Roman"/>
          <w:kern w:val="1"/>
          <w:sz w:val="28"/>
          <w:szCs w:val="28"/>
          <w:lang w:val="ru-RU" w:eastAsia="ar-SA"/>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Об исполнении</w:t>
      </w:r>
      <w:r>
        <w:rPr>
          <w:rFonts w:hint="default" w:ascii="Times New Roman" w:hAnsi="Times New Roman" w:cs="Times New Roman"/>
          <w:sz w:val="28"/>
          <w:szCs w:val="28"/>
        </w:rPr>
        <w:t xml:space="preserve"> бюджета  муниципального образования «Муниципальный округ Алнашский район Удмуртской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w:t>
      </w:r>
      <w:r>
        <w:rPr>
          <w:rFonts w:hint="default" w:ascii="Times New Roman" w:hAnsi="Times New Roman" w:cs="Times New Roman"/>
          <w:sz w:val="28"/>
          <w:szCs w:val="28"/>
          <w:lang w:val="ru-RU"/>
        </w:rPr>
        <w:t>за 2024 год</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на официальном сайте муниципального образования «Муниципальный округ Алнашский район Удмуртской Республики», в федеральной государственной информационной системе «Единый портал государственных и муниципальных услуг (функций)».</w:t>
      </w:r>
    </w:p>
    <w:p w14:paraId="73D9C3B3">
      <w:pPr>
        <w:numPr>
          <w:ilvl w:val="0"/>
          <w:numId w:val="13"/>
        </w:numPr>
        <w:ind w:left="0" w:leftChars="0" w:firstLine="719" w:firstLineChars="25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Официально опубликовать (обнародовать) прилагаемые проекты решений </w:t>
      </w:r>
      <w:r>
        <w:rPr>
          <w:rFonts w:hint="default" w:ascii="Times New Roman" w:hAnsi="Times New Roman" w:cs="Times New Roman"/>
          <w:sz w:val="28"/>
          <w:szCs w:val="28"/>
        </w:rPr>
        <w:t>«О</w:t>
      </w:r>
      <w:r>
        <w:rPr>
          <w:rFonts w:hint="default" w:ascii="Times New Roman" w:hAnsi="Times New Roman" w:cs="Times New Roman"/>
          <w:sz w:val="28"/>
          <w:szCs w:val="28"/>
          <w:lang w:val="ru-RU"/>
        </w:rPr>
        <w:t>б итогах исполнения</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программы </w:t>
      </w:r>
      <w:r>
        <w:rPr>
          <w:rFonts w:hint="default" w:ascii="Times New Roman" w:hAnsi="Times New Roman" w:cs="Times New Roman"/>
          <w:kern w:val="1"/>
          <w:sz w:val="28"/>
          <w:szCs w:val="28"/>
          <w:lang w:eastAsia="ar-SA"/>
        </w:rPr>
        <w:t>социально-экономического развития</w:t>
      </w:r>
      <w:r>
        <w:rPr>
          <w:rFonts w:hint="default" w:ascii="Times New Roman" w:hAnsi="Times New Roman" w:cs="Times New Roman"/>
          <w:sz w:val="28"/>
          <w:szCs w:val="28"/>
        </w:rPr>
        <w:t xml:space="preserve">  муниципального образования «Муниципальный округ Алнашский район Удмуртской Республики»</w:t>
      </w:r>
      <w:r>
        <w:rPr>
          <w:rFonts w:hint="default" w:ascii="Times New Roman" w:hAnsi="Times New Roman" w:cs="Times New Roman"/>
          <w:sz w:val="28"/>
          <w:szCs w:val="28"/>
          <w:lang w:val="ru-RU"/>
        </w:rPr>
        <w:t xml:space="preserve"> за 2024 год</w:t>
      </w:r>
      <w:r>
        <w:rPr>
          <w:rStyle w:val="158"/>
          <w:rFonts w:hint="default" w:ascii="Times New Roman" w:hAnsi="Times New Roman" w:cs="Times New Roman"/>
          <w:kern w:val="1"/>
          <w:sz w:val="28"/>
          <w:szCs w:val="28"/>
          <w:lang w:eastAsia="ar-SA"/>
        </w:rPr>
        <w:t>»</w:t>
      </w:r>
      <w:r>
        <w:rPr>
          <w:rStyle w:val="158"/>
          <w:rFonts w:hint="default" w:ascii="Times New Roman" w:hAnsi="Times New Roman" w:cs="Times New Roman"/>
          <w:kern w:val="1"/>
          <w:sz w:val="28"/>
          <w:szCs w:val="28"/>
          <w:lang w:val="ru-RU" w:eastAsia="ar-SA"/>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ru-RU"/>
        </w:rPr>
        <w:t>Об исполнении</w:t>
      </w:r>
      <w:r>
        <w:rPr>
          <w:rFonts w:hint="default" w:ascii="Times New Roman" w:hAnsi="Times New Roman" w:cs="Times New Roman"/>
          <w:sz w:val="28"/>
          <w:szCs w:val="28"/>
        </w:rPr>
        <w:t xml:space="preserve"> бюджета  муниципального образования «Муниципальный округ Алнашский район Удмуртской </w:t>
      </w:r>
      <w:r>
        <w:rPr>
          <w:rFonts w:hint="default" w:ascii="Times New Roman" w:hAnsi="Times New Roman" w:cs="Times New Roman"/>
          <w:sz w:val="28"/>
          <w:szCs w:val="28"/>
          <w:lang w:val="ru-RU"/>
        </w:rPr>
        <w:t>Р</w:t>
      </w:r>
      <w:r>
        <w:rPr>
          <w:rFonts w:hint="default" w:ascii="Times New Roman" w:hAnsi="Times New Roman" w:cs="Times New Roman"/>
          <w:sz w:val="28"/>
          <w:szCs w:val="28"/>
        </w:rPr>
        <w:t xml:space="preserve">еспублики» </w:t>
      </w:r>
      <w:r>
        <w:rPr>
          <w:rFonts w:hint="default" w:ascii="Times New Roman" w:hAnsi="Times New Roman" w:cs="Times New Roman"/>
          <w:sz w:val="28"/>
          <w:szCs w:val="28"/>
          <w:lang w:val="ru-RU"/>
        </w:rPr>
        <w:t>за 2024 год</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путем размещения в печатном средстве массовой информации «Вестник правовых актов местного самоуправления Алнашского района», на официальном сайте муниципального образования «Муниципальный округ Алнашский район Удмуртской Республики», в федеральной государственной информационной системе «Единый портал государственных и муниципальных услуг (функций)».</w:t>
      </w:r>
    </w:p>
    <w:p w14:paraId="240B0A38">
      <w:pPr>
        <w:numPr>
          <w:ilvl w:val="0"/>
          <w:numId w:val="13"/>
        </w:numPr>
        <w:ind w:left="0" w:leftChars="0" w:firstLine="719" w:firstLineChars="25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Опубликовать настоящее решение в установленном законодательством порядке.</w:t>
      </w:r>
    </w:p>
    <w:p w14:paraId="2033CA15">
      <w:pPr>
        <w:numPr>
          <w:ilvl w:val="0"/>
          <w:numId w:val="0"/>
        </w:numPr>
        <w:ind w:leftChars="257"/>
        <w:jc w:val="both"/>
        <w:rPr>
          <w:rFonts w:hint="default" w:ascii="Times New Roman" w:hAnsi="Times New Roman" w:cs="Times New Roman"/>
          <w:sz w:val="28"/>
          <w:szCs w:val="28"/>
          <w:lang w:val="ru-RU"/>
        </w:rPr>
      </w:pPr>
    </w:p>
    <w:p w14:paraId="31A07260">
      <w:pPr>
        <w:wordWrap/>
        <w:ind w:left="425"/>
        <w:jc w:val="right"/>
        <w:rPr>
          <w:rFonts w:hint="default" w:ascii="Times New Roman" w:hAnsi="Times New Roman" w:cs="Times New Roman"/>
          <w:sz w:val="28"/>
          <w:szCs w:val="28"/>
          <w:lang w:val="ru-RU" w:bidi="ar"/>
        </w:rPr>
      </w:pPr>
    </w:p>
    <w:bookmarkEnd w:id="0"/>
    <w:sectPr>
      <w:pgSz w:w="11906" w:h="16838"/>
      <w:pgMar w:top="440" w:right="906" w:bottom="598" w:left="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Hei">
    <w:altName w:val="SimSun"/>
    <w:panose1 w:val="02010600030101010101"/>
    <w:charset w:val="86"/>
    <w:family w:val="modern"/>
    <w:pitch w:val="default"/>
    <w:sig w:usb0="00000000" w:usb1="00000000"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Lucida Sans Unicode">
    <w:panose1 w:val="020B0602030504020204"/>
    <w:charset w:val="CC"/>
    <w:family w:val="swiss"/>
    <w:pitch w:val="default"/>
    <w:sig w:usb0="80001AFF" w:usb1="0000396B" w:usb2="00000000" w:usb3="00000000" w:csb0="200000BF" w:csb1="D7F70000"/>
  </w:font>
  <w:font w:name="Calibri">
    <w:panose1 w:val="020F0502020204030204"/>
    <w:charset w:val="86"/>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0"/>
    <w:family w:val="roman"/>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1">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2">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3">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4">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5">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6">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7">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8">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0">
    <w:nsid w:val="00000001"/>
    <w:multiLevelType w:val="multilevel"/>
    <w:tmpl w:val="00000001"/>
    <w:lvl w:ilvl="0" w:tentative="0">
      <w:start w:val="1"/>
      <w:numFmt w:val="none"/>
      <w:suff w:val="nothing"/>
      <w:lvlText w:val=""/>
      <w:lvlJc w:val="left"/>
      <w:pPr>
        <w:tabs>
          <w:tab w:val="left" w:pos="0"/>
        </w:tabs>
      </w:pPr>
    </w:lvl>
    <w:lvl w:ilvl="1" w:tentative="0">
      <w:start w:val="1"/>
      <w:numFmt w:val="none"/>
      <w:suff w:val="nothing"/>
      <w:lvlText w:val=""/>
      <w:lvlJc w:val="left"/>
      <w:pPr>
        <w:tabs>
          <w:tab w:val="left" w:pos="0"/>
        </w:tabs>
      </w:pPr>
    </w:lvl>
    <w:lvl w:ilvl="2" w:tentative="0">
      <w:start w:val="1"/>
      <w:numFmt w:val="none"/>
      <w:suff w:val="nothing"/>
      <w:lvlText w:val=""/>
      <w:lvlJc w:val="left"/>
      <w:pPr>
        <w:tabs>
          <w:tab w:val="left" w:pos="0"/>
        </w:tabs>
      </w:pPr>
    </w:lvl>
    <w:lvl w:ilvl="3" w:tentative="0">
      <w:start w:val="1"/>
      <w:numFmt w:val="none"/>
      <w:suff w:val="nothing"/>
      <w:lvlText w:val=""/>
      <w:lvlJc w:val="left"/>
      <w:pPr>
        <w:tabs>
          <w:tab w:val="left" w:pos="0"/>
        </w:tabs>
      </w:pPr>
    </w:lvl>
    <w:lvl w:ilvl="4" w:tentative="0">
      <w:start w:val="1"/>
      <w:numFmt w:val="none"/>
      <w:suff w:val="nothing"/>
      <w:lvlText w:val=""/>
      <w:lvlJc w:val="left"/>
      <w:pPr>
        <w:tabs>
          <w:tab w:val="left" w:pos="0"/>
        </w:tabs>
      </w:pPr>
    </w:lvl>
    <w:lvl w:ilvl="5" w:tentative="0">
      <w:start w:val="1"/>
      <w:numFmt w:val="none"/>
      <w:suff w:val="nothing"/>
      <w:lvlText w:val=""/>
      <w:lvlJc w:val="left"/>
      <w:pPr>
        <w:tabs>
          <w:tab w:val="left" w:pos="0"/>
        </w:tabs>
      </w:pPr>
    </w:lvl>
    <w:lvl w:ilvl="6" w:tentative="0">
      <w:start w:val="1"/>
      <w:numFmt w:val="none"/>
      <w:suff w:val="nothing"/>
      <w:lvlText w:val=""/>
      <w:lvlJc w:val="left"/>
      <w:pPr>
        <w:tabs>
          <w:tab w:val="left" w:pos="0"/>
        </w:tabs>
      </w:pPr>
    </w:lvl>
    <w:lvl w:ilvl="7" w:tentative="0">
      <w:start w:val="1"/>
      <w:numFmt w:val="none"/>
      <w:suff w:val="nothing"/>
      <w:lvlText w:val=""/>
      <w:lvlJc w:val="left"/>
      <w:pPr>
        <w:tabs>
          <w:tab w:val="left" w:pos="0"/>
        </w:tabs>
      </w:pPr>
    </w:lvl>
    <w:lvl w:ilvl="8" w:tentative="0">
      <w:start w:val="1"/>
      <w:numFmt w:val="none"/>
      <w:suff w:val="nothing"/>
      <w:lvlText w:val=""/>
      <w:lvlJc w:val="left"/>
      <w:pPr>
        <w:tabs>
          <w:tab w:val="left" w:pos="0"/>
        </w:tabs>
      </w:pPr>
    </w:lvl>
  </w:abstractNum>
  <w:abstractNum w:abstractNumId="11">
    <w:nsid w:val="694E49F5"/>
    <w:multiLevelType w:val="singleLevel"/>
    <w:tmpl w:val="694E49F5"/>
    <w:lvl w:ilvl="0" w:tentative="0">
      <w:start w:val="1"/>
      <w:numFmt w:val="decimal"/>
      <w:pStyle w:val="153"/>
      <w:lvlText w:val="%1."/>
      <w:lvlJc w:val="left"/>
      <w:pPr>
        <w:tabs>
          <w:tab w:val="left" w:pos="425"/>
        </w:tabs>
        <w:ind w:left="425" w:hanging="425"/>
      </w:pPr>
      <w:rPr>
        <w:rFonts w:hint="default"/>
        <w:b w:val="0"/>
        <w:bCs w:val="0"/>
      </w:rPr>
    </w:lvl>
  </w:abstractNum>
  <w:abstractNum w:abstractNumId="12">
    <w:nsid w:val="72EB1C45"/>
    <w:multiLevelType w:val="singleLevel"/>
    <w:tmpl w:val="72EB1C45"/>
    <w:lvl w:ilvl="0" w:tentative="0">
      <w:start w:val="1"/>
      <w:numFmt w:val="decimal"/>
      <w:suff w:val="space"/>
      <w:lvlText w:val="%1."/>
      <w:lvlJc w:val="left"/>
    </w:lvl>
  </w:abstractNum>
  <w:num w:numId="1">
    <w:abstractNumId w:val="0"/>
  </w:num>
  <w:num w:numId="2">
    <w:abstractNumId w:val="2"/>
  </w:num>
  <w:num w:numId="3">
    <w:abstractNumId w:val="1"/>
  </w:num>
  <w:num w:numId="4">
    <w:abstractNumId w:val="4"/>
  </w:num>
  <w:num w:numId="5">
    <w:abstractNumId w:val="5"/>
  </w:num>
  <w:num w:numId="6">
    <w:abstractNumId w:val="9"/>
  </w:num>
  <w:num w:numId="7">
    <w:abstractNumId w:val="7"/>
  </w:num>
  <w:num w:numId="8">
    <w:abstractNumId w:val="6"/>
  </w:num>
  <w:num w:numId="9">
    <w:abstractNumId w:val="8"/>
  </w:num>
  <w:num w:numId="10">
    <w:abstractNumId w:val="3"/>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2348D4"/>
    <w:rsid w:val="000410FA"/>
    <w:rsid w:val="00050A31"/>
    <w:rsid w:val="000657E6"/>
    <w:rsid w:val="000716D2"/>
    <w:rsid w:val="00071AAB"/>
    <w:rsid w:val="00082D67"/>
    <w:rsid w:val="000A4F11"/>
    <w:rsid w:val="000B76C4"/>
    <w:rsid w:val="000C5610"/>
    <w:rsid w:val="000D6207"/>
    <w:rsid w:val="000E27C5"/>
    <w:rsid w:val="000E6552"/>
    <w:rsid w:val="000F3A4F"/>
    <w:rsid w:val="000F59AC"/>
    <w:rsid w:val="000F7D83"/>
    <w:rsid w:val="001061A0"/>
    <w:rsid w:val="001364FE"/>
    <w:rsid w:val="001368DD"/>
    <w:rsid w:val="001452A6"/>
    <w:rsid w:val="00147DB3"/>
    <w:rsid w:val="001518A5"/>
    <w:rsid w:val="00170095"/>
    <w:rsid w:val="00170E4F"/>
    <w:rsid w:val="001743F4"/>
    <w:rsid w:val="001816A6"/>
    <w:rsid w:val="00187C33"/>
    <w:rsid w:val="001936B7"/>
    <w:rsid w:val="00196AB1"/>
    <w:rsid w:val="001F6040"/>
    <w:rsid w:val="00201333"/>
    <w:rsid w:val="00210FA7"/>
    <w:rsid w:val="00216417"/>
    <w:rsid w:val="00224CC6"/>
    <w:rsid w:val="0023556B"/>
    <w:rsid w:val="0025234F"/>
    <w:rsid w:val="00260C7C"/>
    <w:rsid w:val="0026631D"/>
    <w:rsid w:val="002666B8"/>
    <w:rsid w:val="002B7F6D"/>
    <w:rsid w:val="002C2F53"/>
    <w:rsid w:val="002D2185"/>
    <w:rsid w:val="002D7D56"/>
    <w:rsid w:val="002E7EAB"/>
    <w:rsid w:val="00334E64"/>
    <w:rsid w:val="0033518C"/>
    <w:rsid w:val="003437C2"/>
    <w:rsid w:val="003444C6"/>
    <w:rsid w:val="00377186"/>
    <w:rsid w:val="003A1C03"/>
    <w:rsid w:val="003F0B3B"/>
    <w:rsid w:val="00414627"/>
    <w:rsid w:val="00425D63"/>
    <w:rsid w:val="00433861"/>
    <w:rsid w:val="004413AF"/>
    <w:rsid w:val="004643D8"/>
    <w:rsid w:val="00497C24"/>
    <w:rsid w:val="004C7BA5"/>
    <w:rsid w:val="004D341B"/>
    <w:rsid w:val="004E5199"/>
    <w:rsid w:val="004E7628"/>
    <w:rsid w:val="004F48F2"/>
    <w:rsid w:val="005149B1"/>
    <w:rsid w:val="00526D3B"/>
    <w:rsid w:val="00533787"/>
    <w:rsid w:val="005647F2"/>
    <w:rsid w:val="005662D1"/>
    <w:rsid w:val="00573A09"/>
    <w:rsid w:val="005749B5"/>
    <w:rsid w:val="005A4526"/>
    <w:rsid w:val="005C1B16"/>
    <w:rsid w:val="005D49D5"/>
    <w:rsid w:val="005E53D0"/>
    <w:rsid w:val="006002EB"/>
    <w:rsid w:val="006128EF"/>
    <w:rsid w:val="006264B4"/>
    <w:rsid w:val="00643033"/>
    <w:rsid w:val="00644CC3"/>
    <w:rsid w:val="00647E5B"/>
    <w:rsid w:val="00661468"/>
    <w:rsid w:val="00663836"/>
    <w:rsid w:val="006649F0"/>
    <w:rsid w:val="006712FB"/>
    <w:rsid w:val="0067245D"/>
    <w:rsid w:val="0068470E"/>
    <w:rsid w:val="00695DCD"/>
    <w:rsid w:val="00697CAD"/>
    <w:rsid w:val="006A05CC"/>
    <w:rsid w:val="006A35A7"/>
    <w:rsid w:val="006E7555"/>
    <w:rsid w:val="007152D7"/>
    <w:rsid w:val="00746C14"/>
    <w:rsid w:val="007B5689"/>
    <w:rsid w:val="007C2C59"/>
    <w:rsid w:val="00801F23"/>
    <w:rsid w:val="008242E6"/>
    <w:rsid w:val="00837632"/>
    <w:rsid w:val="0085640F"/>
    <w:rsid w:val="008567AA"/>
    <w:rsid w:val="00857744"/>
    <w:rsid w:val="00892712"/>
    <w:rsid w:val="008A680A"/>
    <w:rsid w:val="008B0BB0"/>
    <w:rsid w:val="008D5729"/>
    <w:rsid w:val="008D6CC4"/>
    <w:rsid w:val="008E6C4B"/>
    <w:rsid w:val="008F18C0"/>
    <w:rsid w:val="00907648"/>
    <w:rsid w:val="009229AE"/>
    <w:rsid w:val="00930FDE"/>
    <w:rsid w:val="00970B5C"/>
    <w:rsid w:val="00984C93"/>
    <w:rsid w:val="00987CE1"/>
    <w:rsid w:val="0099405C"/>
    <w:rsid w:val="009A50A1"/>
    <w:rsid w:val="009B068F"/>
    <w:rsid w:val="009C0164"/>
    <w:rsid w:val="009C600F"/>
    <w:rsid w:val="009D3723"/>
    <w:rsid w:val="009E04F2"/>
    <w:rsid w:val="00A03B7B"/>
    <w:rsid w:val="00A200C9"/>
    <w:rsid w:val="00A250D5"/>
    <w:rsid w:val="00A32F56"/>
    <w:rsid w:val="00A36028"/>
    <w:rsid w:val="00A37A78"/>
    <w:rsid w:val="00A41693"/>
    <w:rsid w:val="00A50E5B"/>
    <w:rsid w:val="00A91424"/>
    <w:rsid w:val="00AA2C77"/>
    <w:rsid w:val="00AC3FB9"/>
    <w:rsid w:val="00AC702A"/>
    <w:rsid w:val="00AD226F"/>
    <w:rsid w:val="00B13A52"/>
    <w:rsid w:val="00B224CB"/>
    <w:rsid w:val="00B24CF4"/>
    <w:rsid w:val="00B26993"/>
    <w:rsid w:val="00B36DC1"/>
    <w:rsid w:val="00B42EB3"/>
    <w:rsid w:val="00B4570C"/>
    <w:rsid w:val="00B46759"/>
    <w:rsid w:val="00B5208C"/>
    <w:rsid w:val="00B6124C"/>
    <w:rsid w:val="00B7200A"/>
    <w:rsid w:val="00B74876"/>
    <w:rsid w:val="00B92DAF"/>
    <w:rsid w:val="00BA22A9"/>
    <w:rsid w:val="00BA5DFB"/>
    <w:rsid w:val="00BB7617"/>
    <w:rsid w:val="00BB7C2B"/>
    <w:rsid w:val="00BC1664"/>
    <w:rsid w:val="00BC2546"/>
    <w:rsid w:val="00BE5556"/>
    <w:rsid w:val="00C05085"/>
    <w:rsid w:val="00C065EA"/>
    <w:rsid w:val="00C1593D"/>
    <w:rsid w:val="00C56C7E"/>
    <w:rsid w:val="00C7335B"/>
    <w:rsid w:val="00C776A4"/>
    <w:rsid w:val="00CA2C6C"/>
    <w:rsid w:val="00CA6337"/>
    <w:rsid w:val="00CC0600"/>
    <w:rsid w:val="00CC78AC"/>
    <w:rsid w:val="00CD5C4A"/>
    <w:rsid w:val="00CE5B14"/>
    <w:rsid w:val="00CF28B8"/>
    <w:rsid w:val="00CF7953"/>
    <w:rsid w:val="00D01D6C"/>
    <w:rsid w:val="00D07232"/>
    <w:rsid w:val="00D10245"/>
    <w:rsid w:val="00D11E83"/>
    <w:rsid w:val="00D21BDD"/>
    <w:rsid w:val="00D37AAE"/>
    <w:rsid w:val="00D50228"/>
    <w:rsid w:val="00D6032D"/>
    <w:rsid w:val="00D61569"/>
    <w:rsid w:val="00D65F07"/>
    <w:rsid w:val="00D663C1"/>
    <w:rsid w:val="00D824FC"/>
    <w:rsid w:val="00D92BB7"/>
    <w:rsid w:val="00DC76D2"/>
    <w:rsid w:val="00DD30ED"/>
    <w:rsid w:val="00E32AB0"/>
    <w:rsid w:val="00E61C01"/>
    <w:rsid w:val="00E64C21"/>
    <w:rsid w:val="00E86EC9"/>
    <w:rsid w:val="00E878A4"/>
    <w:rsid w:val="00EC24C6"/>
    <w:rsid w:val="00ED65D4"/>
    <w:rsid w:val="00EF2933"/>
    <w:rsid w:val="00F05146"/>
    <w:rsid w:val="00F1115D"/>
    <w:rsid w:val="00F3513C"/>
    <w:rsid w:val="00F465C5"/>
    <w:rsid w:val="00F5180D"/>
    <w:rsid w:val="00F51B21"/>
    <w:rsid w:val="00F51D87"/>
    <w:rsid w:val="00F54F14"/>
    <w:rsid w:val="00F8455C"/>
    <w:rsid w:val="00FE5A9D"/>
    <w:rsid w:val="0D967A57"/>
    <w:rsid w:val="0E212364"/>
    <w:rsid w:val="18752893"/>
    <w:rsid w:val="1A1D31CA"/>
    <w:rsid w:val="1BC54B1C"/>
    <w:rsid w:val="1FCF4FEB"/>
    <w:rsid w:val="28BB73CC"/>
    <w:rsid w:val="36427667"/>
    <w:rsid w:val="39650AC6"/>
    <w:rsid w:val="3D2E204C"/>
    <w:rsid w:val="4A2348D4"/>
    <w:rsid w:val="50700DB5"/>
    <w:rsid w:val="56A02C2D"/>
    <w:rsid w:val="57656E65"/>
    <w:rsid w:val="59CB443D"/>
    <w:rsid w:val="5E101BC5"/>
    <w:rsid w:val="5FD73660"/>
    <w:rsid w:val="60322768"/>
    <w:rsid w:val="7DC64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semiHidden/>
    <w:unhideWhenUsed/>
    <w:qFormat/>
    <w:uiPriority w:val="0"/>
    <w:pPr>
      <w:keepNext/>
      <w:spacing w:before="240" w:after="60"/>
      <w:outlineLvl w:val="1"/>
    </w:pPr>
    <w:rPr>
      <w:rFonts w:ascii="Arial" w:hAnsi="Arial" w:cs="Arial"/>
      <w:b/>
      <w:bCs/>
      <w:i/>
      <w:iCs/>
      <w:sz w:val="28"/>
      <w:szCs w:val="28"/>
    </w:rPr>
  </w:style>
  <w:style w:type="paragraph" w:styleId="4">
    <w:name w:val="heading 3"/>
    <w:basedOn w:val="1"/>
    <w:next w:val="1"/>
    <w:semiHidden/>
    <w:unhideWhenUsed/>
    <w:qFormat/>
    <w:uiPriority w:val="0"/>
    <w:pPr>
      <w:keepNext/>
      <w:spacing w:before="240" w:after="60"/>
      <w:outlineLvl w:val="2"/>
    </w:pPr>
    <w:rPr>
      <w:rFonts w:ascii="Arial" w:hAnsi="Arial" w:cs="Arial"/>
      <w:b/>
      <w:bCs/>
      <w:sz w:val="26"/>
      <w:szCs w:val="26"/>
    </w:rPr>
  </w:style>
  <w:style w:type="paragraph" w:styleId="5">
    <w:name w:val="heading 4"/>
    <w:basedOn w:val="1"/>
    <w:next w:val="1"/>
    <w:semiHidden/>
    <w:unhideWhenUsed/>
    <w:qFormat/>
    <w:uiPriority w:val="0"/>
    <w:pPr>
      <w:keepNext/>
      <w:spacing w:before="240" w:after="60"/>
      <w:outlineLvl w:val="3"/>
    </w:pPr>
    <w:rPr>
      <w:b/>
      <w:bCs/>
      <w:sz w:val="28"/>
      <w:szCs w:val="28"/>
    </w:rPr>
  </w:style>
  <w:style w:type="paragraph" w:styleId="6">
    <w:name w:val="heading 5"/>
    <w:basedOn w:val="1"/>
    <w:next w:val="1"/>
    <w:semiHidden/>
    <w:unhideWhenUsed/>
    <w:qFormat/>
    <w:uiPriority w:val="0"/>
    <w:pPr>
      <w:spacing w:before="240" w:after="60"/>
      <w:outlineLvl w:val="4"/>
    </w:pPr>
    <w:rPr>
      <w:b/>
      <w:bCs/>
      <w:i/>
      <w:iCs/>
      <w:sz w:val="26"/>
      <w:szCs w:val="26"/>
    </w:rPr>
  </w:style>
  <w:style w:type="paragraph" w:styleId="7">
    <w:name w:val="heading 6"/>
    <w:basedOn w:val="1"/>
    <w:next w:val="1"/>
    <w:semiHidden/>
    <w:unhideWhenUsed/>
    <w:qFormat/>
    <w:uiPriority w:val="0"/>
    <w:pPr>
      <w:spacing w:before="240" w:after="60"/>
      <w:outlineLvl w:val="5"/>
    </w:pPr>
    <w:rPr>
      <w:b/>
      <w:bCs/>
      <w:sz w:val="22"/>
      <w:szCs w:val="22"/>
    </w:rPr>
  </w:style>
  <w:style w:type="paragraph" w:styleId="8">
    <w:name w:val="heading 7"/>
    <w:basedOn w:val="1"/>
    <w:next w:val="1"/>
    <w:semiHidden/>
    <w:unhideWhenUsed/>
    <w:qFormat/>
    <w:uiPriority w:val="0"/>
    <w:pPr>
      <w:spacing w:before="240" w:after="60"/>
      <w:outlineLvl w:val="6"/>
    </w:pPr>
    <w:rPr>
      <w:sz w:val="24"/>
      <w:szCs w:val="24"/>
    </w:rPr>
  </w:style>
  <w:style w:type="paragraph" w:styleId="9">
    <w:name w:val="heading 8"/>
    <w:basedOn w:val="1"/>
    <w:next w:val="1"/>
    <w:semiHidden/>
    <w:unhideWhenUsed/>
    <w:qFormat/>
    <w:uiPriority w:val="0"/>
    <w:pPr>
      <w:spacing w:before="240" w:after="60"/>
      <w:outlineLvl w:val="7"/>
    </w:pPr>
    <w:rPr>
      <w:i/>
      <w:iCs/>
      <w:sz w:val="24"/>
      <w:szCs w:val="24"/>
    </w:rPr>
  </w:style>
  <w:style w:type="paragraph" w:styleId="10">
    <w:name w:val="heading 9"/>
    <w:basedOn w:val="1"/>
    <w:next w:val="1"/>
    <w:semiHidden/>
    <w:unhideWhenUsed/>
    <w:qFormat/>
    <w:uiPriority w:val="0"/>
    <w:pPr>
      <w:spacing w:before="240" w:after="60"/>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TML Sample"/>
    <w:basedOn w:val="11"/>
    <w:qFormat/>
    <w:uiPriority w:val="0"/>
    <w:rPr>
      <w:rFonts w:ascii="Courier New" w:hAnsi="Courier New" w:cs="Courier New"/>
    </w:rPr>
  </w:style>
  <w:style w:type="character" w:styleId="14">
    <w:name w:val="FollowedHyperlink"/>
    <w:basedOn w:val="11"/>
    <w:qFormat/>
    <w:uiPriority w:val="0"/>
    <w:rPr>
      <w:color w:val="800080"/>
      <w:u w:val="single"/>
    </w:rPr>
  </w:style>
  <w:style w:type="character" w:styleId="15">
    <w:name w:val="footnote reference"/>
    <w:basedOn w:val="11"/>
    <w:qFormat/>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qFormat/>
    <w:uiPriority w:val="0"/>
    <w:rPr>
      <w:vertAlign w:val="superscript"/>
    </w:rPr>
  </w:style>
  <w:style w:type="character" w:styleId="18">
    <w:name w:val="HTML Acronym"/>
    <w:basedOn w:val="11"/>
    <w:qFormat/>
    <w:uiPriority w:val="0"/>
  </w:style>
  <w:style w:type="character" w:styleId="19">
    <w:name w:val="Emphasis"/>
    <w:basedOn w:val="11"/>
    <w:qFormat/>
    <w:uiPriority w:val="0"/>
    <w:rPr>
      <w:i/>
      <w:iCs/>
    </w:rPr>
  </w:style>
  <w:style w:type="character" w:styleId="20">
    <w:name w:val="Hyperlink"/>
    <w:basedOn w:val="11"/>
    <w:qFormat/>
    <w:uiPriority w:val="0"/>
    <w:rPr>
      <w:color w:val="0000FF"/>
      <w:u w:val="single"/>
    </w:rPr>
  </w:style>
  <w:style w:type="character" w:styleId="21">
    <w:name w:val="HTML Keyboard"/>
    <w:basedOn w:val="11"/>
    <w:qFormat/>
    <w:uiPriority w:val="0"/>
    <w:rPr>
      <w:rFonts w:ascii="Courier New" w:hAnsi="Courier New" w:cs="Courier New"/>
      <w:sz w:val="20"/>
      <w:szCs w:val="20"/>
    </w:rPr>
  </w:style>
  <w:style w:type="character" w:styleId="22">
    <w:name w:val="HTML Code"/>
    <w:basedOn w:val="11"/>
    <w:qFormat/>
    <w:uiPriority w:val="0"/>
    <w:rPr>
      <w:rFonts w:ascii="Courier New" w:hAnsi="Courier New" w:cs="Courier New"/>
      <w:sz w:val="20"/>
      <w:szCs w:val="20"/>
    </w:rPr>
  </w:style>
  <w:style w:type="character" w:styleId="23">
    <w:name w:val="page number"/>
    <w:basedOn w:val="11"/>
    <w:qFormat/>
    <w:uiPriority w:val="0"/>
  </w:style>
  <w:style w:type="character" w:styleId="24">
    <w:name w:val="line number"/>
    <w:basedOn w:val="11"/>
    <w:qFormat/>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autoRedefine/>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autoRedefine/>
    <w:qFormat/>
    <w:uiPriority w:val="0"/>
    <w:rPr>
      <w:rFonts w:ascii="Arial" w:hAnsi="Arial" w:cs="Arial"/>
    </w:rPr>
  </w:style>
  <w:style w:type="paragraph" w:styleId="38">
    <w:name w:val="Plain Text"/>
    <w:basedOn w:val="1"/>
    <w:qFormat/>
    <w:uiPriority w:val="0"/>
    <w:rPr>
      <w:rFonts w:ascii="Courier New" w:hAnsi="Courier New" w:cs="Courier New"/>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pPr>
  </w:style>
  <w:style w:type="paragraph" w:styleId="41">
    <w:name w:val="caption"/>
    <w:basedOn w:val="1"/>
    <w:next w:val="1"/>
    <w:semiHidden/>
    <w:unhideWhenUsed/>
    <w:qFormat/>
    <w:uiPriority w:val="0"/>
    <w:rPr>
      <w:rFonts w:ascii="Arial" w:hAnsi="Arial" w:eastAsia="SimHei" w:cs="Arial"/>
    </w:rPr>
  </w:style>
  <w:style w:type="paragraph" w:styleId="42">
    <w:name w:val="annotation text"/>
    <w:basedOn w:val="1"/>
    <w:qFormat/>
    <w:uiPriority w:val="0"/>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qFormat/>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qFormat/>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qFormat/>
    <w:uiPriority w:val="0"/>
    <w:pPr>
      <w:ind w:left="1000" w:leftChars="1000"/>
    </w:pPr>
  </w:style>
  <w:style w:type="paragraph" w:styleId="5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qFormat/>
    <w:uiPriority w:val="0"/>
    <w:pPr>
      <w:ind w:left="1400" w:leftChars="1400"/>
    </w:pPr>
  </w:style>
  <w:style w:type="paragraph" w:styleId="61">
    <w:name w:val="Body Text"/>
    <w:basedOn w:val="1"/>
    <w:qFormat/>
    <w:uiPriority w:val="0"/>
    <w:pPr>
      <w:spacing w:after="120"/>
    </w:pPr>
  </w:style>
  <w:style w:type="paragraph" w:styleId="62">
    <w:name w:val="index 9"/>
    <w:basedOn w:val="1"/>
    <w:next w:val="1"/>
    <w:qFormat/>
    <w:uiPriority w:val="0"/>
    <w:pPr>
      <w:ind w:left="1600" w:leftChars="1600"/>
    </w:pPr>
  </w:style>
  <w:style w:type="paragraph" w:styleId="63">
    <w:name w:val="List Number 4"/>
    <w:basedOn w:val="1"/>
    <w:qFormat/>
    <w:uiPriority w:val="0"/>
    <w:pPr>
      <w:numPr>
        <w:ilvl w:val="0"/>
        <w:numId w:val="3"/>
      </w:numPr>
    </w:pPr>
  </w:style>
  <w:style w:type="paragraph" w:styleId="64">
    <w:name w:val="toa heading"/>
    <w:basedOn w:val="1"/>
    <w:next w:val="1"/>
    <w:qFormat/>
    <w:uiPriority w:val="0"/>
    <w:pPr>
      <w:spacing w:before="120"/>
    </w:pPr>
    <w:rPr>
      <w:rFonts w:ascii="Arial" w:hAnsi="Arial" w:cs="Arial"/>
      <w:sz w:val="24"/>
      <w:szCs w:val="24"/>
    </w:rPr>
  </w:style>
  <w:style w:type="paragraph" w:styleId="65">
    <w:name w:val="index heading"/>
    <w:basedOn w:val="1"/>
    <w:next w:val="43"/>
    <w:autoRedefine/>
    <w:qFormat/>
    <w:uiPriority w:val="0"/>
    <w:rPr>
      <w:rFonts w:ascii="Arial" w:hAnsi="Arial" w:cs="Arial"/>
      <w:b/>
      <w:bCs/>
    </w:rPr>
  </w:style>
  <w:style w:type="paragraph" w:styleId="66">
    <w:name w:val="toc 1"/>
    <w:basedOn w:val="1"/>
    <w:next w:val="1"/>
    <w:qFormat/>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qFormat/>
    <w:uiPriority w:val="0"/>
    <w:pPr>
      <w:ind w:left="200"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qFormat/>
    <w:uiPriority w:val="0"/>
  </w:style>
  <w:style w:type="paragraph" w:styleId="76">
    <w:name w:val="Date"/>
    <w:basedOn w:val="1"/>
    <w:next w:val="1"/>
    <w:qFormat/>
    <w:uiPriority w:val="0"/>
  </w:style>
  <w:style w:type="paragraph" w:styleId="77">
    <w:name w:val="List Bullet 5"/>
    <w:basedOn w:val="1"/>
    <w:qFormat/>
    <w:uiPriority w:val="0"/>
    <w:pPr>
      <w:numPr>
        <w:ilvl w:val="0"/>
        <w:numId w:val="4"/>
      </w:numPr>
    </w:pPr>
  </w:style>
  <w:style w:type="paragraph" w:styleId="78">
    <w:name w:val="Body Text First Indent"/>
    <w:basedOn w:val="61"/>
    <w:qFormat/>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qFormat/>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qFormat/>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qFormat/>
    <w:uiPriority w:val="0"/>
    <w:pPr>
      <w:tabs>
        <w:tab w:val="center" w:pos="4153"/>
        <w:tab w:val="right" w:pos="8306"/>
      </w:tabs>
    </w:pPr>
  </w:style>
  <w:style w:type="paragraph" w:styleId="87">
    <w:name w:val="List Number"/>
    <w:basedOn w:val="1"/>
    <w:qFormat/>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qFormat/>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qFormat/>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qFormat/>
    <w:uiPriority w:val="0"/>
  </w:style>
  <w:style w:type="paragraph" w:styleId="96">
    <w:name w:val="List Continue 2"/>
    <w:basedOn w:val="1"/>
    <w:qFormat/>
    <w:uiPriority w:val="0"/>
    <w:pPr>
      <w:spacing w:after="120"/>
      <w:ind w:left="720"/>
    </w:pPr>
  </w:style>
  <w:style w:type="paragraph" w:styleId="97">
    <w:name w:val="List Continue 3"/>
    <w:basedOn w:val="1"/>
    <w:qFormat/>
    <w:uiPriority w:val="0"/>
    <w:pPr>
      <w:spacing w:after="120"/>
      <w:ind w:left="1080"/>
    </w:pPr>
  </w:style>
  <w:style w:type="paragraph" w:styleId="98">
    <w:name w:val="List Continue 4"/>
    <w:basedOn w:val="1"/>
    <w:qFormat/>
    <w:uiPriority w:val="0"/>
    <w:pPr>
      <w:spacing w:after="120"/>
      <w:ind w:left="1440"/>
    </w:pPr>
  </w:style>
  <w:style w:type="paragraph" w:styleId="99">
    <w:name w:val="List Continue 5"/>
    <w:basedOn w:val="1"/>
    <w:qFormat/>
    <w:uiPriority w:val="0"/>
    <w:pPr>
      <w:spacing w:after="120"/>
      <w:ind w:left="1800"/>
    </w:pPr>
  </w:style>
  <w:style w:type="paragraph" w:styleId="100">
    <w:name w:val="List 2"/>
    <w:basedOn w:val="1"/>
    <w:qFormat/>
    <w:uiPriority w:val="0"/>
    <w:pPr>
      <w:ind w:left="720" w:hanging="360"/>
    </w:pPr>
  </w:style>
  <w:style w:type="paragraph" w:styleId="101">
    <w:name w:val="List 3"/>
    <w:basedOn w:val="1"/>
    <w:qFormat/>
    <w:uiPriority w:val="0"/>
    <w:pPr>
      <w:ind w:left="1080" w:hanging="360"/>
    </w:pPr>
  </w:style>
  <w:style w:type="paragraph" w:styleId="102">
    <w:name w:val="List 4"/>
    <w:basedOn w:val="1"/>
    <w:qFormat/>
    <w:uiPriority w:val="0"/>
    <w:pPr>
      <w:ind w:left="1440" w:hanging="360"/>
    </w:pPr>
  </w:style>
  <w:style w:type="paragraph" w:styleId="103">
    <w:name w:val="HTML Preformatted"/>
    <w:basedOn w:val="1"/>
    <w:qFormat/>
    <w:uiPriority w:val="0"/>
    <w:rPr>
      <w:rFonts w:ascii="Courier New" w:hAnsi="Courier New" w:cs="Courier New"/>
    </w:rPr>
  </w:style>
  <w:style w:type="paragraph" w:styleId="104">
    <w:name w:val="Block Text"/>
    <w:basedOn w:val="1"/>
    <w:qFormat/>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qFormat/>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51">
    <w:name w:val="Стиль1"/>
    <w:basedOn w:val="1"/>
    <w:qFormat/>
    <w:uiPriority w:val="0"/>
    <w:pPr>
      <w:jc w:val="both"/>
    </w:pPr>
    <w:rPr>
      <w:rFonts w:ascii="Times New Roman" w:hAnsi="Times New Roman"/>
      <w:sz w:val="24"/>
      <w:szCs w:val="22"/>
      <w:lang w:val="ru-RU" w:eastAsia="en-US"/>
    </w:rPr>
  </w:style>
  <w:style w:type="paragraph" w:customStyle="1" w:styleId="152">
    <w:name w:val="Стиль3"/>
    <w:basedOn w:val="1"/>
    <w:qFormat/>
    <w:uiPriority w:val="0"/>
    <w:pPr>
      <w:jc w:val="both"/>
    </w:pPr>
    <w:rPr>
      <w:rFonts w:ascii="Times New Roman" w:hAnsi="Times New Roman" w:cs="Times New Roman"/>
      <w:sz w:val="28"/>
      <w:szCs w:val="28"/>
      <w:lang w:val="ru-RU" w:eastAsia="en-US"/>
    </w:rPr>
  </w:style>
  <w:style w:type="paragraph" w:styleId="153">
    <w:name w:val="List Paragraph"/>
    <w:basedOn w:val="1"/>
    <w:autoRedefine/>
    <w:unhideWhenUsed/>
    <w:qFormat/>
    <w:uiPriority w:val="99"/>
    <w:pPr>
      <w:widowControl w:val="0"/>
      <w:numPr>
        <w:ilvl w:val="0"/>
        <w:numId w:val="11"/>
      </w:numPr>
      <w:suppressAutoHyphens/>
      <w:contextualSpacing/>
      <w:jc w:val="both"/>
    </w:pPr>
    <w:rPr>
      <w:rFonts w:ascii="Times New Roman" w:hAnsi="Times New Roman" w:cs="Times New Roman"/>
      <w:sz w:val="28"/>
      <w:szCs w:val="28"/>
      <w:lang w:val="ru-RU"/>
    </w:rPr>
  </w:style>
  <w:style w:type="table" w:customStyle="1" w:styleId="154">
    <w:name w:val="Сетка таблицы1"/>
    <w:basedOn w:val="12"/>
    <w:autoRedefine/>
    <w:qFormat/>
    <w:uiPriority w:val="0"/>
    <w:pPr>
      <w:widowControl w:val="0"/>
      <w:jc w:val="both"/>
    </w:pPr>
    <w:rPr>
      <w:rFonts w:ascii="Times New Roman" w:hAnsi="Times New Roman"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5">
    <w:name w:val="Обычный (Интернет)1"/>
    <w:basedOn w:val="1"/>
    <w:qFormat/>
    <w:uiPriority w:val="0"/>
    <w:pPr>
      <w:suppressAutoHyphens/>
      <w:spacing w:before="28" w:after="100" w:line="100" w:lineRule="atLeast"/>
    </w:pPr>
    <w:rPr>
      <w:rFonts w:ascii="Times New Roman" w:hAnsi="Times New Roman" w:eastAsia="Times New Roman" w:cs="Times New Roman"/>
      <w:kern w:val="2"/>
      <w:sz w:val="24"/>
      <w:szCs w:val="24"/>
      <w:lang w:val="ru-RU" w:eastAsia="ar-SA"/>
    </w:rPr>
  </w:style>
  <w:style w:type="paragraph" w:customStyle="1" w:styleId="156">
    <w:name w:val="Style6"/>
    <w:basedOn w:val="1"/>
    <w:qFormat/>
    <w:uiPriority w:val="0"/>
    <w:pPr>
      <w:widowControl w:val="0"/>
      <w:suppressAutoHyphens/>
      <w:autoSpaceDE w:val="0"/>
      <w:jc w:val="both"/>
    </w:pPr>
    <w:rPr>
      <w:rFonts w:ascii="Arial" w:hAnsi="Arial" w:eastAsia="Arial Unicode MS" w:cs="Arial"/>
      <w:kern w:val="2"/>
      <w:szCs w:val="24"/>
      <w:lang w:val="ru-RU" w:eastAsia="ar-SA"/>
    </w:rPr>
  </w:style>
  <w:style w:type="paragraph" w:customStyle="1" w:styleId="157">
    <w:name w:val="Обратный отступ"/>
    <w:basedOn w:val="61"/>
    <w:qFormat/>
    <w:uiPriority w:val="0"/>
    <w:pPr>
      <w:tabs>
        <w:tab w:val="left" w:pos="567"/>
      </w:tabs>
      <w:suppressAutoHyphens w:val="0"/>
      <w:ind w:left="567" w:hanging="283"/>
    </w:pPr>
    <w:rPr>
      <w:kern w:val="0"/>
      <w:sz w:val="28"/>
      <w:szCs w:val="20"/>
    </w:rPr>
  </w:style>
  <w:style w:type="character" w:customStyle="1" w:styleId="158">
    <w:name w:val="Font Style12"/>
    <w:qFormat/>
    <w:uiPriority w:val="0"/>
    <w:rPr>
      <w:rFonts w:ascii="Times New Roman" w:hAnsi="Times New Roman" w:cs="Times New Roman"/>
      <w:sz w:val="26"/>
      <w:szCs w:val="26"/>
    </w:rPr>
  </w:style>
  <w:style w:type="paragraph" w:customStyle="1" w:styleId="159">
    <w:name w:val="ConsPlusNormal"/>
    <w:qFormat/>
    <w:uiPriority w:val="0"/>
    <w:pPr>
      <w:widowControl w:val="0"/>
      <w:suppressAutoHyphens/>
      <w:autoSpaceDE w:val="0"/>
      <w:ind w:firstLine="720"/>
    </w:pPr>
    <w:rPr>
      <w:rFonts w:ascii="Arial" w:hAnsi="Arial" w:eastAsia="Arial" w:cs="Arial"/>
      <w:lang w:val="ru-RU" w:eastAsia="ru-RU" w:bidi="ru-RU"/>
    </w:rPr>
  </w:style>
  <w:style w:type="paragraph" w:customStyle="1" w:styleId="160">
    <w:name w:val="Normal (Web)"/>
    <w:basedOn w:val="1"/>
    <w:qFormat/>
    <w:uiPriority w:val="0"/>
    <w:pPr>
      <w:spacing w:before="28" w:after="100" w:line="100" w:lineRule="atLeast"/>
    </w:pPr>
    <w:rPr>
      <w:rFonts w:ascii="Times New Roman" w:hAnsi="Times New Roman" w:eastAsia="Times New Roman" w:cs="Times New Roman"/>
      <w:sz w:val="24"/>
      <w:szCs w:val="24"/>
    </w:rPr>
  </w:style>
  <w:style w:type="paragraph" w:customStyle="1" w:styleId="161">
    <w:name w:val="ConsNormal"/>
    <w:qFormat/>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162">
    <w:name w:val="ConsPlusTitle"/>
    <w:qFormat/>
    <w:uiPriority w:val="0"/>
    <w:pPr>
      <w:widowControl w:val="0"/>
      <w:suppressAutoHyphens/>
      <w:spacing w:after="0" w:line="100" w:lineRule="atLeast"/>
    </w:pPr>
    <w:rPr>
      <w:rFonts w:ascii="Calibri" w:hAnsi="Calibri" w:eastAsia="Times New Roman" w:cs="Calibri"/>
      <w:b/>
      <w:kern w:val="1"/>
      <w:sz w:val="24"/>
      <w:szCs w:val="20"/>
      <w:lang w:val="ru-RU" w:eastAsia="hi-IN" w:bidi="hi-IN"/>
      <w14:ligatures w14:val="none"/>
    </w:rPr>
  </w:style>
  <w:style w:type="character" w:customStyle="1" w:styleId="163">
    <w:name w:val="Основной текст (2)"/>
    <w:qFormat/>
    <w:uiPriority w:val="0"/>
    <w:rPr>
      <w:rFonts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164">
    <w:name w:val="Основной шрифт абзаца1"/>
    <w:qFormat/>
    <w:uiPriority w:val="67"/>
  </w:style>
  <w:style w:type="paragraph" w:customStyle="1" w:styleId="165">
    <w:name w:val="Standard"/>
    <w:qFormat/>
    <w:uiPriority w:val="0"/>
    <w:pPr>
      <w:suppressAutoHyphens/>
      <w:autoSpaceDN w:val="0"/>
      <w:spacing w:after="160" w:line="256" w:lineRule="auto"/>
      <w:textAlignment w:val="baseline"/>
    </w:pPr>
    <w:rPr>
      <w:rFonts w:ascii="Calibri" w:hAnsi="Calibri" w:eastAsia="SimSun" w:cs="Calibri"/>
      <w:kern w:val="3"/>
      <w:sz w:val="22"/>
      <w:szCs w:val="22"/>
      <w:lang w:val="ru-RU" w:eastAsia="en-US" w:bidi="ar-SA"/>
      <w14:ligatures w14:val="none"/>
    </w:rPr>
  </w:style>
  <w:style w:type="paragraph" w:customStyle="1" w:styleId="166">
    <w:name w:val="ConsPlusNonformat"/>
    <w:qFormat/>
    <w:uiPriority w:val="6"/>
    <w:pPr>
      <w:suppressAutoHyphens/>
      <w:autoSpaceDE w:val="0"/>
      <w:spacing w:after="0" w:line="240" w:lineRule="auto"/>
    </w:pPr>
    <w:rPr>
      <w:rFonts w:ascii="Courier New" w:hAnsi="Courier New" w:eastAsia="Arial" w:cs="Courier New"/>
      <w:kern w:val="0"/>
      <w:sz w:val="20"/>
      <w:szCs w:val="20"/>
      <w:lang w:val="ru-RU" w:eastAsia="ar-SA" w:bidi="ar-SA"/>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114</Words>
  <Characters>812</Characters>
  <Lines>6</Lines>
  <Paragraphs>1</Paragraphs>
  <TotalTime>4</TotalTime>
  <ScaleCrop>false</ScaleCrop>
  <LinksUpToDate>false</LinksUpToDate>
  <CharactersWithSpaces>925</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2024-09-26T07:41:00Z</dcterms:created>
  <dc:creator>Marina Garifullina</dc:creator>
  <cp:lastModifiedBy>User</cp:lastModifiedBy>
  <cp:lastPrinted>2025-03-03T12:03:35Z</cp:lastPrinted>
  <dcterms:modified xsi:type="dcterms:W3CDTF">2025-03-03T12:11:57Z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B3D22284760144D49CCC27D98642B610_13</vt:lpwstr>
  </property>
</Properties>
</file>